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3" w:type="dxa"/>
        <w:tblLayout w:type="fixed"/>
        <w:tblLook w:val="04A0" w:firstRow="1" w:lastRow="0" w:firstColumn="1" w:lastColumn="0" w:noHBand="0" w:noVBand="1"/>
      </w:tblPr>
      <w:tblGrid>
        <w:gridCol w:w="5245"/>
        <w:gridCol w:w="5528"/>
      </w:tblGrid>
      <w:tr w:rsidR="00A306D1" w:rsidRPr="00D0630E" w14:paraId="51271290" w14:textId="77777777" w:rsidTr="00563E73">
        <w:tc>
          <w:tcPr>
            <w:tcW w:w="5245" w:type="dxa"/>
          </w:tcPr>
          <w:p w14:paraId="428B20A0" w14:textId="77777777" w:rsidR="00FB6C8F" w:rsidRPr="00FB6C8F" w:rsidRDefault="00FB6C8F" w:rsidP="00FB6C8F">
            <w:pPr>
              <w:spacing w:after="0" w:line="288" w:lineRule="auto"/>
              <w:ind w:right="5"/>
              <w:jc w:val="center"/>
              <w:rPr>
                <w:rFonts w:cs="Arial"/>
                <w:sz w:val="28"/>
                <w:szCs w:val="28"/>
                <w:lang w:val="it-IT"/>
              </w:rPr>
            </w:pPr>
            <w:bookmarkStart w:id="0" w:name="_Hlk193189213"/>
            <w:r w:rsidRPr="00FB6C8F">
              <w:rPr>
                <w:rFonts w:cs="Arial"/>
                <w:b/>
                <w:sz w:val="28"/>
                <w:szCs w:val="28"/>
                <w:lang w:val="it-IT"/>
              </w:rPr>
              <w:t>Statuto Sociale</w:t>
            </w:r>
          </w:p>
          <w:p w14:paraId="6E6F79CE" w14:textId="77777777" w:rsidR="00FB6C8F" w:rsidRPr="00FB6C8F" w:rsidRDefault="00FB6C8F" w:rsidP="00FB6C8F">
            <w:pPr>
              <w:spacing w:after="0" w:line="288" w:lineRule="auto"/>
              <w:ind w:left="66"/>
              <w:jc w:val="center"/>
              <w:rPr>
                <w:rFonts w:cs="Arial"/>
                <w:bCs/>
                <w:sz w:val="22"/>
                <w:lang w:val="it-IT"/>
              </w:rPr>
            </w:pPr>
            <w:r w:rsidRPr="00FB6C8F">
              <w:rPr>
                <w:rFonts w:cs="Arial"/>
                <w:bCs/>
                <w:i/>
                <w:sz w:val="22"/>
                <w:lang w:val="it-IT"/>
              </w:rPr>
              <w:t>(di Associazione Sportiva Dilettantistica)</w:t>
            </w:r>
          </w:p>
          <w:p w14:paraId="45A0D251" w14:textId="77777777" w:rsidR="00FB6C8F" w:rsidRPr="00FB6C8F" w:rsidRDefault="00FB6C8F" w:rsidP="00FB6C8F">
            <w:pPr>
              <w:spacing w:after="0" w:line="288" w:lineRule="auto"/>
              <w:ind w:left="10" w:right="8" w:hanging="10"/>
              <w:jc w:val="center"/>
              <w:rPr>
                <w:rFonts w:cs="Arial"/>
                <w:sz w:val="22"/>
                <w:lang w:val="it-IT"/>
              </w:rPr>
            </w:pPr>
            <w:bookmarkStart w:id="1" w:name="_Hlk193189204"/>
            <w:r w:rsidRPr="00FB6C8F">
              <w:rPr>
                <w:rFonts w:cs="Arial"/>
                <w:b/>
                <w:i/>
                <w:sz w:val="22"/>
                <w:lang w:val="it-IT"/>
              </w:rPr>
              <w:t>Aggiornato alle modifiche del D.Lgs. 36/2021</w:t>
            </w:r>
          </w:p>
          <w:bookmarkEnd w:id="0"/>
          <w:bookmarkEnd w:id="1"/>
          <w:p w14:paraId="45B13847" w14:textId="77777777" w:rsidR="00FB6C8F" w:rsidRPr="00FB6C8F" w:rsidRDefault="00FB6C8F" w:rsidP="00FB6C8F">
            <w:pPr>
              <w:spacing w:after="0" w:line="288" w:lineRule="auto"/>
              <w:rPr>
                <w:rFonts w:cs="Arial"/>
                <w:sz w:val="20"/>
                <w:szCs w:val="20"/>
                <w:lang w:val="it-IT"/>
              </w:rPr>
            </w:pPr>
            <w:r w:rsidRPr="00FB6C8F">
              <w:rPr>
                <w:rFonts w:cs="Arial"/>
                <w:b/>
                <w:sz w:val="20"/>
                <w:szCs w:val="20"/>
                <w:lang w:val="it-IT"/>
              </w:rPr>
              <w:t xml:space="preserve"> </w:t>
            </w:r>
          </w:p>
          <w:p w14:paraId="3AC8E73E" w14:textId="77777777" w:rsidR="00FB6C8F" w:rsidRPr="00FB6C8F" w:rsidRDefault="00FB6C8F" w:rsidP="00FB6C8F">
            <w:pPr>
              <w:spacing w:after="0" w:line="288" w:lineRule="auto"/>
              <w:rPr>
                <w:rFonts w:cs="Arial"/>
                <w:b/>
                <w:bCs/>
                <w:sz w:val="20"/>
                <w:szCs w:val="20"/>
                <w:lang w:val="it-IT"/>
              </w:rPr>
            </w:pPr>
            <w:r w:rsidRPr="00FB6C8F">
              <w:rPr>
                <w:rFonts w:cs="Arial"/>
                <w:b/>
                <w:bCs/>
                <w:sz w:val="20"/>
                <w:szCs w:val="20"/>
                <w:lang w:val="it-IT"/>
              </w:rPr>
              <w:t xml:space="preserve">Articolo 1 - Denominazione e sede </w:t>
            </w:r>
          </w:p>
          <w:p w14:paraId="485BFB22" w14:textId="77777777" w:rsidR="00FB6C8F" w:rsidRPr="00FB6C8F" w:rsidRDefault="00FB6C8F" w:rsidP="00FB6C8F">
            <w:pPr>
              <w:spacing w:after="0" w:line="288" w:lineRule="auto"/>
              <w:ind w:left="-15"/>
              <w:rPr>
                <w:rFonts w:cs="Arial"/>
                <w:sz w:val="20"/>
                <w:szCs w:val="20"/>
                <w:lang w:val="it-IT"/>
              </w:rPr>
            </w:pPr>
            <w:r w:rsidRPr="00FB6C8F">
              <w:rPr>
                <w:rFonts w:cs="Arial"/>
                <w:sz w:val="20"/>
                <w:szCs w:val="20"/>
                <w:lang w:val="it-IT"/>
              </w:rPr>
              <w:t xml:space="preserve">È costituita in </w:t>
            </w:r>
            <w:r w:rsidRPr="00FB6C8F">
              <w:rPr>
                <w:rFonts w:cs="Arial"/>
                <w:b/>
                <w:bCs/>
                <w:color w:val="FF0000"/>
                <w:sz w:val="20"/>
                <w:szCs w:val="20"/>
                <w:lang w:val="it-IT"/>
              </w:rPr>
              <w:t>………Comune…......</w:t>
            </w:r>
            <w:r w:rsidRPr="00FB6C8F">
              <w:rPr>
                <w:rFonts w:cs="Arial"/>
                <w:sz w:val="20"/>
                <w:szCs w:val="20"/>
                <w:lang w:val="it-IT"/>
              </w:rPr>
              <w:t xml:space="preserve">, all’indirizzo deciso nell’atto costitutivo, dall’Assemblea di trasferimento della sede o dal Consiglio Direttivo, una associazione sportiva dilettantistica, ai sensi degli articoli 36 e seguenti del Codice civile, denominata: </w:t>
            </w:r>
          </w:p>
          <w:p w14:paraId="0BBE1761" w14:textId="5ADF1998" w:rsidR="00FB6C8F" w:rsidRPr="00FB6C8F" w:rsidRDefault="00FB6C8F" w:rsidP="00FB6C8F">
            <w:pPr>
              <w:spacing w:after="0" w:line="288" w:lineRule="auto"/>
              <w:rPr>
                <w:rFonts w:cs="Arial"/>
                <w:b/>
                <w:bCs/>
                <w:sz w:val="20"/>
                <w:szCs w:val="20"/>
                <w:lang w:val="it-IT"/>
              </w:rPr>
            </w:pPr>
            <w:r w:rsidRPr="00FB6C8F">
              <w:rPr>
                <w:rFonts w:cs="Arial"/>
                <w:b/>
                <w:bCs/>
                <w:color w:val="FF0000"/>
                <w:sz w:val="20"/>
                <w:szCs w:val="20"/>
                <w:lang w:val="it-IT"/>
              </w:rPr>
              <w:t xml:space="preserve">“……………… Associazione Sportiva Dilettantistica” </w:t>
            </w:r>
          </w:p>
          <w:p w14:paraId="175AB13B" w14:textId="59FD5265" w:rsidR="00004BDB" w:rsidRDefault="00004BDB" w:rsidP="00FB6C8F">
            <w:pPr>
              <w:spacing w:after="0" w:line="288" w:lineRule="auto"/>
              <w:ind w:left="-15"/>
              <w:rPr>
                <w:rFonts w:cs="Arial"/>
                <w:sz w:val="20"/>
                <w:szCs w:val="20"/>
                <w:lang w:val="it-IT"/>
              </w:rPr>
            </w:pPr>
            <w:r>
              <w:rPr>
                <w:rFonts w:cs="Arial"/>
                <w:sz w:val="20"/>
                <w:szCs w:val="20"/>
                <w:lang w:val="it-IT"/>
              </w:rPr>
              <w:t xml:space="preserve">In acronimo </w:t>
            </w:r>
            <w:r w:rsidRPr="00004BDB">
              <w:rPr>
                <w:rFonts w:cs="Arial"/>
                <w:b/>
                <w:bCs/>
                <w:color w:val="EE0000"/>
                <w:sz w:val="20"/>
                <w:szCs w:val="20"/>
                <w:lang w:val="it-IT"/>
              </w:rPr>
              <w:t>(……………………………. ASD)</w:t>
            </w:r>
            <w:r>
              <w:rPr>
                <w:rFonts w:cs="Arial"/>
                <w:sz w:val="20"/>
                <w:szCs w:val="20"/>
                <w:lang w:val="it-IT"/>
              </w:rPr>
              <w:t>.</w:t>
            </w:r>
          </w:p>
          <w:p w14:paraId="1693976B" w14:textId="250DA409" w:rsidR="00FB6C8F" w:rsidRPr="00FB6C8F" w:rsidRDefault="00FB6C8F" w:rsidP="00FB6C8F">
            <w:pPr>
              <w:spacing w:after="0" w:line="288" w:lineRule="auto"/>
              <w:ind w:left="-15"/>
              <w:rPr>
                <w:rFonts w:cs="Arial"/>
                <w:sz w:val="20"/>
                <w:szCs w:val="20"/>
                <w:lang w:val="it-IT"/>
              </w:rPr>
            </w:pPr>
            <w:r w:rsidRPr="00FB6C8F">
              <w:rPr>
                <w:rFonts w:cs="Arial"/>
                <w:sz w:val="20"/>
                <w:szCs w:val="20"/>
                <w:lang w:val="it-IT"/>
              </w:rPr>
              <w:t xml:space="preserve">È data facoltà al Consiglio Direttivo dell’associazione di poter modificare l’indirizzo della sede legale purché sempre all’interno dello stesso comune. </w:t>
            </w:r>
          </w:p>
          <w:p w14:paraId="372499AC" w14:textId="5FF1371F" w:rsidR="00FB6C8F" w:rsidRDefault="00FB6C8F" w:rsidP="00FB6C8F">
            <w:pPr>
              <w:spacing w:after="0" w:line="288" w:lineRule="auto"/>
              <w:rPr>
                <w:rFonts w:cs="Arial"/>
                <w:b/>
                <w:sz w:val="20"/>
                <w:szCs w:val="20"/>
                <w:lang w:val="it-IT"/>
              </w:rPr>
            </w:pPr>
          </w:p>
          <w:p w14:paraId="7FA36251" w14:textId="77777777" w:rsidR="00031F29" w:rsidRPr="00FB6C8F" w:rsidRDefault="00031F29" w:rsidP="00FB6C8F">
            <w:pPr>
              <w:spacing w:after="0" w:line="288" w:lineRule="auto"/>
              <w:rPr>
                <w:rFonts w:cs="Arial"/>
                <w:sz w:val="20"/>
                <w:szCs w:val="20"/>
                <w:lang w:val="it-IT"/>
              </w:rPr>
            </w:pPr>
          </w:p>
          <w:p w14:paraId="12281EFF" w14:textId="77777777" w:rsidR="00FB6C8F" w:rsidRPr="00031F29" w:rsidRDefault="00FB6C8F" w:rsidP="00FB6C8F">
            <w:pPr>
              <w:spacing w:after="0" w:line="288" w:lineRule="auto"/>
              <w:rPr>
                <w:rFonts w:cs="Arial"/>
                <w:b/>
                <w:bCs/>
                <w:sz w:val="20"/>
                <w:szCs w:val="20"/>
                <w:lang w:val="it-IT"/>
              </w:rPr>
            </w:pPr>
            <w:r w:rsidRPr="00031F29">
              <w:rPr>
                <w:rFonts w:cs="Arial"/>
                <w:b/>
                <w:bCs/>
                <w:sz w:val="20"/>
                <w:szCs w:val="20"/>
                <w:lang w:val="it-IT"/>
              </w:rPr>
              <w:t>Articolo 2 - Scopo ed oggetto sociale</w:t>
            </w:r>
          </w:p>
          <w:p w14:paraId="2839E95D" w14:textId="77777777" w:rsidR="00FB6C8F" w:rsidRPr="00FB6C8F" w:rsidRDefault="00FB6C8F" w:rsidP="00FB6C8F">
            <w:pPr>
              <w:pStyle w:val="done"/>
              <w:numPr>
                <w:ilvl w:val="0"/>
                <w:numId w:val="47"/>
              </w:numPr>
              <w:shd w:val="clear" w:color="auto" w:fill="FFFFFF"/>
              <w:spacing w:before="0" w:beforeAutospacing="0" w:after="0" w:afterAutospacing="0" w:line="288" w:lineRule="auto"/>
              <w:jc w:val="both"/>
              <w:rPr>
                <w:rFonts w:ascii="Arial" w:hAnsi="Arial" w:cs="Arial"/>
                <w:sz w:val="20"/>
                <w:szCs w:val="20"/>
              </w:rPr>
            </w:pPr>
            <w:r w:rsidRPr="00FB6C8F">
              <w:rPr>
                <w:rFonts w:ascii="Arial" w:hAnsi="Arial" w:cs="Arial"/>
                <w:sz w:val="20"/>
                <w:szCs w:val="20"/>
              </w:rPr>
              <w:t>L'associazione è apolitica e non ha scopo di lucro. Durante la vita dell’associazione non potranno essere distribuiti, anche in modo indiretto o differito, avanzi di gestione nonché fondi, riserve o capitale, a fondatori, soci o associati, lavoratori e collaboratori, amministratori ed altri componenti degli organi sociali, anche nel caso di recesso o di qualsiasi altra ipotesi di scioglimento individuale del rapporto. Eventuali utili ed avanzi di gestione potranno essere destinati esclusivamente:</w:t>
            </w:r>
          </w:p>
          <w:p w14:paraId="50BA6EA0" w14:textId="77777777" w:rsidR="00FB6C8F" w:rsidRPr="00FB6C8F" w:rsidRDefault="00FB6C8F" w:rsidP="00FB6C8F">
            <w:pPr>
              <w:pStyle w:val="Paragrafoelenco"/>
              <w:numPr>
                <w:ilvl w:val="2"/>
                <w:numId w:val="47"/>
              </w:numPr>
              <w:shd w:val="clear" w:color="auto" w:fill="FFFFFF"/>
              <w:spacing w:after="0" w:line="288" w:lineRule="auto"/>
              <w:ind w:left="709" w:hanging="142"/>
              <w:jc w:val="both"/>
              <w:rPr>
                <w:rFonts w:eastAsia="Times New Roman" w:cs="Arial"/>
                <w:sz w:val="20"/>
                <w:szCs w:val="20"/>
              </w:rPr>
            </w:pPr>
            <w:proofErr w:type="spellStart"/>
            <w:r w:rsidRPr="00FB6C8F">
              <w:rPr>
                <w:rFonts w:eastAsia="Times New Roman" w:cs="Arial"/>
                <w:sz w:val="20"/>
                <w:szCs w:val="20"/>
              </w:rPr>
              <w:t>allo</w:t>
            </w:r>
            <w:proofErr w:type="spellEnd"/>
            <w:r w:rsidRPr="00FB6C8F">
              <w:rPr>
                <w:rFonts w:eastAsia="Times New Roman" w:cs="Arial"/>
                <w:sz w:val="20"/>
                <w:szCs w:val="20"/>
              </w:rPr>
              <w:t xml:space="preserve"> </w:t>
            </w:r>
            <w:proofErr w:type="spellStart"/>
            <w:r w:rsidRPr="00FB6C8F">
              <w:rPr>
                <w:rFonts w:eastAsia="Times New Roman" w:cs="Arial"/>
                <w:sz w:val="20"/>
                <w:szCs w:val="20"/>
              </w:rPr>
              <w:t>svolgimento</w:t>
            </w:r>
            <w:proofErr w:type="spellEnd"/>
            <w:r w:rsidRPr="00FB6C8F">
              <w:rPr>
                <w:rFonts w:eastAsia="Times New Roman" w:cs="Arial"/>
                <w:sz w:val="20"/>
                <w:szCs w:val="20"/>
              </w:rPr>
              <w:t xml:space="preserve"> </w:t>
            </w:r>
            <w:proofErr w:type="spellStart"/>
            <w:r w:rsidRPr="00FB6C8F">
              <w:rPr>
                <w:rFonts w:eastAsia="Times New Roman" w:cs="Arial"/>
                <w:sz w:val="20"/>
                <w:szCs w:val="20"/>
              </w:rPr>
              <w:t>dell'attività</w:t>
            </w:r>
            <w:proofErr w:type="spellEnd"/>
            <w:r w:rsidRPr="00FB6C8F">
              <w:rPr>
                <w:rFonts w:eastAsia="Times New Roman" w:cs="Arial"/>
                <w:sz w:val="20"/>
                <w:szCs w:val="20"/>
              </w:rPr>
              <w:t xml:space="preserve"> </w:t>
            </w:r>
            <w:proofErr w:type="spellStart"/>
            <w:r w:rsidRPr="00FB6C8F">
              <w:rPr>
                <w:rFonts w:eastAsia="Times New Roman" w:cs="Arial"/>
                <w:sz w:val="20"/>
                <w:szCs w:val="20"/>
              </w:rPr>
              <w:t>statutaria</w:t>
            </w:r>
            <w:proofErr w:type="spellEnd"/>
            <w:r w:rsidRPr="00FB6C8F">
              <w:rPr>
                <w:rFonts w:eastAsia="Times New Roman" w:cs="Arial"/>
                <w:sz w:val="20"/>
                <w:szCs w:val="20"/>
              </w:rPr>
              <w:t xml:space="preserve"> o</w:t>
            </w:r>
          </w:p>
          <w:p w14:paraId="1B32C1CD" w14:textId="77777777" w:rsidR="00FB6C8F" w:rsidRPr="00FB6C8F" w:rsidRDefault="00FB6C8F" w:rsidP="00FB6C8F">
            <w:pPr>
              <w:pStyle w:val="Paragrafoelenco"/>
              <w:numPr>
                <w:ilvl w:val="2"/>
                <w:numId w:val="47"/>
              </w:numPr>
              <w:shd w:val="clear" w:color="auto" w:fill="FFFFFF"/>
              <w:spacing w:after="0" w:line="288" w:lineRule="auto"/>
              <w:ind w:left="709" w:hanging="142"/>
              <w:jc w:val="both"/>
              <w:rPr>
                <w:rFonts w:eastAsia="Times New Roman" w:cs="Arial"/>
                <w:sz w:val="20"/>
                <w:szCs w:val="20"/>
              </w:rPr>
            </w:pPr>
            <w:proofErr w:type="spellStart"/>
            <w:r w:rsidRPr="00FB6C8F">
              <w:rPr>
                <w:rFonts w:eastAsia="Times New Roman" w:cs="Arial"/>
                <w:sz w:val="20"/>
                <w:szCs w:val="20"/>
              </w:rPr>
              <w:t>all'incremento</w:t>
            </w:r>
            <w:proofErr w:type="spellEnd"/>
            <w:r w:rsidRPr="00FB6C8F">
              <w:rPr>
                <w:rFonts w:eastAsia="Times New Roman" w:cs="Arial"/>
                <w:sz w:val="20"/>
                <w:szCs w:val="20"/>
              </w:rPr>
              <w:t xml:space="preserve"> del proprio </w:t>
            </w:r>
            <w:proofErr w:type="spellStart"/>
            <w:r w:rsidRPr="00FB6C8F">
              <w:rPr>
                <w:rFonts w:eastAsia="Times New Roman" w:cs="Arial"/>
                <w:sz w:val="20"/>
                <w:szCs w:val="20"/>
              </w:rPr>
              <w:t>patrimonio</w:t>
            </w:r>
            <w:proofErr w:type="spellEnd"/>
            <w:r w:rsidRPr="00FB6C8F">
              <w:rPr>
                <w:rFonts w:eastAsia="Times New Roman" w:cs="Arial"/>
                <w:sz w:val="20"/>
                <w:szCs w:val="20"/>
              </w:rPr>
              <w:t>.</w:t>
            </w:r>
          </w:p>
          <w:p w14:paraId="636683FA" w14:textId="77777777" w:rsidR="00031F29" w:rsidRDefault="00031F29" w:rsidP="00031F29">
            <w:pPr>
              <w:pStyle w:val="Paragrafoelenco"/>
              <w:spacing w:after="0" w:line="288" w:lineRule="auto"/>
              <w:ind w:left="360"/>
              <w:jc w:val="both"/>
              <w:rPr>
                <w:rFonts w:cs="Arial"/>
                <w:sz w:val="20"/>
                <w:szCs w:val="20"/>
                <w:lang w:val="it-IT"/>
              </w:rPr>
            </w:pPr>
          </w:p>
          <w:p w14:paraId="6F5B03B4" w14:textId="77777777" w:rsidR="00031F29" w:rsidRDefault="00031F29" w:rsidP="00031F29">
            <w:pPr>
              <w:pStyle w:val="Paragrafoelenco"/>
              <w:spacing w:after="0" w:line="288" w:lineRule="auto"/>
              <w:ind w:left="360"/>
              <w:jc w:val="both"/>
              <w:rPr>
                <w:rFonts w:cs="Arial"/>
                <w:sz w:val="20"/>
                <w:szCs w:val="20"/>
                <w:lang w:val="it-IT"/>
              </w:rPr>
            </w:pPr>
          </w:p>
          <w:p w14:paraId="45201F65" w14:textId="77777777" w:rsidR="00031F29" w:rsidRDefault="00031F29" w:rsidP="00031F29">
            <w:pPr>
              <w:pStyle w:val="Paragrafoelenco"/>
              <w:spacing w:after="0" w:line="288" w:lineRule="auto"/>
              <w:ind w:left="360"/>
              <w:jc w:val="both"/>
              <w:rPr>
                <w:rFonts w:cs="Arial"/>
                <w:sz w:val="20"/>
                <w:szCs w:val="20"/>
                <w:lang w:val="it-IT"/>
              </w:rPr>
            </w:pPr>
          </w:p>
          <w:p w14:paraId="3B13E777" w14:textId="77777777" w:rsidR="00031F29" w:rsidRDefault="00031F29" w:rsidP="00031F29">
            <w:pPr>
              <w:pStyle w:val="Paragrafoelenco"/>
              <w:spacing w:after="0" w:line="288" w:lineRule="auto"/>
              <w:ind w:left="360"/>
              <w:jc w:val="both"/>
              <w:rPr>
                <w:rFonts w:cs="Arial"/>
                <w:sz w:val="20"/>
                <w:szCs w:val="20"/>
                <w:lang w:val="it-IT"/>
              </w:rPr>
            </w:pPr>
          </w:p>
          <w:p w14:paraId="05418881" w14:textId="1D807072" w:rsidR="00FB6C8F" w:rsidRPr="00FB6C8F" w:rsidRDefault="00FB6C8F" w:rsidP="00FB6C8F">
            <w:pPr>
              <w:pStyle w:val="Paragrafoelenco"/>
              <w:numPr>
                <w:ilvl w:val="0"/>
                <w:numId w:val="47"/>
              </w:numPr>
              <w:spacing w:after="0" w:line="288" w:lineRule="auto"/>
              <w:jc w:val="both"/>
              <w:rPr>
                <w:rFonts w:cs="Arial"/>
                <w:sz w:val="20"/>
                <w:szCs w:val="20"/>
                <w:lang w:val="it-IT"/>
              </w:rPr>
            </w:pPr>
            <w:r w:rsidRPr="00FB6C8F">
              <w:rPr>
                <w:rFonts w:cs="Arial"/>
                <w:sz w:val="20"/>
                <w:szCs w:val="20"/>
                <w:lang w:val="it-IT"/>
              </w:rPr>
              <w:t xml:space="preserve">L’Associazione ha per oggetto sociale l’esercizio, in via stabile e principale, dell’organizzazione e gestione di attività sportive dilettantistiche, con particolare riferimento alle seguenti discipline sportive riconosciute dal CONI e/o da Dipartimento per lo Sport: </w:t>
            </w:r>
            <w:r w:rsidRPr="00FB6C8F">
              <w:rPr>
                <w:rFonts w:cs="Arial"/>
                <w:b/>
                <w:bCs/>
                <w:color w:val="FF0000"/>
                <w:sz w:val="20"/>
                <w:szCs w:val="20"/>
                <w:lang w:val="it-IT"/>
              </w:rPr>
              <w:t>………vedi elenco discipline FISI………</w:t>
            </w:r>
            <w:r w:rsidRPr="00FB6C8F">
              <w:rPr>
                <w:rFonts w:cs="Arial"/>
                <w:sz w:val="20"/>
                <w:szCs w:val="20"/>
                <w:lang w:val="it-IT"/>
              </w:rPr>
              <w:t>, ivi comprese la formazione, la didattica, la preparazione e l’assistenza all’attività sportiva dilettantistica, ai sensi dell’art. 7 del D.lgs. n. 36/2021.  </w:t>
            </w:r>
          </w:p>
          <w:p w14:paraId="3E1E64BA" w14:textId="77777777" w:rsidR="00FB6C8F" w:rsidRPr="00FB6C8F" w:rsidRDefault="00FB6C8F" w:rsidP="00FB6C8F">
            <w:pPr>
              <w:pStyle w:val="Paragrafoelenco"/>
              <w:spacing w:after="0" w:line="288" w:lineRule="auto"/>
              <w:ind w:left="360"/>
              <w:rPr>
                <w:rFonts w:cs="Arial"/>
                <w:i/>
                <w:iCs/>
                <w:sz w:val="20"/>
                <w:szCs w:val="20"/>
                <w:lang w:val="it-IT"/>
              </w:rPr>
            </w:pPr>
            <w:r w:rsidRPr="00FB6C8F">
              <w:rPr>
                <w:rFonts w:cs="Arial"/>
                <w:sz w:val="20"/>
                <w:szCs w:val="20"/>
                <w:lang w:val="it-IT"/>
              </w:rPr>
              <w:t>L’Associazione può esercitare, ai sensi dell’art. 9 del D.lgs. n. 36/2021, attività diverse da quelle principali, ivi compresa l’acquisizione, la conduzione in locazione e gestione di impianti, aree e strutture per l’organizzazione e la pratica sportiva, ed attrezzature sportive per la pratica sportiva della disciplina/e sportive praticata/e, nonché punti di ristoro, attività culturali, attività ricreativa in favore dei propri soci,  purché secondarie e strumentali rispetto a quest’ultima, secondo criteri e limiti definiti con apposito</w:t>
            </w:r>
            <w:r w:rsidRPr="00FB6C8F">
              <w:rPr>
                <w:rFonts w:cs="Arial"/>
                <w:i/>
                <w:iCs/>
                <w:sz w:val="20"/>
                <w:szCs w:val="20"/>
                <w:lang w:val="it-IT"/>
              </w:rPr>
              <w:t xml:space="preserve"> </w:t>
            </w:r>
            <w:r w:rsidRPr="00FB6C8F">
              <w:rPr>
                <w:rFonts w:cs="Arial"/>
                <w:sz w:val="20"/>
                <w:szCs w:val="20"/>
                <w:lang w:val="it-IT"/>
              </w:rPr>
              <w:t>Decreto.</w:t>
            </w:r>
            <w:r w:rsidRPr="00FB6C8F">
              <w:rPr>
                <w:rFonts w:cs="Arial"/>
                <w:i/>
                <w:iCs/>
                <w:sz w:val="20"/>
                <w:szCs w:val="20"/>
                <w:lang w:val="it-IT"/>
              </w:rPr>
              <w:t xml:space="preserve"> </w:t>
            </w:r>
          </w:p>
          <w:p w14:paraId="2F0AFF53" w14:textId="77777777" w:rsidR="00FB6C8F" w:rsidRDefault="00FB6C8F" w:rsidP="00FB6C8F">
            <w:pPr>
              <w:pStyle w:val="Paragrafoelenco"/>
              <w:numPr>
                <w:ilvl w:val="0"/>
                <w:numId w:val="47"/>
              </w:numPr>
              <w:spacing w:after="0" w:line="288" w:lineRule="auto"/>
              <w:jc w:val="both"/>
              <w:rPr>
                <w:rFonts w:cs="Arial"/>
                <w:sz w:val="20"/>
                <w:szCs w:val="20"/>
                <w:lang w:val="it-IT"/>
              </w:rPr>
            </w:pPr>
            <w:r w:rsidRPr="00FB6C8F">
              <w:rPr>
                <w:rFonts w:cs="Arial"/>
                <w:sz w:val="20"/>
                <w:szCs w:val="20"/>
                <w:lang w:val="it-IT"/>
              </w:rPr>
              <w:lastRenderedPageBreak/>
              <w:t>L'associazione è altresì caratterizzata dalla democraticità della struttura, dall’uguaglianza dei diritti di tutti gli associati, dall'elettività delle cariche associative; si deve avvalere prevalentemente di prestazioni volontarie, personali e gratuite dei propri aderenti e non può assumere lavoratori dipendenti o avvalersi di prestazioni di lavoro autonomo se non per assicurare il regolare funzionamento delle strutture o qualificare e specializzare le sue attività.</w:t>
            </w:r>
          </w:p>
          <w:p w14:paraId="53F1DF21" w14:textId="77777777" w:rsidR="00FB6C8F" w:rsidRDefault="00FB6C8F" w:rsidP="00FB6C8F">
            <w:pPr>
              <w:pStyle w:val="Paragrafoelenco"/>
              <w:numPr>
                <w:ilvl w:val="0"/>
                <w:numId w:val="47"/>
              </w:numPr>
              <w:spacing w:after="0" w:line="288" w:lineRule="auto"/>
              <w:jc w:val="both"/>
              <w:rPr>
                <w:rFonts w:cs="Arial"/>
                <w:sz w:val="20"/>
                <w:szCs w:val="20"/>
                <w:lang w:val="it-IT"/>
              </w:rPr>
            </w:pPr>
            <w:r w:rsidRPr="00FB6C8F">
              <w:rPr>
                <w:rFonts w:cs="Arial"/>
                <w:sz w:val="20"/>
                <w:szCs w:val="20"/>
                <w:lang w:val="it-IT"/>
              </w:rPr>
              <w:t>L'associazione accetta incondizionatamente di conformarsi all’osservanza dei principi previsti dallo statuto del CONI (art. 29) e del CIP (art. 33), alle norme e alle direttive del CONI e del CIP, ognuno per la propria competenza, nonché agli statuti e ai regolamenti delle Federazioni Sportive Nazionali, Discipline Sportive Associate, Enti di Promozione Sportiva, alle quali è affiliata; s’impegna ad accettare eventuali provvedimenti disciplinari, che gli organi competenti delle Federazioni dovessero adottare a suo carico, nonché le decisioni che le autorità federali dovessero prendere in tutte le vertenze di carattere tecnico e disciplinare attinenti all'attività sportiva.  Costituiscono quindi parte integrante del presente statuto le norme degli statuti e dei regolamenti federali nella parte relativa all'organizzazione o alla gestione delle Società e Associazioni affiliate.</w:t>
            </w:r>
          </w:p>
          <w:p w14:paraId="4F07A3C2" w14:textId="77777777" w:rsidR="00031F29" w:rsidRPr="00031F29" w:rsidRDefault="00031F29" w:rsidP="00031F29">
            <w:pPr>
              <w:pStyle w:val="Paragrafoelenco"/>
              <w:rPr>
                <w:rFonts w:cs="Arial"/>
                <w:sz w:val="20"/>
                <w:szCs w:val="20"/>
                <w:lang w:val="it-IT"/>
              </w:rPr>
            </w:pPr>
          </w:p>
          <w:p w14:paraId="75E0E03E" w14:textId="77777777" w:rsidR="00031F29" w:rsidRDefault="00031F29" w:rsidP="00031F29">
            <w:pPr>
              <w:pStyle w:val="Paragrafoelenco"/>
              <w:spacing w:after="0" w:line="288" w:lineRule="auto"/>
              <w:ind w:left="360"/>
              <w:jc w:val="both"/>
              <w:rPr>
                <w:rFonts w:cs="Arial"/>
                <w:sz w:val="20"/>
                <w:szCs w:val="20"/>
                <w:lang w:val="it-IT"/>
              </w:rPr>
            </w:pPr>
          </w:p>
          <w:p w14:paraId="61AF0971" w14:textId="77777777" w:rsidR="00031F29" w:rsidRPr="00FB6C8F" w:rsidRDefault="00031F29" w:rsidP="00031F29">
            <w:pPr>
              <w:pStyle w:val="Paragrafoelenco"/>
              <w:spacing w:after="0" w:line="288" w:lineRule="auto"/>
              <w:ind w:left="360"/>
              <w:jc w:val="both"/>
              <w:rPr>
                <w:rFonts w:cs="Arial"/>
                <w:sz w:val="20"/>
                <w:szCs w:val="20"/>
                <w:lang w:val="it-IT"/>
              </w:rPr>
            </w:pPr>
          </w:p>
          <w:p w14:paraId="0109D5E0" w14:textId="130A1DC7" w:rsidR="00FB6C8F" w:rsidRDefault="00FB6C8F" w:rsidP="00FB6C8F">
            <w:pPr>
              <w:pStyle w:val="Paragrafoelenco"/>
              <w:numPr>
                <w:ilvl w:val="0"/>
                <w:numId w:val="47"/>
              </w:numPr>
              <w:spacing w:after="0" w:line="288" w:lineRule="auto"/>
              <w:jc w:val="both"/>
              <w:rPr>
                <w:rFonts w:cs="Arial"/>
                <w:sz w:val="20"/>
                <w:szCs w:val="20"/>
                <w:lang w:val="it-IT"/>
              </w:rPr>
            </w:pPr>
            <w:r w:rsidRPr="00FB6C8F">
              <w:rPr>
                <w:rFonts w:cs="Arial"/>
                <w:sz w:val="20"/>
                <w:szCs w:val="20"/>
                <w:lang w:val="it-IT"/>
              </w:rPr>
              <w:t>Le norme del presente statuto sono ispirate ai principi di democraticità e pari opportunità, nonché alla lealtà sportiva ed all’osservanza di principi, norme e consuetudini sportive del CONI e del CIP, salvaguardando la funzione popolare, educativa, sociale e culturale dello sport;</w:t>
            </w:r>
          </w:p>
          <w:p w14:paraId="586679B5" w14:textId="77777777" w:rsidR="00031F29" w:rsidRDefault="00031F29" w:rsidP="00031F29">
            <w:pPr>
              <w:pStyle w:val="Paragrafoelenco"/>
              <w:spacing w:after="0" w:line="288" w:lineRule="auto"/>
              <w:ind w:left="360"/>
              <w:jc w:val="both"/>
              <w:rPr>
                <w:rFonts w:cs="Arial"/>
                <w:sz w:val="20"/>
                <w:szCs w:val="20"/>
                <w:lang w:val="it-IT"/>
              </w:rPr>
            </w:pPr>
          </w:p>
          <w:p w14:paraId="715EA087" w14:textId="77777777" w:rsidR="00FB6C8F" w:rsidRPr="00FB6C8F" w:rsidRDefault="00FB6C8F" w:rsidP="00FB6C8F">
            <w:pPr>
              <w:pStyle w:val="Paragrafoelenco"/>
              <w:numPr>
                <w:ilvl w:val="0"/>
                <w:numId w:val="47"/>
              </w:numPr>
              <w:spacing w:after="0" w:line="288" w:lineRule="auto"/>
              <w:jc w:val="both"/>
              <w:rPr>
                <w:rFonts w:cs="Arial"/>
                <w:sz w:val="20"/>
                <w:szCs w:val="20"/>
                <w:lang w:val="it-IT"/>
              </w:rPr>
            </w:pPr>
            <w:r w:rsidRPr="00FB6C8F">
              <w:rPr>
                <w:rFonts w:cs="Arial"/>
                <w:sz w:val="20"/>
                <w:szCs w:val="20"/>
                <w:lang w:val="it-IT"/>
              </w:rPr>
              <w:t xml:space="preserve">L'associazione s’impegna a garantire il diritto di voto dei propri atleti tesserati e tecnici nell’ambito delle assemblee di settore federali. </w:t>
            </w:r>
          </w:p>
          <w:p w14:paraId="5641570D" w14:textId="77777777" w:rsidR="00FB6C8F" w:rsidRPr="00FB6C8F" w:rsidRDefault="00FB6C8F" w:rsidP="00FB6C8F">
            <w:pPr>
              <w:spacing w:after="0" w:line="288" w:lineRule="auto"/>
              <w:rPr>
                <w:rFonts w:cs="Arial"/>
                <w:sz w:val="20"/>
                <w:szCs w:val="20"/>
                <w:lang w:val="it-IT"/>
              </w:rPr>
            </w:pPr>
            <w:r w:rsidRPr="00FB6C8F">
              <w:rPr>
                <w:rFonts w:cs="Arial"/>
                <w:b/>
                <w:sz w:val="20"/>
                <w:szCs w:val="20"/>
                <w:lang w:val="it-IT"/>
              </w:rPr>
              <w:t xml:space="preserve">  </w:t>
            </w:r>
          </w:p>
          <w:p w14:paraId="23B5646B" w14:textId="77777777" w:rsidR="00FB6C8F" w:rsidRPr="00FB6C8F" w:rsidRDefault="00FB6C8F" w:rsidP="00FB6C8F">
            <w:pPr>
              <w:spacing w:after="0" w:line="288" w:lineRule="auto"/>
              <w:rPr>
                <w:rFonts w:cs="Arial"/>
                <w:b/>
                <w:bCs/>
                <w:sz w:val="20"/>
                <w:szCs w:val="20"/>
                <w:lang w:val="it-IT"/>
              </w:rPr>
            </w:pPr>
            <w:r w:rsidRPr="00FB6C8F">
              <w:rPr>
                <w:rFonts w:cs="Arial"/>
                <w:b/>
                <w:bCs/>
                <w:sz w:val="20"/>
                <w:szCs w:val="20"/>
                <w:lang w:val="it-IT"/>
              </w:rPr>
              <w:t xml:space="preserve">Articolo 3 - Durata </w:t>
            </w:r>
          </w:p>
          <w:p w14:paraId="00DA166C" w14:textId="77777777" w:rsidR="00FB6C8F" w:rsidRPr="00FB6C8F" w:rsidRDefault="00FB6C8F" w:rsidP="00FB6C8F">
            <w:pPr>
              <w:spacing w:after="0" w:line="288" w:lineRule="auto"/>
              <w:ind w:left="-15"/>
              <w:rPr>
                <w:rFonts w:cs="Arial"/>
                <w:sz w:val="20"/>
                <w:szCs w:val="20"/>
                <w:lang w:val="it-IT"/>
              </w:rPr>
            </w:pPr>
            <w:r w:rsidRPr="00FB6C8F">
              <w:rPr>
                <w:rFonts w:cs="Arial"/>
                <w:sz w:val="20"/>
                <w:szCs w:val="20"/>
                <w:lang w:val="it-IT"/>
              </w:rPr>
              <w:t xml:space="preserve">La durata dell'Associazione è illimitata e la stessa potrà essere sciolta solo con delibera dell'assemblea straordinaria degli associati. </w:t>
            </w:r>
          </w:p>
          <w:p w14:paraId="499ACD87" w14:textId="77777777" w:rsidR="00FB6C8F" w:rsidRPr="00FB6C8F" w:rsidRDefault="00FB6C8F" w:rsidP="00FB6C8F">
            <w:pPr>
              <w:spacing w:after="0" w:line="288" w:lineRule="auto"/>
              <w:rPr>
                <w:rFonts w:cs="Arial"/>
                <w:sz w:val="20"/>
                <w:szCs w:val="20"/>
                <w:lang w:val="it-IT"/>
              </w:rPr>
            </w:pPr>
            <w:r w:rsidRPr="00FB6C8F">
              <w:rPr>
                <w:rFonts w:cs="Arial"/>
                <w:b/>
                <w:sz w:val="20"/>
                <w:szCs w:val="20"/>
                <w:lang w:val="it-IT"/>
              </w:rPr>
              <w:t xml:space="preserve"> </w:t>
            </w:r>
          </w:p>
          <w:p w14:paraId="52CB98E6" w14:textId="77777777" w:rsidR="00FB6C8F" w:rsidRPr="00FB6C8F" w:rsidRDefault="00FB6C8F" w:rsidP="00FB6C8F">
            <w:pPr>
              <w:spacing w:after="0" w:line="288" w:lineRule="auto"/>
              <w:rPr>
                <w:rFonts w:cs="Arial"/>
                <w:b/>
                <w:bCs/>
                <w:sz w:val="20"/>
                <w:szCs w:val="20"/>
              </w:rPr>
            </w:pPr>
            <w:proofErr w:type="spellStart"/>
            <w:r w:rsidRPr="00FB6C8F">
              <w:rPr>
                <w:rFonts w:cs="Arial"/>
                <w:b/>
                <w:bCs/>
                <w:sz w:val="20"/>
                <w:szCs w:val="20"/>
              </w:rPr>
              <w:t>Articolo</w:t>
            </w:r>
            <w:proofErr w:type="spellEnd"/>
            <w:r w:rsidRPr="00FB6C8F">
              <w:rPr>
                <w:rFonts w:cs="Arial"/>
                <w:b/>
                <w:bCs/>
                <w:sz w:val="20"/>
                <w:szCs w:val="20"/>
              </w:rPr>
              <w:t xml:space="preserve"> 4 - </w:t>
            </w:r>
            <w:proofErr w:type="spellStart"/>
            <w:r w:rsidRPr="00FB6C8F">
              <w:rPr>
                <w:rFonts w:cs="Arial"/>
                <w:b/>
                <w:bCs/>
                <w:sz w:val="20"/>
                <w:szCs w:val="20"/>
              </w:rPr>
              <w:t>Domanda</w:t>
            </w:r>
            <w:proofErr w:type="spellEnd"/>
            <w:r w:rsidRPr="00FB6C8F">
              <w:rPr>
                <w:rFonts w:cs="Arial"/>
                <w:b/>
                <w:bCs/>
                <w:sz w:val="20"/>
                <w:szCs w:val="20"/>
              </w:rPr>
              <w:t xml:space="preserve"> di </w:t>
            </w:r>
            <w:proofErr w:type="spellStart"/>
            <w:r w:rsidRPr="00FB6C8F">
              <w:rPr>
                <w:rFonts w:cs="Arial"/>
                <w:b/>
                <w:bCs/>
                <w:sz w:val="20"/>
                <w:szCs w:val="20"/>
              </w:rPr>
              <w:t>ammissione</w:t>
            </w:r>
            <w:proofErr w:type="spellEnd"/>
            <w:r w:rsidRPr="00FB6C8F">
              <w:rPr>
                <w:rFonts w:cs="Arial"/>
                <w:b/>
                <w:bCs/>
                <w:sz w:val="20"/>
                <w:szCs w:val="20"/>
              </w:rPr>
              <w:t xml:space="preserve"> </w:t>
            </w:r>
          </w:p>
          <w:p w14:paraId="67B58139" w14:textId="7BB7850D" w:rsidR="00FB6C8F" w:rsidRDefault="00FB6C8F" w:rsidP="00FB6C8F">
            <w:pPr>
              <w:numPr>
                <w:ilvl w:val="0"/>
                <w:numId w:val="33"/>
              </w:numPr>
              <w:spacing w:after="0" w:line="288" w:lineRule="auto"/>
              <w:ind w:hanging="284"/>
              <w:jc w:val="both"/>
              <w:rPr>
                <w:rFonts w:cs="Arial"/>
                <w:sz w:val="20"/>
                <w:szCs w:val="20"/>
                <w:lang w:val="it-IT"/>
              </w:rPr>
            </w:pPr>
            <w:r w:rsidRPr="00FB6C8F">
              <w:rPr>
                <w:rFonts w:cs="Arial"/>
                <w:sz w:val="20"/>
                <w:szCs w:val="20"/>
                <w:lang w:val="it-IT"/>
              </w:rPr>
              <w:t xml:space="preserve">Possono far parte dell'associazione, in qualità di soci solo le persone fisiche che partecipano alle attività sociali sia ricreative che sportive svolte dall’associazione e che ne facciano richiesta e che siano dotati di una irreprensibile condotta morale, civile e sportiva. Ai fini sportivi per irreprensibile condotta deve intendersi a titolo esemplificativo e non limitativo una condotta conforme ai principi della lealtà, della probità e della rettitudine sportiva in ogni rapporto collegato all’attività sportiva, con l’obbligo di </w:t>
            </w:r>
            <w:r w:rsidRPr="00FB6C8F">
              <w:rPr>
                <w:rFonts w:cs="Arial"/>
                <w:sz w:val="20"/>
                <w:szCs w:val="20"/>
                <w:lang w:val="it-IT"/>
              </w:rPr>
              <w:lastRenderedPageBreak/>
              <w:t>astenersi da ogni forma d’illecito sportivo e da qualsivoglia indebita esternazione pubblica lesiva della dignità, del decoro e del prestigio dell’associazione, delle Federazioni Sportive Nazionali, Discipline Sportive Associate, Enti di Promozione Sportiva, alle quali l’associazione è affiliata e dei suoi organi. Viene espressamente escluso ogni limite sia temporale che operativo al rapporto associativo medesimo e ai diritti che ne derivano.</w:t>
            </w:r>
          </w:p>
          <w:p w14:paraId="02BBADE2" w14:textId="77777777" w:rsidR="00031F29" w:rsidRDefault="00031F29" w:rsidP="00031F29">
            <w:pPr>
              <w:spacing w:after="0" w:line="288" w:lineRule="auto"/>
              <w:ind w:left="284"/>
              <w:jc w:val="both"/>
              <w:rPr>
                <w:rFonts w:cs="Arial"/>
                <w:sz w:val="20"/>
                <w:szCs w:val="20"/>
                <w:lang w:val="it-IT"/>
              </w:rPr>
            </w:pPr>
          </w:p>
          <w:p w14:paraId="392B6776" w14:textId="77777777" w:rsidR="00FB6C8F" w:rsidRDefault="00FB6C8F" w:rsidP="00FB6C8F">
            <w:pPr>
              <w:numPr>
                <w:ilvl w:val="0"/>
                <w:numId w:val="33"/>
              </w:numPr>
              <w:spacing w:after="0" w:line="288" w:lineRule="auto"/>
              <w:ind w:hanging="284"/>
              <w:jc w:val="both"/>
              <w:rPr>
                <w:rFonts w:cs="Arial"/>
                <w:sz w:val="20"/>
                <w:szCs w:val="20"/>
                <w:lang w:val="it-IT"/>
              </w:rPr>
            </w:pPr>
            <w:r w:rsidRPr="00FB6C8F">
              <w:rPr>
                <w:rFonts w:cs="Arial"/>
                <w:sz w:val="20"/>
                <w:szCs w:val="20"/>
                <w:lang w:val="it-IT"/>
              </w:rPr>
              <w:t xml:space="preserve">Tutti coloro i quali intendono far parte dell'associazione dovranno redigere una domanda su apposito modulo. </w:t>
            </w:r>
          </w:p>
          <w:p w14:paraId="512CE817" w14:textId="77777777" w:rsidR="00FB6C8F" w:rsidRPr="00FB6C8F" w:rsidRDefault="00FB6C8F" w:rsidP="00FB6C8F">
            <w:pPr>
              <w:numPr>
                <w:ilvl w:val="0"/>
                <w:numId w:val="33"/>
              </w:numPr>
              <w:spacing w:after="0" w:line="288" w:lineRule="auto"/>
              <w:ind w:hanging="284"/>
              <w:jc w:val="both"/>
              <w:rPr>
                <w:rFonts w:cs="Arial"/>
                <w:sz w:val="20"/>
                <w:szCs w:val="20"/>
                <w:lang w:val="it-IT"/>
              </w:rPr>
            </w:pPr>
            <w:r w:rsidRPr="00FB6C8F">
              <w:rPr>
                <w:rFonts w:cs="Arial"/>
                <w:sz w:val="20"/>
                <w:szCs w:val="20"/>
                <w:lang w:val="it-IT"/>
              </w:rPr>
              <w:t xml:space="preserve">La validità della qualità di socio efficacemente conseguita all'atto di presentazione della domanda di ammissione potrà essere sospesa da parte del consiglio direttivo il cui giudizio deve sempre essere motivato e contro la cui decisione è ammesso appello all’assemblea generale. </w:t>
            </w:r>
          </w:p>
          <w:p w14:paraId="42D0AC79" w14:textId="086D394D" w:rsidR="00FB6C8F" w:rsidRPr="00FB6C8F" w:rsidRDefault="00FB6C8F" w:rsidP="00FB6C8F">
            <w:pPr>
              <w:numPr>
                <w:ilvl w:val="0"/>
                <w:numId w:val="33"/>
              </w:numPr>
              <w:spacing w:after="0" w:line="288" w:lineRule="auto"/>
              <w:ind w:hanging="284"/>
              <w:jc w:val="both"/>
              <w:rPr>
                <w:rFonts w:cs="Arial"/>
                <w:sz w:val="20"/>
                <w:szCs w:val="20"/>
                <w:lang w:val="it-IT"/>
              </w:rPr>
            </w:pPr>
            <w:r w:rsidRPr="00FB6C8F">
              <w:rPr>
                <w:rFonts w:cs="Arial"/>
                <w:sz w:val="20"/>
                <w:szCs w:val="20"/>
                <w:lang w:val="it-IT"/>
              </w:rPr>
              <w:t xml:space="preserve">In caso di domanda di ammissione a socio presentata da minorenne la stessa dovrà essere controfirmata dall'esercente la potestà parentale. Il genitore che sottoscrive la domanda rappresenta il minore a tutti gli effetti nei confronti dell’associazione e risponde verso la stessa per tutte le obbligazioni dell’associato minorenne. </w:t>
            </w:r>
          </w:p>
          <w:p w14:paraId="5A7569EF" w14:textId="544C91E3" w:rsidR="00FB6C8F" w:rsidRPr="00FB6C8F" w:rsidRDefault="00FB6C8F" w:rsidP="00FB6C8F">
            <w:pPr>
              <w:numPr>
                <w:ilvl w:val="0"/>
                <w:numId w:val="33"/>
              </w:numPr>
              <w:spacing w:after="0" w:line="288" w:lineRule="auto"/>
              <w:ind w:hanging="284"/>
              <w:jc w:val="both"/>
              <w:rPr>
                <w:rFonts w:cs="Arial"/>
                <w:sz w:val="20"/>
                <w:szCs w:val="20"/>
                <w:lang w:val="it-IT"/>
              </w:rPr>
            </w:pPr>
            <w:r w:rsidRPr="00FB6C8F">
              <w:rPr>
                <w:rFonts w:cs="Arial"/>
                <w:sz w:val="20"/>
                <w:szCs w:val="20"/>
                <w:lang w:val="it-IT"/>
              </w:rPr>
              <w:t xml:space="preserve">La quota associativa non può essere trasferita a terzi o rivalutata. </w:t>
            </w:r>
          </w:p>
          <w:p w14:paraId="656DD6B4" w14:textId="585D4890" w:rsidR="00FB6C8F" w:rsidRPr="00FB6C8F" w:rsidRDefault="00FB6C8F" w:rsidP="00FB6C8F">
            <w:pPr>
              <w:numPr>
                <w:ilvl w:val="0"/>
                <w:numId w:val="33"/>
              </w:numPr>
              <w:spacing w:after="0" w:line="288" w:lineRule="auto"/>
              <w:ind w:hanging="284"/>
              <w:jc w:val="both"/>
              <w:rPr>
                <w:rFonts w:cs="Arial"/>
                <w:sz w:val="20"/>
                <w:szCs w:val="20"/>
                <w:lang w:val="it-IT"/>
              </w:rPr>
            </w:pPr>
            <w:r w:rsidRPr="00FB6C8F">
              <w:rPr>
                <w:rFonts w:cs="Arial"/>
                <w:sz w:val="20"/>
                <w:szCs w:val="20"/>
                <w:lang w:val="it-IT"/>
              </w:rPr>
              <w:t xml:space="preserve">L’associazione dovrà tesserare alle Federazioni Sportive Nazionali, Discipline Sportive Associate, Enti di Promozione Sportiva, alle quali è affiliata tutti i propri soci. </w:t>
            </w:r>
          </w:p>
          <w:p w14:paraId="41D2B246" w14:textId="77777777" w:rsidR="00FB6C8F" w:rsidRPr="00FB6C8F" w:rsidRDefault="00FB6C8F" w:rsidP="00FB6C8F">
            <w:pPr>
              <w:spacing w:after="0" w:line="288" w:lineRule="auto"/>
              <w:rPr>
                <w:rFonts w:cs="Arial"/>
                <w:sz w:val="20"/>
                <w:szCs w:val="20"/>
                <w:lang w:val="it-IT"/>
              </w:rPr>
            </w:pPr>
            <w:r w:rsidRPr="00FB6C8F">
              <w:rPr>
                <w:rFonts w:cs="Arial"/>
                <w:b/>
                <w:sz w:val="20"/>
                <w:szCs w:val="20"/>
                <w:lang w:val="it-IT"/>
              </w:rPr>
              <w:t xml:space="preserve"> </w:t>
            </w:r>
          </w:p>
          <w:p w14:paraId="4B0DFD13" w14:textId="77777777" w:rsidR="00FB6C8F" w:rsidRPr="00FB6C8F" w:rsidRDefault="00FB6C8F" w:rsidP="00FB6C8F">
            <w:pPr>
              <w:spacing w:after="0" w:line="288" w:lineRule="auto"/>
              <w:rPr>
                <w:rFonts w:cs="Arial"/>
                <w:b/>
                <w:bCs/>
                <w:sz w:val="20"/>
                <w:szCs w:val="20"/>
              </w:rPr>
            </w:pPr>
            <w:proofErr w:type="spellStart"/>
            <w:r w:rsidRPr="00FB6C8F">
              <w:rPr>
                <w:rFonts w:cs="Arial"/>
                <w:b/>
                <w:bCs/>
                <w:sz w:val="20"/>
                <w:szCs w:val="20"/>
              </w:rPr>
              <w:t>Articolo</w:t>
            </w:r>
            <w:proofErr w:type="spellEnd"/>
            <w:r w:rsidRPr="00FB6C8F">
              <w:rPr>
                <w:rFonts w:cs="Arial"/>
                <w:b/>
                <w:bCs/>
                <w:sz w:val="20"/>
                <w:szCs w:val="20"/>
              </w:rPr>
              <w:t xml:space="preserve"> 5 - </w:t>
            </w:r>
            <w:proofErr w:type="spellStart"/>
            <w:r w:rsidRPr="00FB6C8F">
              <w:rPr>
                <w:rFonts w:cs="Arial"/>
                <w:b/>
                <w:bCs/>
                <w:sz w:val="20"/>
                <w:szCs w:val="20"/>
              </w:rPr>
              <w:t>Diritti</w:t>
            </w:r>
            <w:proofErr w:type="spellEnd"/>
            <w:r w:rsidRPr="00FB6C8F">
              <w:rPr>
                <w:rFonts w:cs="Arial"/>
                <w:b/>
                <w:bCs/>
                <w:sz w:val="20"/>
                <w:szCs w:val="20"/>
              </w:rPr>
              <w:t xml:space="preserve"> dei </w:t>
            </w:r>
            <w:proofErr w:type="spellStart"/>
            <w:r w:rsidRPr="00FB6C8F">
              <w:rPr>
                <w:rFonts w:cs="Arial"/>
                <w:b/>
                <w:bCs/>
                <w:sz w:val="20"/>
                <w:szCs w:val="20"/>
              </w:rPr>
              <w:t>soci</w:t>
            </w:r>
            <w:proofErr w:type="spellEnd"/>
            <w:r w:rsidRPr="00FB6C8F">
              <w:rPr>
                <w:rFonts w:cs="Arial"/>
                <w:b/>
                <w:bCs/>
                <w:sz w:val="20"/>
                <w:szCs w:val="20"/>
              </w:rPr>
              <w:t xml:space="preserve"> </w:t>
            </w:r>
          </w:p>
          <w:p w14:paraId="72B28CFA" w14:textId="77777777" w:rsidR="00FB6C8F" w:rsidRPr="00031F29" w:rsidRDefault="00FB6C8F" w:rsidP="00FB6C8F">
            <w:pPr>
              <w:numPr>
                <w:ilvl w:val="0"/>
                <w:numId w:val="34"/>
              </w:numPr>
              <w:spacing w:after="0" w:line="288" w:lineRule="auto"/>
              <w:ind w:hanging="284"/>
              <w:jc w:val="both"/>
              <w:rPr>
                <w:rFonts w:cs="Arial"/>
                <w:i/>
                <w:iCs/>
                <w:sz w:val="20"/>
                <w:szCs w:val="20"/>
                <w:lang w:val="it-IT"/>
              </w:rPr>
            </w:pPr>
            <w:r w:rsidRPr="00FB6C8F">
              <w:rPr>
                <w:rFonts w:cs="Arial"/>
                <w:sz w:val="20"/>
                <w:szCs w:val="20"/>
                <w:lang w:val="it-IT"/>
              </w:rPr>
              <w:t>Tutti i soci maggiorenni godono, al momento dell'ammissione, del diritto di partecipazione nelle assemblee sociali nonché dell'elettorato attivo e passivo. Per gli associati minorenni, fino al raggiungimento della maggiore età, il diritto di voto è esercitato da un esercente la potestà genitoriale e diviene esercitabile direttamente dall’associato in questione a partire dal giorno di compimento della maggiore età.</w:t>
            </w:r>
          </w:p>
          <w:p w14:paraId="46D7532C" w14:textId="77777777" w:rsidR="00FB6C8F" w:rsidRPr="00FB6C8F" w:rsidRDefault="00FB6C8F" w:rsidP="00FB6C8F">
            <w:pPr>
              <w:numPr>
                <w:ilvl w:val="0"/>
                <w:numId w:val="34"/>
              </w:numPr>
              <w:spacing w:after="0" w:line="288" w:lineRule="auto"/>
              <w:ind w:hanging="284"/>
              <w:jc w:val="both"/>
              <w:rPr>
                <w:rFonts w:cs="Arial"/>
                <w:sz w:val="20"/>
                <w:szCs w:val="20"/>
                <w:lang w:val="it-IT"/>
              </w:rPr>
            </w:pPr>
            <w:r w:rsidRPr="00FB6C8F">
              <w:rPr>
                <w:rFonts w:cs="Arial"/>
                <w:sz w:val="20"/>
                <w:szCs w:val="20"/>
                <w:lang w:val="it-IT"/>
              </w:rPr>
              <w:t xml:space="preserve">Al socio maggiorenne è altresì riconosciuto il diritto a ricoprire cariche sociali all’interno dell’associazione nel rispetto tassativo dei requisiti di cui al comma 2 del successivo art.13. </w:t>
            </w:r>
          </w:p>
          <w:p w14:paraId="0D3AF03D" w14:textId="77777777" w:rsidR="00031F29" w:rsidRDefault="00031F29" w:rsidP="00031F29">
            <w:pPr>
              <w:spacing w:after="0" w:line="288" w:lineRule="auto"/>
              <w:ind w:left="284"/>
              <w:jc w:val="both"/>
              <w:rPr>
                <w:rFonts w:cs="Arial"/>
                <w:sz w:val="20"/>
                <w:szCs w:val="20"/>
                <w:lang w:val="it-IT"/>
              </w:rPr>
            </w:pPr>
          </w:p>
          <w:p w14:paraId="4D9E9EAB" w14:textId="0B46B8D6" w:rsidR="00FB6C8F" w:rsidRPr="00FB6C8F" w:rsidRDefault="00FB6C8F" w:rsidP="00FB6C8F">
            <w:pPr>
              <w:numPr>
                <w:ilvl w:val="0"/>
                <w:numId w:val="34"/>
              </w:numPr>
              <w:spacing w:after="0" w:line="288" w:lineRule="auto"/>
              <w:ind w:hanging="284"/>
              <w:jc w:val="both"/>
              <w:rPr>
                <w:rFonts w:cs="Arial"/>
                <w:sz w:val="20"/>
                <w:szCs w:val="20"/>
                <w:lang w:val="it-IT"/>
              </w:rPr>
            </w:pPr>
            <w:r w:rsidRPr="00FB6C8F">
              <w:rPr>
                <w:rFonts w:cs="Arial"/>
                <w:sz w:val="20"/>
                <w:szCs w:val="20"/>
                <w:lang w:val="it-IT"/>
              </w:rPr>
              <w:t xml:space="preserve">La qualifica di socio dà diritto a frequentare le iniziative indette dal consiglio direttivo e la sede sociale, secondo le modalità stabilite nell'apposito regolamento. </w:t>
            </w:r>
          </w:p>
          <w:p w14:paraId="5939DE3C" w14:textId="77777777" w:rsidR="00FB6C8F" w:rsidRDefault="00FB6C8F" w:rsidP="00FB6C8F">
            <w:pPr>
              <w:spacing w:after="0" w:line="288" w:lineRule="auto"/>
              <w:rPr>
                <w:rFonts w:cs="Arial"/>
                <w:b/>
                <w:sz w:val="20"/>
                <w:szCs w:val="20"/>
                <w:lang w:val="it-IT"/>
              </w:rPr>
            </w:pPr>
            <w:r w:rsidRPr="00FB6C8F">
              <w:rPr>
                <w:rFonts w:cs="Arial"/>
                <w:b/>
                <w:sz w:val="20"/>
                <w:szCs w:val="20"/>
                <w:lang w:val="it-IT"/>
              </w:rPr>
              <w:t xml:space="preserve"> </w:t>
            </w:r>
          </w:p>
          <w:p w14:paraId="785D7D8F" w14:textId="77777777" w:rsidR="00487E80" w:rsidRDefault="00487E80" w:rsidP="00FB6C8F">
            <w:pPr>
              <w:spacing w:after="0" w:line="288" w:lineRule="auto"/>
              <w:rPr>
                <w:rFonts w:cs="Arial"/>
                <w:b/>
                <w:sz w:val="20"/>
                <w:szCs w:val="20"/>
                <w:lang w:val="it-IT"/>
              </w:rPr>
            </w:pPr>
          </w:p>
          <w:p w14:paraId="59F2636F" w14:textId="77777777" w:rsidR="00487E80" w:rsidRPr="00FB6C8F" w:rsidRDefault="00487E80" w:rsidP="00FB6C8F">
            <w:pPr>
              <w:spacing w:after="0" w:line="288" w:lineRule="auto"/>
              <w:rPr>
                <w:rFonts w:cs="Arial"/>
                <w:sz w:val="20"/>
                <w:szCs w:val="20"/>
                <w:lang w:val="it-IT"/>
              </w:rPr>
            </w:pPr>
          </w:p>
          <w:p w14:paraId="1C0F9504" w14:textId="77777777" w:rsidR="00FB6C8F" w:rsidRPr="00FB6C8F" w:rsidRDefault="00FB6C8F" w:rsidP="00FB6C8F">
            <w:pPr>
              <w:spacing w:after="0" w:line="288" w:lineRule="auto"/>
              <w:rPr>
                <w:rFonts w:cs="Arial"/>
                <w:b/>
                <w:bCs/>
                <w:sz w:val="20"/>
                <w:szCs w:val="20"/>
              </w:rPr>
            </w:pPr>
            <w:proofErr w:type="spellStart"/>
            <w:r w:rsidRPr="00FB6C8F">
              <w:rPr>
                <w:rFonts w:cs="Arial"/>
                <w:b/>
                <w:bCs/>
                <w:sz w:val="20"/>
                <w:szCs w:val="20"/>
              </w:rPr>
              <w:lastRenderedPageBreak/>
              <w:t>Articolo</w:t>
            </w:r>
            <w:proofErr w:type="spellEnd"/>
            <w:r w:rsidRPr="00FB6C8F">
              <w:rPr>
                <w:rFonts w:cs="Arial"/>
                <w:b/>
                <w:bCs/>
                <w:sz w:val="20"/>
                <w:szCs w:val="20"/>
              </w:rPr>
              <w:t xml:space="preserve"> 6 - </w:t>
            </w:r>
            <w:proofErr w:type="spellStart"/>
            <w:r w:rsidRPr="00FB6C8F">
              <w:rPr>
                <w:rFonts w:cs="Arial"/>
                <w:b/>
                <w:bCs/>
                <w:sz w:val="20"/>
                <w:szCs w:val="20"/>
              </w:rPr>
              <w:t>Decadenza</w:t>
            </w:r>
            <w:proofErr w:type="spellEnd"/>
            <w:r w:rsidRPr="00FB6C8F">
              <w:rPr>
                <w:rFonts w:cs="Arial"/>
                <w:b/>
                <w:bCs/>
                <w:sz w:val="20"/>
                <w:szCs w:val="20"/>
              </w:rPr>
              <w:t xml:space="preserve"> dei </w:t>
            </w:r>
            <w:proofErr w:type="spellStart"/>
            <w:r w:rsidRPr="00FB6C8F">
              <w:rPr>
                <w:rFonts w:cs="Arial"/>
                <w:b/>
                <w:bCs/>
                <w:sz w:val="20"/>
                <w:szCs w:val="20"/>
              </w:rPr>
              <w:t>soci</w:t>
            </w:r>
            <w:proofErr w:type="spellEnd"/>
            <w:r w:rsidRPr="00FB6C8F">
              <w:rPr>
                <w:rFonts w:cs="Arial"/>
                <w:b/>
                <w:bCs/>
                <w:sz w:val="20"/>
                <w:szCs w:val="20"/>
              </w:rPr>
              <w:t xml:space="preserve"> </w:t>
            </w:r>
          </w:p>
          <w:p w14:paraId="1CD47F8A" w14:textId="77777777" w:rsidR="00FB6C8F" w:rsidRPr="00FB6C8F" w:rsidRDefault="00FB6C8F" w:rsidP="00FB6C8F">
            <w:pPr>
              <w:numPr>
                <w:ilvl w:val="0"/>
                <w:numId w:val="35"/>
              </w:numPr>
              <w:spacing w:after="0" w:line="288" w:lineRule="auto"/>
              <w:ind w:hanging="284"/>
              <w:jc w:val="both"/>
              <w:rPr>
                <w:rFonts w:cs="Arial"/>
                <w:sz w:val="20"/>
                <w:szCs w:val="20"/>
                <w:lang w:val="it-IT"/>
              </w:rPr>
            </w:pPr>
            <w:r w:rsidRPr="00FB6C8F">
              <w:rPr>
                <w:rFonts w:cs="Arial"/>
                <w:sz w:val="20"/>
                <w:szCs w:val="20"/>
                <w:lang w:val="it-IT"/>
              </w:rPr>
              <w:t xml:space="preserve">I soci cessano di appartenere all'associazione nei seguenti casi: </w:t>
            </w:r>
          </w:p>
          <w:p w14:paraId="1F2D96BE" w14:textId="77777777" w:rsidR="00FB6C8F" w:rsidRPr="00FB6C8F" w:rsidRDefault="00FB6C8F" w:rsidP="00FB6C8F">
            <w:pPr>
              <w:numPr>
                <w:ilvl w:val="1"/>
                <w:numId w:val="35"/>
              </w:numPr>
              <w:spacing w:after="0" w:line="288" w:lineRule="auto"/>
              <w:ind w:hanging="360"/>
              <w:jc w:val="both"/>
              <w:rPr>
                <w:rFonts w:cs="Arial"/>
                <w:sz w:val="20"/>
                <w:szCs w:val="20"/>
              </w:rPr>
            </w:pPr>
            <w:proofErr w:type="spellStart"/>
            <w:r w:rsidRPr="00FB6C8F">
              <w:rPr>
                <w:rFonts w:cs="Arial"/>
                <w:sz w:val="20"/>
                <w:szCs w:val="20"/>
              </w:rPr>
              <w:t>dimissione</w:t>
            </w:r>
            <w:proofErr w:type="spellEnd"/>
            <w:r w:rsidRPr="00FB6C8F">
              <w:rPr>
                <w:rFonts w:cs="Arial"/>
                <w:sz w:val="20"/>
                <w:szCs w:val="20"/>
              </w:rPr>
              <w:t xml:space="preserve"> </w:t>
            </w:r>
            <w:proofErr w:type="spellStart"/>
            <w:proofErr w:type="gramStart"/>
            <w:r w:rsidRPr="00FB6C8F">
              <w:rPr>
                <w:rFonts w:cs="Arial"/>
                <w:sz w:val="20"/>
                <w:szCs w:val="20"/>
              </w:rPr>
              <w:t>volontaria</w:t>
            </w:r>
            <w:proofErr w:type="spellEnd"/>
            <w:r w:rsidRPr="00FB6C8F">
              <w:rPr>
                <w:rFonts w:cs="Arial"/>
                <w:sz w:val="20"/>
                <w:szCs w:val="20"/>
              </w:rPr>
              <w:t>;</w:t>
            </w:r>
            <w:proofErr w:type="gramEnd"/>
            <w:r w:rsidRPr="00FB6C8F">
              <w:rPr>
                <w:rFonts w:cs="Arial"/>
                <w:sz w:val="20"/>
                <w:szCs w:val="20"/>
              </w:rPr>
              <w:t xml:space="preserve"> </w:t>
            </w:r>
          </w:p>
          <w:p w14:paraId="32FCC70C" w14:textId="77777777" w:rsidR="00FB6C8F" w:rsidRPr="00FB6C8F" w:rsidRDefault="00FB6C8F" w:rsidP="00FB6C8F">
            <w:pPr>
              <w:numPr>
                <w:ilvl w:val="1"/>
                <w:numId w:val="35"/>
              </w:numPr>
              <w:spacing w:after="0" w:line="288" w:lineRule="auto"/>
              <w:ind w:hanging="360"/>
              <w:jc w:val="both"/>
              <w:rPr>
                <w:rFonts w:cs="Arial"/>
                <w:sz w:val="20"/>
                <w:szCs w:val="20"/>
                <w:lang w:val="it-IT"/>
              </w:rPr>
            </w:pPr>
            <w:r w:rsidRPr="00FB6C8F">
              <w:rPr>
                <w:rFonts w:cs="Arial"/>
                <w:sz w:val="20"/>
                <w:szCs w:val="20"/>
                <w:lang w:val="it-IT"/>
              </w:rPr>
              <w:t xml:space="preserve">morosità protrattasi per oltre due mesi dalla scadenza del versamento richiesto della quota associativa; </w:t>
            </w:r>
          </w:p>
          <w:p w14:paraId="266CF0E7" w14:textId="77777777" w:rsidR="00FB6C8F" w:rsidRPr="00FB6C8F" w:rsidRDefault="00FB6C8F" w:rsidP="00FB6C8F">
            <w:pPr>
              <w:numPr>
                <w:ilvl w:val="1"/>
                <w:numId w:val="35"/>
              </w:numPr>
              <w:spacing w:after="0" w:line="288" w:lineRule="auto"/>
              <w:ind w:hanging="360"/>
              <w:jc w:val="both"/>
              <w:rPr>
                <w:rFonts w:cs="Arial"/>
                <w:sz w:val="20"/>
                <w:szCs w:val="20"/>
                <w:lang w:val="it-IT"/>
              </w:rPr>
            </w:pPr>
            <w:r w:rsidRPr="00FB6C8F">
              <w:rPr>
                <w:rFonts w:cs="Arial"/>
                <w:sz w:val="20"/>
                <w:szCs w:val="20"/>
                <w:lang w:val="it-IT"/>
              </w:rPr>
              <w:t xml:space="preserve">radiazione deliberata dalla maggioranza assoluta dei componenti il consiglio direttivo, pronunciata contro il socio che commette azioni ritenute disonorevoli entro e fuori dell'associazione, o che, con la sua condotta, costituisce ostacolo al buon andamento del sodalizio. </w:t>
            </w:r>
          </w:p>
          <w:p w14:paraId="3C6283B8" w14:textId="77777777" w:rsidR="00FB6C8F" w:rsidRPr="00FB6C8F" w:rsidRDefault="00FB6C8F" w:rsidP="00FB6C8F">
            <w:pPr>
              <w:numPr>
                <w:ilvl w:val="1"/>
                <w:numId w:val="35"/>
              </w:numPr>
              <w:spacing w:after="0" w:line="288" w:lineRule="auto"/>
              <w:ind w:hanging="360"/>
              <w:jc w:val="both"/>
              <w:rPr>
                <w:rFonts w:cs="Arial"/>
                <w:sz w:val="20"/>
                <w:szCs w:val="20"/>
                <w:lang w:val="it-IT"/>
              </w:rPr>
            </w:pPr>
            <w:r w:rsidRPr="00FB6C8F">
              <w:rPr>
                <w:rFonts w:cs="Arial"/>
                <w:sz w:val="20"/>
                <w:szCs w:val="20"/>
                <w:lang w:val="it-IT"/>
              </w:rPr>
              <w:t xml:space="preserve">scioglimento dell’associazione ai sensi dell’art. 25 del presente statuto. </w:t>
            </w:r>
          </w:p>
          <w:p w14:paraId="2A63ED5B" w14:textId="77BF41EE" w:rsidR="00FB6C8F" w:rsidRPr="00FB6C8F" w:rsidRDefault="00FB6C8F" w:rsidP="00FB6C8F">
            <w:pPr>
              <w:numPr>
                <w:ilvl w:val="0"/>
                <w:numId w:val="35"/>
              </w:numPr>
              <w:spacing w:after="0" w:line="288" w:lineRule="auto"/>
              <w:ind w:hanging="284"/>
              <w:jc w:val="both"/>
              <w:rPr>
                <w:rFonts w:cs="Arial"/>
                <w:sz w:val="20"/>
                <w:szCs w:val="20"/>
                <w:lang w:val="it-IT"/>
              </w:rPr>
            </w:pPr>
            <w:r w:rsidRPr="00FB6C8F">
              <w:rPr>
                <w:rFonts w:cs="Arial"/>
                <w:sz w:val="20"/>
                <w:szCs w:val="20"/>
                <w:lang w:val="it-IT"/>
              </w:rPr>
              <w:t xml:space="preserve">Il provvedimento di radiazione di cui alla precedente lettera c), assunto dal consiglio direttivo deve essere ratificato dall'assemblea ordinaria. Nel corso di tale assemblea, alla quale deve essere convocato il socio interessato, si procederà in contraddittorio con l’interessato a una disamina degli addebiti. Il provvedimento di radiazione rimane sospeso fino alla data di svolgimento dell’assemblea. </w:t>
            </w:r>
          </w:p>
          <w:p w14:paraId="569588C9" w14:textId="696876D5" w:rsidR="00FB6C8F" w:rsidRPr="00FB6C8F" w:rsidRDefault="00FB6C8F" w:rsidP="00FB6C8F">
            <w:pPr>
              <w:numPr>
                <w:ilvl w:val="0"/>
                <w:numId w:val="35"/>
              </w:numPr>
              <w:spacing w:after="0" w:line="288" w:lineRule="auto"/>
              <w:ind w:hanging="284"/>
              <w:jc w:val="both"/>
              <w:rPr>
                <w:rFonts w:cs="Arial"/>
                <w:sz w:val="20"/>
                <w:szCs w:val="20"/>
                <w:lang w:val="it-IT"/>
              </w:rPr>
            </w:pPr>
            <w:r w:rsidRPr="00FB6C8F">
              <w:rPr>
                <w:rFonts w:cs="Arial"/>
                <w:sz w:val="20"/>
                <w:szCs w:val="20"/>
                <w:lang w:val="it-IT"/>
              </w:rPr>
              <w:t xml:space="preserve">L'associato radiato non può essere più ammesso e non ha diritto a restituzione della quota associativa annuale, né parziale e né totale.  </w:t>
            </w:r>
          </w:p>
          <w:p w14:paraId="41AD60DC" w14:textId="2CD256F9" w:rsidR="00FB6C8F" w:rsidRDefault="00FB6C8F" w:rsidP="00FB6C8F">
            <w:pPr>
              <w:spacing w:after="0" w:line="288" w:lineRule="auto"/>
              <w:rPr>
                <w:rFonts w:cs="Arial"/>
                <w:b/>
                <w:sz w:val="20"/>
                <w:szCs w:val="20"/>
                <w:lang w:val="it-IT"/>
              </w:rPr>
            </w:pPr>
          </w:p>
          <w:p w14:paraId="0F6848DE" w14:textId="77777777" w:rsidR="00031F29" w:rsidRPr="00FB6C8F" w:rsidRDefault="00031F29" w:rsidP="00FB6C8F">
            <w:pPr>
              <w:spacing w:after="0" w:line="288" w:lineRule="auto"/>
              <w:rPr>
                <w:rFonts w:cs="Arial"/>
                <w:sz w:val="20"/>
                <w:szCs w:val="20"/>
                <w:lang w:val="it-IT"/>
              </w:rPr>
            </w:pPr>
          </w:p>
          <w:p w14:paraId="3369A998" w14:textId="77777777" w:rsidR="00FB6C8F" w:rsidRPr="00FB6C8F" w:rsidRDefault="00FB6C8F" w:rsidP="00FB6C8F">
            <w:pPr>
              <w:spacing w:after="0" w:line="288" w:lineRule="auto"/>
              <w:rPr>
                <w:rFonts w:cs="Arial"/>
                <w:b/>
                <w:bCs/>
                <w:sz w:val="20"/>
                <w:szCs w:val="20"/>
                <w:lang w:val="it-IT"/>
              </w:rPr>
            </w:pPr>
            <w:r w:rsidRPr="00FB6C8F">
              <w:rPr>
                <w:rFonts w:cs="Arial"/>
                <w:b/>
                <w:bCs/>
                <w:sz w:val="20"/>
                <w:szCs w:val="20"/>
                <w:lang w:val="it-IT"/>
              </w:rPr>
              <w:t>Articolo 7 - Organi</w:t>
            </w:r>
          </w:p>
          <w:p w14:paraId="779C059B" w14:textId="77777777" w:rsidR="00FB6C8F" w:rsidRPr="00FB6C8F" w:rsidRDefault="00FB6C8F" w:rsidP="00FB6C8F">
            <w:pPr>
              <w:spacing w:after="0" w:line="288" w:lineRule="auto"/>
              <w:rPr>
                <w:sz w:val="20"/>
                <w:szCs w:val="20"/>
                <w:lang w:val="it-IT"/>
              </w:rPr>
            </w:pPr>
            <w:r w:rsidRPr="00FB6C8F">
              <w:rPr>
                <w:sz w:val="20"/>
                <w:szCs w:val="20"/>
                <w:lang w:val="it-IT"/>
              </w:rPr>
              <w:t xml:space="preserve">Gli organi sociali sono: </w:t>
            </w:r>
          </w:p>
          <w:p w14:paraId="378FFFE6" w14:textId="77777777" w:rsidR="00FB6C8F" w:rsidRPr="00FB6C8F" w:rsidRDefault="00FB6C8F" w:rsidP="00FB6C8F">
            <w:pPr>
              <w:numPr>
                <w:ilvl w:val="0"/>
                <w:numId w:val="36"/>
              </w:numPr>
              <w:spacing w:after="0" w:line="288" w:lineRule="auto"/>
              <w:ind w:hanging="284"/>
              <w:jc w:val="both"/>
              <w:rPr>
                <w:rFonts w:cs="Arial"/>
                <w:sz w:val="20"/>
                <w:szCs w:val="20"/>
              </w:rPr>
            </w:pPr>
            <w:proofErr w:type="spellStart"/>
            <w:r w:rsidRPr="00FB6C8F">
              <w:rPr>
                <w:rFonts w:cs="Arial"/>
                <w:sz w:val="20"/>
                <w:szCs w:val="20"/>
              </w:rPr>
              <w:t>l'assemblea</w:t>
            </w:r>
            <w:proofErr w:type="spellEnd"/>
            <w:r w:rsidRPr="00FB6C8F">
              <w:rPr>
                <w:rFonts w:cs="Arial"/>
                <w:sz w:val="20"/>
                <w:szCs w:val="20"/>
              </w:rPr>
              <w:t xml:space="preserve"> generale dei </w:t>
            </w:r>
            <w:proofErr w:type="spellStart"/>
            <w:proofErr w:type="gramStart"/>
            <w:r w:rsidRPr="00FB6C8F">
              <w:rPr>
                <w:rFonts w:cs="Arial"/>
                <w:sz w:val="20"/>
                <w:szCs w:val="20"/>
              </w:rPr>
              <w:t>soci</w:t>
            </w:r>
            <w:proofErr w:type="spellEnd"/>
            <w:r w:rsidRPr="00FB6C8F">
              <w:rPr>
                <w:rFonts w:cs="Arial"/>
                <w:sz w:val="20"/>
                <w:szCs w:val="20"/>
              </w:rPr>
              <w:t>;</w:t>
            </w:r>
            <w:proofErr w:type="gramEnd"/>
            <w:r w:rsidRPr="00FB6C8F">
              <w:rPr>
                <w:rFonts w:cs="Arial"/>
                <w:sz w:val="20"/>
                <w:szCs w:val="20"/>
              </w:rPr>
              <w:t xml:space="preserve"> </w:t>
            </w:r>
          </w:p>
          <w:p w14:paraId="2A58E64F" w14:textId="77777777" w:rsidR="00FB6C8F" w:rsidRPr="00FB6C8F" w:rsidRDefault="00FB6C8F" w:rsidP="00FB6C8F">
            <w:pPr>
              <w:numPr>
                <w:ilvl w:val="0"/>
                <w:numId w:val="36"/>
              </w:numPr>
              <w:spacing w:after="0" w:line="288" w:lineRule="auto"/>
              <w:ind w:hanging="284"/>
              <w:jc w:val="both"/>
              <w:rPr>
                <w:rFonts w:cs="Arial"/>
                <w:sz w:val="20"/>
                <w:szCs w:val="20"/>
              </w:rPr>
            </w:pPr>
            <w:r w:rsidRPr="00FB6C8F">
              <w:rPr>
                <w:rFonts w:cs="Arial"/>
                <w:sz w:val="20"/>
                <w:szCs w:val="20"/>
              </w:rPr>
              <w:t xml:space="preserve">il </w:t>
            </w:r>
            <w:proofErr w:type="gramStart"/>
            <w:r w:rsidRPr="00FB6C8F">
              <w:rPr>
                <w:rFonts w:cs="Arial"/>
                <w:sz w:val="20"/>
                <w:szCs w:val="20"/>
              </w:rPr>
              <w:t>presidente;</w:t>
            </w:r>
            <w:proofErr w:type="gramEnd"/>
            <w:r w:rsidRPr="00FB6C8F">
              <w:rPr>
                <w:rFonts w:cs="Arial"/>
                <w:sz w:val="20"/>
                <w:szCs w:val="20"/>
              </w:rPr>
              <w:t xml:space="preserve"> </w:t>
            </w:r>
          </w:p>
          <w:p w14:paraId="2F8830AE" w14:textId="77777777" w:rsidR="00FB6C8F" w:rsidRPr="00FB6C8F" w:rsidRDefault="00FB6C8F" w:rsidP="00FB6C8F">
            <w:pPr>
              <w:numPr>
                <w:ilvl w:val="0"/>
                <w:numId w:val="36"/>
              </w:numPr>
              <w:spacing w:after="0" w:line="288" w:lineRule="auto"/>
              <w:ind w:hanging="284"/>
              <w:jc w:val="both"/>
              <w:rPr>
                <w:rFonts w:cs="Arial"/>
                <w:sz w:val="20"/>
                <w:szCs w:val="20"/>
              </w:rPr>
            </w:pPr>
            <w:r w:rsidRPr="00FB6C8F">
              <w:rPr>
                <w:rFonts w:cs="Arial"/>
                <w:sz w:val="20"/>
                <w:szCs w:val="20"/>
              </w:rPr>
              <w:t xml:space="preserve">il </w:t>
            </w:r>
            <w:proofErr w:type="spellStart"/>
            <w:r w:rsidRPr="00FB6C8F">
              <w:rPr>
                <w:rFonts w:cs="Arial"/>
                <w:sz w:val="20"/>
                <w:szCs w:val="20"/>
              </w:rPr>
              <w:t>consiglio</w:t>
            </w:r>
            <w:proofErr w:type="spellEnd"/>
            <w:r w:rsidRPr="00FB6C8F">
              <w:rPr>
                <w:rFonts w:cs="Arial"/>
                <w:sz w:val="20"/>
                <w:szCs w:val="20"/>
              </w:rPr>
              <w:t xml:space="preserve"> </w:t>
            </w:r>
            <w:proofErr w:type="spellStart"/>
            <w:r w:rsidRPr="00FB6C8F">
              <w:rPr>
                <w:rFonts w:cs="Arial"/>
                <w:sz w:val="20"/>
                <w:szCs w:val="20"/>
              </w:rPr>
              <w:t>direttivo</w:t>
            </w:r>
            <w:proofErr w:type="spellEnd"/>
            <w:r w:rsidRPr="00FB6C8F">
              <w:rPr>
                <w:rFonts w:cs="Arial"/>
                <w:sz w:val="20"/>
                <w:szCs w:val="20"/>
              </w:rPr>
              <w:t xml:space="preserve">. </w:t>
            </w:r>
          </w:p>
          <w:p w14:paraId="16C03DBC" w14:textId="77777777" w:rsidR="00FB6C8F" w:rsidRPr="00FB6C8F" w:rsidRDefault="00FB6C8F" w:rsidP="00FB6C8F">
            <w:pPr>
              <w:spacing w:after="0" w:line="288" w:lineRule="auto"/>
              <w:rPr>
                <w:rFonts w:cs="Arial"/>
                <w:sz w:val="20"/>
                <w:szCs w:val="20"/>
              </w:rPr>
            </w:pPr>
            <w:r w:rsidRPr="00FB6C8F">
              <w:rPr>
                <w:rFonts w:cs="Arial"/>
                <w:b/>
                <w:sz w:val="20"/>
                <w:szCs w:val="20"/>
              </w:rPr>
              <w:t xml:space="preserve"> </w:t>
            </w:r>
          </w:p>
          <w:p w14:paraId="680D0373" w14:textId="77777777" w:rsidR="00FB6C8F" w:rsidRPr="00FB6C8F" w:rsidRDefault="00FB6C8F" w:rsidP="00FB6C8F">
            <w:pPr>
              <w:spacing w:after="0" w:line="288" w:lineRule="auto"/>
              <w:rPr>
                <w:rFonts w:cs="Arial"/>
                <w:b/>
                <w:bCs/>
                <w:sz w:val="20"/>
                <w:szCs w:val="20"/>
              </w:rPr>
            </w:pPr>
            <w:proofErr w:type="spellStart"/>
            <w:r w:rsidRPr="00FB6C8F">
              <w:rPr>
                <w:rFonts w:cs="Arial"/>
                <w:b/>
                <w:bCs/>
                <w:sz w:val="20"/>
                <w:szCs w:val="20"/>
              </w:rPr>
              <w:t>Articolo</w:t>
            </w:r>
            <w:proofErr w:type="spellEnd"/>
            <w:r w:rsidRPr="00FB6C8F">
              <w:rPr>
                <w:rFonts w:cs="Arial"/>
                <w:b/>
                <w:bCs/>
                <w:sz w:val="20"/>
                <w:szCs w:val="20"/>
              </w:rPr>
              <w:t xml:space="preserve"> 8 - </w:t>
            </w:r>
            <w:proofErr w:type="spellStart"/>
            <w:r w:rsidRPr="00FB6C8F">
              <w:rPr>
                <w:rFonts w:cs="Arial"/>
                <w:b/>
                <w:bCs/>
                <w:sz w:val="20"/>
                <w:szCs w:val="20"/>
              </w:rPr>
              <w:t>Funzionamento</w:t>
            </w:r>
            <w:proofErr w:type="spellEnd"/>
            <w:r w:rsidRPr="00FB6C8F">
              <w:rPr>
                <w:rFonts w:cs="Arial"/>
                <w:b/>
                <w:bCs/>
                <w:sz w:val="20"/>
                <w:szCs w:val="20"/>
              </w:rPr>
              <w:t xml:space="preserve"> </w:t>
            </w:r>
            <w:proofErr w:type="spellStart"/>
            <w:r w:rsidRPr="00FB6C8F">
              <w:rPr>
                <w:rFonts w:cs="Arial"/>
                <w:b/>
                <w:bCs/>
                <w:sz w:val="20"/>
                <w:szCs w:val="20"/>
              </w:rPr>
              <w:t>dell’assemblea</w:t>
            </w:r>
            <w:proofErr w:type="spellEnd"/>
            <w:r w:rsidRPr="00FB6C8F">
              <w:rPr>
                <w:rFonts w:cs="Arial"/>
                <w:b/>
                <w:bCs/>
                <w:sz w:val="20"/>
                <w:szCs w:val="20"/>
              </w:rPr>
              <w:t xml:space="preserve">  </w:t>
            </w:r>
          </w:p>
          <w:p w14:paraId="564A4EC8" w14:textId="77777777" w:rsidR="00FB6C8F" w:rsidRPr="00FB6C8F" w:rsidRDefault="00FB6C8F" w:rsidP="00FB6C8F">
            <w:pPr>
              <w:numPr>
                <w:ilvl w:val="0"/>
                <w:numId w:val="37"/>
              </w:numPr>
              <w:spacing w:after="0" w:line="288" w:lineRule="auto"/>
              <w:ind w:hanging="284"/>
              <w:jc w:val="both"/>
              <w:rPr>
                <w:rFonts w:cs="Arial"/>
                <w:sz w:val="20"/>
                <w:szCs w:val="20"/>
              </w:rPr>
            </w:pPr>
            <w:r w:rsidRPr="00FB6C8F">
              <w:rPr>
                <w:rFonts w:cs="Arial"/>
                <w:sz w:val="20"/>
                <w:szCs w:val="20"/>
                <w:lang w:val="it-IT"/>
              </w:rPr>
              <w:t xml:space="preserve">L'assemblea generale dei soci è il massimo organo deliberativo dell'associazione ed è convocata in sessioni ordinarie e straordinarie. </w:t>
            </w:r>
            <w:r w:rsidRPr="00FB6C8F">
              <w:rPr>
                <w:rFonts w:cs="Arial"/>
                <w:sz w:val="20"/>
                <w:szCs w:val="20"/>
              </w:rPr>
              <w:t xml:space="preserve">Quando è </w:t>
            </w:r>
            <w:proofErr w:type="spellStart"/>
            <w:r w:rsidRPr="00FB6C8F">
              <w:rPr>
                <w:rFonts w:cs="Arial"/>
                <w:sz w:val="20"/>
                <w:szCs w:val="20"/>
              </w:rPr>
              <w:t>regolarmente</w:t>
            </w:r>
            <w:proofErr w:type="spellEnd"/>
            <w:r w:rsidRPr="00FB6C8F">
              <w:rPr>
                <w:rFonts w:cs="Arial"/>
                <w:sz w:val="20"/>
                <w:szCs w:val="20"/>
              </w:rPr>
              <w:t xml:space="preserve"> </w:t>
            </w:r>
            <w:proofErr w:type="spellStart"/>
            <w:r w:rsidRPr="00FB6C8F">
              <w:rPr>
                <w:rFonts w:cs="Arial"/>
                <w:sz w:val="20"/>
                <w:szCs w:val="20"/>
              </w:rPr>
              <w:t>convocata</w:t>
            </w:r>
            <w:proofErr w:type="spellEnd"/>
            <w:r w:rsidRPr="00FB6C8F">
              <w:rPr>
                <w:rFonts w:cs="Arial"/>
                <w:sz w:val="20"/>
                <w:szCs w:val="20"/>
              </w:rPr>
              <w:t xml:space="preserve"> e </w:t>
            </w:r>
            <w:proofErr w:type="spellStart"/>
            <w:r w:rsidRPr="00FB6C8F">
              <w:rPr>
                <w:rFonts w:cs="Arial"/>
                <w:sz w:val="20"/>
                <w:szCs w:val="20"/>
              </w:rPr>
              <w:t>costituita</w:t>
            </w:r>
            <w:proofErr w:type="spellEnd"/>
            <w:r w:rsidRPr="00FB6C8F">
              <w:rPr>
                <w:rFonts w:cs="Arial"/>
                <w:sz w:val="20"/>
                <w:szCs w:val="20"/>
              </w:rPr>
              <w:t xml:space="preserve"> </w:t>
            </w:r>
            <w:proofErr w:type="spellStart"/>
            <w:r w:rsidRPr="00FB6C8F">
              <w:rPr>
                <w:rFonts w:cs="Arial"/>
                <w:sz w:val="20"/>
                <w:szCs w:val="20"/>
              </w:rPr>
              <w:t>rappresenta</w:t>
            </w:r>
            <w:proofErr w:type="spellEnd"/>
            <w:r w:rsidRPr="00FB6C8F">
              <w:rPr>
                <w:rFonts w:cs="Arial"/>
                <w:sz w:val="20"/>
                <w:szCs w:val="20"/>
              </w:rPr>
              <w:t xml:space="preserve"> </w:t>
            </w:r>
          </w:p>
          <w:p w14:paraId="7BBD4018" w14:textId="77777777" w:rsidR="00FB6C8F" w:rsidRPr="00FB6C8F" w:rsidRDefault="00FB6C8F" w:rsidP="00FB6C8F">
            <w:pPr>
              <w:spacing w:after="0" w:line="288" w:lineRule="auto"/>
              <w:ind w:left="284"/>
              <w:rPr>
                <w:rFonts w:cs="Arial"/>
                <w:sz w:val="20"/>
                <w:szCs w:val="20"/>
                <w:lang w:val="it-IT"/>
              </w:rPr>
            </w:pPr>
            <w:r w:rsidRPr="00FB6C8F">
              <w:rPr>
                <w:rFonts w:cs="Arial"/>
                <w:sz w:val="20"/>
                <w:szCs w:val="20"/>
                <w:lang w:val="it-IT"/>
              </w:rPr>
              <w:t xml:space="preserve">l’universalità degli associati e le deliberazioni da essa legittimamente adottate obbligano tutti gli associati, anche se non intervenuti o dissenzienti. </w:t>
            </w:r>
          </w:p>
          <w:p w14:paraId="0A3CD881" w14:textId="77777777" w:rsidR="00031F29" w:rsidRDefault="00031F29" w:rsidP="00031F29">
            <w:pPr>
              <w:spacing w:after="0" w:line="288" w:lineRule="auto"/>
              <w:ind w:left="284"/>
              <w:jc w:val="both"/>
              <w:rPr>
                <w:rFonts w:cs="Arial"/>
                <w:sz w:val="20"/>
                <w:szCs w:val="20"/>
                <w:lang w:val="it-IT"/>
              </w:rPr>
            </w:pPr>
          </w:p>
          <w:p w14:paraId="51D91C67" w14:textId="77777777" w:rsidR="00031F29" w:rsidRDefault="00031F29" w:rsidP="00031F29">
            <w:pPr>
              <w:spacing w:after="0" w:line="288" w:lineRule="auto"/>
              <w:ind w:left="284"/>
              <w:jc w:val="both"/>
              <w:rPr>
                <w:rFonts w:cs="Arial"/>
                <w:sz w:val="20"/>
                <w:szCs w:val="20"/>
                <w:lang w:val="it-IT"/>
              </w:rPr>
            </w:pPr>
          </w:p>
          <w:p w14:paraId="2650D913" w14:textId="50849B0B" w:rsidR="00FB6C8F" w:rsidRPr="00FB6C8F" w:rsidRDefault="00FB6C8F" w:rsidP="00FB6C8F">
            <w:pPr>
              <w:numPr>
                <w:ilvl w:val="0"/>
                <w:numId w:val="37"/>
              </w:numPr>
              <w:spacing w:after="0" w:line="288" w:lineRule="auto"/>
              <w:ind w:hanging="284"/>
              <w:jc w:val="both"/>
              <w:rPr>
                <w:rFonts w:cs="Arial"/>
                <w:sz w:val="20"/>
                <w:szCs w:val="20"/>
                <w:lang w:val="it-IT"/>
              </w:rPr>
            </w:pPr>
            <w:r w:rsidRPr="00FB6C8F">
              <w:rPr>
                <w:rFonts w:cs="Arial"/>
                <w:sz w:val="20"/>
                <w:szCs w:val="20"/>
                <w:lang w:val="it-IT"/>
              </w:rPr>
              <w:t xml:space="preserve">La convocazione dell’assemblea straordinaria potrà essere richiesta al consiglio direttivo da: </w:t>
            </w:r>
          </w:p>
          <w:p w14:paraId="06A4673A" w14:textId="77777777" w:rsidR="00FB6C8F" w:rsidRPr="00FB6C8F" w:rsidRDefault="00FB6C8F" w:rsidP="00FB6C8F">
            <w:pPr>
              <w:numPr>
                <w:ilvl w:val="1"/>
                <w:numId w:val="37"/>
              </w:numPr>
              <w:spacing w:after="0" w:line="288" w:lineRule="auto"/>
              <w:ind w:hanging="283"/>
              <w:jc w:val="both"/>
              <w:rPr>
                <w:rFonts w:cs="Arial"/>
                <w:sz w:val="20"/>
                <w:szCs w:val="20"/>
                <w:lang w:val="it-IT"/>
              </w:rPr>
            </w:pPr>
            <w:r w:rsidRPr="00FB6C8F">
              <w:rPr>
                <w:rFonts w:cs="Arial"/>
                <w:sz w:val="20"/>
                <w:szCs w:val="20"/>
                <w:lang w:val="it-IT"/>
              </w:rPr>
              <w:t xml:space="preserve">almeno la metà più uno degli associati in regola con il pagamento delle quote associative all’atto della richiesta che ne propongono l’ordine del giorno. In tal caso la convocazione è un atto dovuto da parte del consiglio direttivo; </w:t>
            </w:r>
          </w:p>
          <w:p w14:paraId="6C18CDD2" w14:textId="77777777" w:rsidR="00FB6C8F" w:rsidRPr="00FB6C8F" w:rsidRDefault="00FB6C8F" w:rsidP="00FB6C8F">
            <w:pPr>
              <w:numPr>
                <w:ilvl w:val="1"/>
                <w:numId w:val="37"/>
              </w:numPr>
              <w:spacing w:after="0" w:line="288" w:lineRule="auto"/>
              <w:ind w:hanging="283"/>
              <w:jc w:val="both"/>
              <w:rPr>
                <w:rFonts w:cs="Arial"/>
                <w:sz w:val="20"/>
                <w:szCs w:val="20"/>
                <w:lang w:val="it-IT"/>
              </w:rPr>
            </w:pPr>
            <w:r w:rsidRPr="00FB6C8F">
              <w:rPr>
                <w:rFonts w:cs="Arial"/>
                <w:sz w:val="20"/>
                <w:szCs w:val="20"/>
                <w:lang w:val="it-IT"/>
              </w:rPr>
              <w:t xml:space="preserve">almeno la metà più uno dei componenti il consiglio direttivo. </w:t>
            </w:r>
          </w:p>
          <w:p w14:paraId="556C4CCB" w14:textId="77777777" w:rsidR="00031F29" w:rsidRDefault="00031F29" w:rsidP="00031F29">
            <w:pPr>
              <w:spacing w:after="0" w:line="288" w:lineRule="auto"/>
              <w:ind w:left="284"/>
              <w:jc w:val="both"/>
              <w:rPr>
                <w:rFonts w:cs="Arial"/>
                <w:sz w:val="20"/>
                <w:szCs w:val="20"/>
                <w:lang w:val="it-IT"/>
              </w:rPr>
            </w:pPr>
          </w:p>
          <w:p w14:paraId="4490527E" w14:textId="77777777" w:rsidR="00031F29" w:rsidRDefault="00031F29" w:rsidP="00031F29">
            <w:pPr>
              <w:spacing w:after="0" w:line="288" w:lineRule="auto"/>
              <w:ind w:left="284"/>
              <w:jc w:val="both"/>
              <w:rPr>
                <w:rFonts w:cs="Arial"/>
                <w:sz w:val="20"/>
                <w:szCs w:val="20"/>
                <w:lang w:val="it-IT"/>
              </w:rPr>
            </w:pPr>
          </w:p>
          <w:p w14:paraId="0E9CE282" w14:textId="5B4A88BB" w:rsidR="00FB6C8F" w:rsidRPr="00FB6C8F" w:rsidRDefault="00FB6C8F" w:rsidP="00FB6C8F">
            <w:pPr>
              <w:numPr>
                <w:ilvl w:val="0"/>
                <w:numId w:val="37"/>
              </w:numPr>
              <w:spacing w:after="0" w:line="288" w:lineRule="auto"/>
              <w:ind w:hanging="284"/>
              <w:jc w:val="both"/>
              <w:rPr>
                <w:rFonts w:cs="Arial"/>
                <w:sz w:val="20"/>
                <w:szCs w:val="20"/>
                <w:lang w:val="it-IT"/>
              </w:rPr>
            </w:pPr>
            <w:r w:rsidRPr="00FB6C8F">
              <w:rPr>
                <w:rFonts w:cs="Arial"/>
                <w:sz w:val="20"/>
                <w:szCs w:val="20"/>
                <w:lang w:val="it-IT"/>
              </w:rPr>
              <w:lastRenderedPageBreak/>
              <w:t>L’assemblea dovrà essere convocata presso la sede dell’associazione o, comunque, in luogo idoneo a garantire la massima partecipazione degli associati. Le adunanze potranno essere tenute anche in audio-videoconferenza purché sia possibile identificare i partecipanti e sia garantita l’effettiva partecipazione all’Assemblea.</w:t>
            </w:r>
          </w:p>
          <w:p w14:paraId="1FFDCC03" w14:textId="77777777" w:rsidR="00031F29" w:rsidRDefault="00031F29" w:rsidP="00031F29">
            <w:pPr>
              <w:spacing w:after="0" w:line="288" w:lineRule="auto"/>
              <w:ind w:left="284"/>
              <w:jc w:val="both"/>
              <w:rPr>
                <w:rFonts w:cs="Arial"/>
                <w:sz w:val="20"/>
                <w:szCs w:val="20"/>
                <w:lang w:val="it-IT"/>
              </w:rPr>
            </w:pPr>
          </w:p>
          <w:p w14:paraId="33AA5A63" w14:textId="36CADFF0" w:rsidR="00FB6C8F" w:rsidRPr="00FB6C8F" w:rsidRDefault="00FB6C8F" w:rsidP="00FB6C8F">
            <w:pPr>
              <w:numPr>
                <w:ilvl w:val="0"/>
                <w:numId w:val="37"/>
              </w:numPr>
              <w:spacing w:after="0" w:line="288" w:lineRule="auto"/>
              <w:ind w:hanging="284"/>
              <w:jc w:val="both"/>
              <w:rPr>
                <w:rFonts w:cs="Arial"/>
                <w:sz w:val="20"/>
                <w:szCs w:val="20"/>
                <w:lang w:val="it-IT"/>
              </w:rPr>
            </w:pPr>
            <w:r w:rsidRPr="00FB6C8F">
              <w:rPr>
                <w:rFonts w:cs="Arial"/>
                <w:sz w:val="20"/>
                <w:szCs w:val="20"/>
                <w:lang w:val="it-IT"/>
              </w:rPr>
              <w:t xml:space="preserve">Le assemblee sono presiedute dal presidente del consiglio direttivo, in caso di sua assenza o impedimento, dal Vicepresidente o da una delle persone legittimamente intervenute all’assemblea ed eletta dalla maggioranza dei presenti. </w:t>
            </w:r>
          </w:p>
          <w:p w14:paraId="3975FEA9" w14:textId="77777777" w:rsidR="00031F29" w:rsidRDefault="00031F29" w:rsidP="00031F29">
            <w:pPr>
              <w:spacing w:after="0" w:line="288" w:lineRule="auto"/>
              <w:ind w:left="284"/>
              <w:jc w:val="both"/>
              <w:rPr>
                <w:rFonts w:cs="Arial"/>
                <w:sz w:val="20"/>
                <w:szCs w:val="20"/>
                <w:lang w:val="it-IT"/>
              </w:rPr>
            </w:pPr>
          </w:p>
          <w:p w14:paraId="295A548B" w14:textId="6FB97979" w:rsidR="00FB6C8F" w:rsidRPr="00FB6C8F" w:rsidRDefault="00FB6C8F" w:rsidP="00FB6C8F">
            <w:pPr>
              <w:numPr>
                <w:ilvl w:val="0"/>
                <w:numId w:val="37"/>
              </w:numPr>
              <w:spacing w:after="0" w:line="288" w:lineRule="auto"/>
              <w:ind w:hanging="284"/>
              <w:jc w:val="both"/>
              <w:rPr>
                <w:rFonts w:cs="Arial"/>
                <w:sz w:val="20"/>
                <w:szCs w:val="20"/>
                <w:lang w:val="it-IT"/>
              </w:rPr>
            </w:pPr>
            <w:r w:rsidRPr="00FB6C8F">
              <w:rPr>
                <w:rFonts w:cs="Arial"/>
                <w:sz w:val="20"/>
                <w:szCs w:val="20"/>
                <w:lang w:val="it-IT"/>
              </w:rPr>
              <w:t xml:space="preserve">L’assemblea nomina un segretario e, se necessario, due scrutatori. Nella assemblea con funzione elettiva in ordine alla designazione delle cariche sociali, è fatto divieto di nominare tra i soggetti con funzioni di scrutatori, i candidati alle stesse. </w:t>
            </w:r>
          </w:p>
          <w:p w14:paraId="5B4BBED1" w14:textId="77777777" w:rsidR="00031F29" w:rsidRDefault="00031F29" w:rsidP="00031F29">
            <w:pPr>
              <w:spacing w:after="0" w:line="288" w:lineRule="auto"/>
              <w:ind w:left="284"/>
              <w:jc w:val="both"/>
              <w:rPr>
                <w:rFonts w:cs="Arial"/>
                <w:sz w:val="20"/>
                <w:szCs w:val="20"/>
                <w:lang w:val="it-IT"/>
              </w:rPr>
            </w:pPr>
          </w:p>
          <w:p w14:paraId="096A2467" w14:textId="7EB75BDA" w:rsidR="00FB6C8F" w:rsidRPr="00FB6C8F" w:rsidRDefault="00FB6C8F" w:rsidP="00FB6C8F">
            <w:pPr>
              <w:numPr>
                <w:ilvl w:val="0"/>
                <w:numId w:val="37"/>
              </w:numPr>
              <w:spacing w:after="0" w:line="288" w:lineRule="auto"/>
              <w:ind w:hanging="284"/>
              <w:jc w:val="both"/>
              <w:rPr>
                <w:rFonts w:cs="Arial"/>
                <w:sz w:val="20"/>
                <w:szCs w:val="20"/>
                <w:lang w:val="it-IT"/>
              </w:rPr>
            </w:pPr>
            <w:r w:rsidRPr="00FB6C8F">
              <w:rPr>
                <w:rFonts w:cs="Arial"/>
                <w:sz w:val="20"/>
                <w:szCs w:val="20"/>
                <w:lang w:val="it-IT"/>
              </w:rPr>
              <w:t xml:space="preserve">L’assistenza del segretario non è necessaria quando il verbale dell’assemblea sia redatto da un notaio a fungere la medesima funzione. </w:t>
            </w:r>
          </w:p>
          <w:p w14:paraId="480336F8" w14:textId="03E44540" w:rsidR="00FB6C8F" w:rsidRPr="00FB6C8F" w:rsidRDefault="00FB6C8F" w:rsidP="00FB6C8F">
            <w:pPr>
              <w:numPr>
                <w:ilvl w:val="0"/>
                <w:numId w:val="37"/>
              </w:numPr>
              <w:spacing w:after="0" w:line="288" w:lineRule="auto"/>
              <w:ind w:hanging="284"/>
              <w:jc w:val="both"/>
              <w:rPr>
                <w:rFonts w:cs="Arial"/>
                <w:sz w:val="20"/>
                <w:szCs w:val="20"/>
                <w:lang w:val="it-IT"/>
              </w:rPr>
            </w:pPr>
            <w:r w:rsidRPr="00FB6C8F">
              <w:rPr>
                <w:rFonts w:cs="Arial"/>
                <w:sz w:val="20"/>
                <w:szCs w:val="20"/>
                <w:lang w:val="it-IT"/>
              </w:rPr>
              <w:t xml:space="preserve">Il presidente dirige e regola le discussioni e stabilisce le modalità e l’ordine delle votazioni. </w:t>
            </w:r>
          </w:p>
          <w:p w14:paraId="3E60A0BC" w14:textId="517CDF56" w:rsidR="00FB6C8F" w:rsidRPr="00FB6C8F" w:rsidRDefault="00FB6C8F" w:rsidP="00FB6C8F">
            <w:pPr>
              <w:numPr>
                <w:ilvl w:val="0"/>
                <w:numId w:val="37"/>
              </w:numPr>
              <w:spacing w:after="0" w:line="288" w:lineRule="auto"/>
              <w:ind w:hanging="284"/>
              <w:jc w:val="both"/>
              <w:rPr>
                <w:rFonts w:cs="Arial"/>
                <w:sz w:val="20"/>
                <w:szCs w:val="20"/>
                <w:lang w:val="it-IT"/>
              </w:rPr>
            </w:pPr>
            <w:r w:rsidRPr="00FB6C8F">
              <w:rPr>
                <w:rFonts w:cs="Arial"/>
                <w:sz w:val="20"/>
                <w:szCs w:val="20"/>
                <w:lang w:val="it-IT"/>
              </w:rPr>
              <w:t xml:space="preserve">Di ogni assemblea si dovrà redigere apposito verbale firmato dal presidente della stessa, dal segretario e, se nominati, dai due scrutatori. Copia dello stesso deve essere messo a disposizione di tutti gli associati con le formalità ritenute più idonee dal consiglio direttivo a garantirne la massima diffusione. </w:t>
            </w:r>
          </w:p>
          <w:p w14:paraId="1C032191" w14:textId="77777777" w:rsidR="00FB6C8F" w:rsidRDefault="00FB6C8F" w:rsidP="00FB6C8F">
            <w:pPr>
              <w:spacing w:after="0" w:line="288" w:lineRule="auto"/>
              <w:rPr>
                <w:rFonts w:cs="Arial"/>
                <w:b/>
                <w:sz w:val="20"/>
                <w:szCs w:val="20"/>
                <w:lang w:val="it-IT"/>
              </w:rPr>
            </w:pPr>
            <w:r w:rsidRPr="00FB6C8F">
              <w:rPr>
                <w:rFonts w:cs="Arial"/>
                <w:b/>
                <w:sz w:val="20"/>
                <w:szCs w:val="20"/>
                <w:lang w:val="it-IT"/>
              </w:rPr>
              <w:t xml:space="preserve"> </w:t>
            </w:r>
          </w:p>
          <w:p w14:paraId="47976166" w14:textId="77777777" w:rsidR="00487E80" w:rsidRPr="00FB6C8F" w:rsidRDefault="00487E80" w:rsidP="00FB6C8F">
            <w:pPr>
              <w:spacing w:after="0" w:line="288" w:lineRule="auto"/>
              <w:rPr>
                <w:rFonts w:cs="Arial"/>
                <w:sz w:val="20"/>
                <w:szCs w:val="20"/>
                <w:lang w:val="it-IT"/>
              </w:rPr>
            </w:pPr>
          </w:p>
          <w:p w14:paraId="3F2B8647" w14:textId="77777777" w:rsidR="00FB6C8F" w:rsidRPr="00FB6C8F" w:rsidRDefault="00FB6C8F" w:rsidP="00FB6C8F">
            <w:pPr>
              <w:spacing w:after="0" w:line="288" w:lineRule="auto"/>
              <w:rPr>
                <w:rFonts w:cs="Arial"/>
                <w:b/>
                <w:bCs/>
                <w:sz w:val="20"/>
                <w:szCs w:val="20"/>
              </w:rPr>
            </w:pPr>
            <w:proofErr w:type="spellStart"/>
            <w:r w:rsidRPr="00FB6C8F">
              <w:rPr>
                <w:rFonts w:cs="Arial"/>
                <w:b/>
                <w:bCs/>
                <w:sz w:val="20"/>
                <w:szCs w:val="20"/>
              </w:rPr>
              <w:t>Articolo</w:t>
            </w:r>
            <w:proofErr w:type="spellEnd"/>
            <w:r w:rsidRPr="00FB6C8F">
              <w:rPr>
                <w:rFonts w:cs="Arial"/>
                <w:b/>
                <w:bCs/>
                <w:sz w:val="20"/>
                <w:szCs w:val="20"/>
              </w:rPr>
              <w:t xml:space="preserve"> 9 - </w:t>
            </w:r>
            <w:proofErr w:type="spellStart"/>
            <w:r w:rsidRPr="00FB6C8F">
              <w:rPr>
                <w:rFonts w:cs="Arial"/>
                <w:b/>
                <w:bCs/>
                <w:sz w:val="20"/>
                <w:szCs w:val="20"/>
              </w:rPr>
              <w:t>Diritti</w:t>
            </w:r>
            <w:proofErr w:type="spellEnd"/>
            <w:r w:rsidRPr="00FB6C8F">
              <w:rPr>
                <w:rFonts w:cs="Arial"/>
                <w:b/>
                <w:bCs/>
                <w:sz w:val="20"/>
                <w:szCs w:val="20"/>
              </w:rPr>
              <w:t xml:space="preserve"> di </w:t>
            </w:r>
            <w:proofErr w:type="spellStart"/>
            <w:r w:rsidRPr="00FB6C8F">
              <w:rPr>
                <w:rFonts w:cs="Arial"/>
                <w:b/>
                <w:bCs/>
                <w:sz w:val="20"/>
                <w:szCs w:val="20"/>
              </w:rPr>
              <w:t>partecipazione</w:t>
            </w:r>
            <w:proofErr w:type="spellEnd"/>
            <w:r w:rsidRPr="00FB6C8F">
              <w:rPr>
                <w:rFonts w:cs="Arial"/>
                <w:b/>
                <w:bCs/>
                <w:sz w:val="20"/>
                <w:szCs w:val="20"/>
              </w:rPr>
              <w:t xml:space="preserve"> </w:t>
            </w:r>
          </w:p>
          <w:p w14:paraId="03CB1A07" w14:textId="77777777" w:rsidR="00FB6C8F" w:rsidRDefault="00FB6C8F" w:rsidP="00FB6C8F">
            <w:pPr>
              <w:numPr>
                <w:ilvl w:val="0"/>
                <w:numId w:val="38"/>
              </w:numPr>
              <w:spacing w:after="0" w:line="288" w:lineRule="auto"/>
              <w:ind w:hanging="284"/>
              <w:jc w:val="both"/>
              <w:rPr>
                <w:rFonts w:cs="Arial"/>
                <w:sz w:val="20"/>
                <w:szCs w:val="20"/>
                <w:lang w:val="it-IT"/>
              </w:rPr>
            </w:pPr>
            <w:r w:rsidRPr="00FB6C8F">
              <w:rPr>
                <w:rFonts w:cs="Arial"/>
                <w:sz w:val="20"/>
                <w:szCs w:val="20"/>
                <w:lang w:val="it-IT"/>
              </w:rPr>
              <w:t xml:space="preserve">Potranno prendere parte alle assemblee ordinarie e straordinarie dell'associazione i soli associati in regola con il versamento della quota annua e non soggetti a provvedimenti disciplinari in corso di esecuzione. Avranno diritto di voto gli associati maggiorenni e gli esercenti la potestà genitoriale sugli associati minorenni ai sensi dell’art.5 comma 1. Il consiglio direttivo delibererà l’elenco degli associati aventi diritto di voto. Contro tale decisione è ammesso appello all’assemblea da presentarsi prima dello svolgimento della stessa. </w:t>
            </w:r>
          </w:p>
          <w:p w14:paraId="21B235EB" w14:textId="77777777" w:rsidR="00FB6C8F" w:rsidRPr="00FB6C8F" w:rsidRDefault="00FB6C8F" w:rsidP="00FB6C8F">
            <w:pPr>
              <w:numPr>
                <w:ilvl w:val="0"/>
                <w:numId w:val="38"/>
              </w:numPr>
              <w:spacing w:after="0" w:line="288" w:lineRule="auto"/>
              <w:ind w:hanging="284"/>
              <w:jc w:val="both"/>
              <w:rPr>
                <w:rFonts w:cs="Arial"/>
                <w:sz w:val="20"/>
                <w:szCs w:val="20"/>
                <w:lang w:val="it-IT"/>
              </w:rPr>
            </w:pPr>
            <w:r w:rsidRPr="00FB6C8F">
              <w:rPr>
                <w:rFonts w:cs="Arial"/>
                <w:sz w:val="20"/>
                <w:szCs w:val="20"/>
                <w:lang w:val="it-IT"/>
              </w:rPr>
              <w:t xml:space="preserve">Ognuno può rappresentare in assemblea, per mezzo di delega scritta, non più di un altro associato. </w:t>
            </w:r>
          </w:p>
          <w:p w14:paraId="4CCB34C3" w14:textId="77777777" w:rsidR="00FB6C8F" w:rsidRPr="00FB6C8F" w:rsidRDefault="00FB6C8F" w:rsidP="00FB6C8F">
            <w:pPr>
              <w:spacing w:after="0" w:line="288" w:lineRule="auto"/>
              <w:rPr>
                <w:rFonts w:cs="Arial"/>
                <w:sz w:val="20"/>
                <w:szCs w:val="20"/>
                <w:lang w:val="it-IT"/>
              </w:rPr>
            </w:pPr>
            <w:r w:rsidRPr="00FB6C8F">
              <w:rPr>
                <w:rFonts w:cs="Arial"/>
                <w:b/>
                <w:sz w:val="20"/>
                <w:szCs w:val="20"/>
                <w:lang w:val="it-IT"/>
              </w:rPr>
              <w:t xml:space="preserve"> </w:t>
            </w:r>
          </w:p>
          <w:p w14:paraId="2AB4061E" w14:textId="77777777" w:rsidR="00FB6C8F" w:rsidRPr="00FB6C8F" w:rsidRDefault="00FB6C8F" w:rsidP="00FB6C8F">
            <w:pPr>
              <w:spacing w:after="0" w:line="288" w:lineRule="auto"/>
              <w:rPr>
                <w:rFonts w:cs="Arial"/>
                <w:b/>
                <w:bCs/>
                <w:sz w:val="20"/>
                <w:szCs w:val="20"/>
              </w:rPr>
            </w:pPr>
            <w:proofErr w:type="spellStart"/>
            <w:r w:rsidRPr="00FB6C8F">
              <w:rPr>
                <w:rFonts w:cs="Arial"/>
                <w:b/>
                <w:bCs/>
                <w:sz w:val="20"/>
                <w:szCs w:val="20"/>
              </w:rPr>
              <w:t>Articolo</w:t>
            </w:r>
            <w:proofErr w:type="spellEnd"/>
            <w:r w:rsidRPr="00FB6C8F">
              <w:rPr>
                <w:rFonts w:cs="Arial"/>
                <w:b/>
                <w:bCs/>
                <w:sz w:val="20"/>
                <w:szCs w:val="20"/>
              </w:rPr>
              <w:t xml:space="preserve"> 10 - </w:t>
            </w:r>
            <w:proofErr w:type="spellStart"/>
            <w:r w:rsidRPr="00FB6C8F">
              <w:rPr>
                <w:rFonts w:cs="Arial"/>
                <w:b/>
                <w:bCs/>
                <w:sz w:val="20"/>
                <w:szCs w:val="20"/>
              </w:rPr>
              <w:t>Assemblea</w:t>
            </w:r>
            <w:proofErr w:type="spellEnd"/>
            <w:r w:rsidRPr="00FB6C8F">
              <w:rPr>
                <w:rFonts w:cs="Arial"/>
                <w:b/>
                <w:bCs/>
                <w:sz w:val="20"/>
                <w:szCs w:val="20"/>
              </w:rPr>
              <w:t xml:space="preserve"> </w:t>
            </w:r>
            <w:proofErr w:type="spellStart"/>
            <w:r w:rsidRPr="00FB6C8F">
              <w:rPr>
                <w:rFonts w:cs="Arial"/>
                <w:b/>
                <w:bCs/>
                <w:sz w:val="20"/>
                <w:szCs w:val="20"/>
              </w:rPr>
              <w:t>ordinaria</w:t>
            </w:r>
            <w:proofErr w:type="spellEnd"/>
            <w:r w:rsidRPr="00FB6C8F">
              <w:rPr>
                <w:rFonts w:cs="Arial"/>
                <w:b/>
                <w:bCs/>
                <w:sz w:val="20"/>
                <w:szCs w:val="20"/>
              </w:rPr>
              <w:t xml:space="preserve"> </w:t>
            </w:r>
          </w:p>
          <w:p w14:paraId="575B683E" w14:textId="77777777" w:rsidR="00FB6C8F" w:rsidRPr="00FB6C8F" w:rsidRDefault="00FB6C8F" w:rsidP="00FB6C8F">
            <w:pPr>
              <w:numPr>
                <w:ilvl w:val="0"/>
                <w:numId w:val="39"/>
              </w:numPr>
              <w:spacing w:after="0" w:line="288" w:lineRule="auto"/>
              <w:ind w:hanging="284"/>
              <w:jc w:val="both"/>
              <w:rPr>
                <w:rFonts w:cs="Arial"/>
                <w:sz w:val="20"/>
                <w:szCs w:val="20"/>
                <w:lang w:val="it-IT"/>
              </w:rPr>
            </w:pPr>
            <w:r w:rsidRPr="00FB6C8F">
              <w:rPr>
                <w:rFonts w:cs="Arial"/>
                <w:sz w:val="20"/>
                <w:szCs w:val="20"/>
                <w:lang w:val="it-IT"/>
              </w:rPr>
              <w:t xml:space="preserve">La convocazione dell'assemblea ordinaria avverrà minimo otto giorni prima mediante affissione di avviso nella sede dell'associazione o comunicazione agli associati a mezzo posta ordinaria, elettronica, fax o telegramma. Nella convocazione dell’assemblea devono essere indicati il giorno, il luogo e l’ora dell’adunanza e l’elenco delle materie da trattare, </w:t>
            </w:r>
            <w:r w:rsidRPr="00FB6C8F">
              <w:rPr>
                <w:rFonts w:cs="Arial"/>
                <w:sz w:val="20"/>
                <w:szCs w:val="20"/>
                <w:lang w:val="it-IT"/>
              </w:rPr>
              <w:lastRenderedPageBreak/>
              <w:t xml:space="preserve">nonché le modalità di collegamento per le adunanze convocate anche in audio-videoconferenza. </w:t>
            </w:r>
          </w:p>
          <w:p w14:paraId="68BAE6F7" w14:textId="252950F3" w:rsidR="00FB6C8F" w:rsidRPr="00FB6C8F" w:rsidRDefault="00FB6C8F" w:rsidP="00FB6C8F">
            <w:pPr>
              <w:numPr>
                <w:ilvl w:val="0"/>
                <w:numId w:val="39"/>
              </w:numPr>
              <w:spacing w:after="0" w:line="288" w:lineRule="auto"/>
              <w:ind w:hanging="284"/>
              <w:jc w:val="both"/>
              <w:rPr>
                <w:rFonts w:cs="Arial"/>
                <w:sz w:val="20"/>
                <w:szCs w:val="20"/>
                <w:lang w:val="it-IT"/>
              </w:rPr>
            </w:pPr>
            <w:r w:rsidRPr="00FB6C8F">
              <w:rPr>
                <w:rFonts w:cs="Arial"/>
                <w:sz w:val="20"/>
                <w:szCs w:val="20"/>
                <w:lang w:val="it-IT"/>
              </w:rPr>
              <w:t xml:space="preserve">L'assemblea deve essere indetta a cura del consiglio direttivo e convocata dal presidente, almeno una volta all'anno, entro centottanta giorni dalla chiusura dell’esercizio sociale per l'approvazione del bilancio consuntivo e per l'esame del bilancio preventivo. </w:t>
            </w:r>
          </w:p>
          <w:p w14:paraId="653B86C4" w14:textId="24A98CF5" w:rsidR="00FB6C8F" w:rsidRPr="00FB6C8F" w:rsidRDefault="00FB6C8F" w:rsidP="00FB6C8F">
            <w:pPr>
              <w:numPr>
                <w:ilvl w:val="0"/>
                <w:numId w:val="39"/>
              </w:numPr>
              <w:spacing w:after="0" w:line="288" w:lineRule="auto"/>
              <w:ind w:hanging="284"/>
              <w:jc w:val="both"/>
              <w:rPr>
                <w:rFonts w:cs="Arial"/>
                <w:sz w:val="20"/>
                <w:szCs w:val="20"/>
                <w:lang w:val="it-IT"/>
              </w:rPr>
            </w:pPr>
            <w:r w:rsidRPr="00FB6C8F">
              <w:rPr>
                <w:rFonts w:cs="Arial"/>
                <w:sz w:val="20"/>
                <w:szCs w:val="20"/>
                <w:lang w:val="it-IT"/>
              </w:rPr>
              <w:t xml:space="preserve">Spetta all'assemblea deliberare sugli indirizzi e sulle direttive generali dell’associazione nonché in merito all’approvazione dei regolamenti sociali, per la nomina degli organi direttivi dell'associazione e su tutti gli argomenti attinenti alla vita ed ai rapporti dell’associazione che non rientrino nella competenza dell’assemblea straordinaria e che siano legittimamente sottoposti al suo esame ai sensi del precedente art.8, comma 2. </w:t>
            </w:r>
          </w:p>
          <w:p w14:paraId="37AE02C4" w14:textId="77777777" w:rsidR="00FB6C8F" w:rsidRPr="00FB6C8F" w:rsidRDefault="00FB6C8F" w:rsidP="00FB6C8F">
            <w:pPr>
              <w:spacing w:after="0" w:line="288" w:lineRule="auto"/>
              <w:rPr>
                <w:rFonts w:cs="Arial"/>
                <w:sz w:val="20"/>
                <w:szCs w:val="20"/>
                <w:lang w:val="it-IT"/>
              </w:rPr>
            </w:pPr>
            <w:r w:rsidRPr="00FB6C8F">
              <w:rPr>
                <w:rFonts w:cs="Arial"/>
                <w:sz w:val="20"/>
                <w:szCs w:val="20"/>
                <w:lang w:val="it-IT"/>
              </w:rPr>
              <w:t xml:space="preserve"> </w:t>
            </w:r>
          </w:p>
          <w:p w14:paraId="29ACF2D2" w14:textId="77777777" w:rsidR="00FB6C8F" w:rsidRPr="00FB6C8F" w:rsidRDefault="00FB6C8F" w:rsidP="00FB6C8F">
            <w:pPr>
              <w:spacing w:after="0" w:line="288" w:lineRule="auto"/>
              <w:rPr>
                <w:rFonts w:cs="Arial"/>
                <w:b/>
                <w:bCs/>
                <w:sz w:val="20"/>
                <w:szCs w:val="20"/>
              </w:rPr>
            </w:pPr>
            <w:proofErr w:type="spellStart"/>
            <w:r w:rsidRPr="00FB6C8F">
              <w:rPr>
                <w:rFonts w:cs="Arial"/>
                <w:b/>
                <w:bCs/>
                <w:sz w:val="20"/>
                <w:szCs w:val="20"/>
              </w:rPr>
              <w:t>Articolo</w:t>
            </w:r>
            <w:proofErr w:type="spellEnd"/>
            <w:r w:rsidRPr="00FB6C8F">
              <w:rPr>
                <w:rFonts w:cs="Arial"/>
                <w:b/>
                <w:bCs/>
                <w:sz w:val="20"/>
                <w:szCs w:val="20"/>
              </w:rPr>
              <w:t xml:space="preserve"> 11 - </w:t>
            </w:r>
            <w:proofErr w:type="spellStart"/>
            <w:r w:rsidRPr="00FB6C8F">
              <w:rPr>
                <w:rFonts w:cs="Arial"/>
                <w:b/>
                <w:bCs/>
                <w:sz w:val="20"/>
                <w:szCs w:val="20"/>
              </w:rPr>
              <w:t>Validità</w:t>
            </w:r>
            <w:proofErr w:type="spellEnd"/>
            <w:r w:rsidRPr="00FB6C8F">
              <w:rPr>
                <w:rFonts w:cs="Arial"/>
                <w:b/>
                <w:bCs/>
                <w:sz w:val="20"/>
                <w:szCs w:val="20"/>
              </w:rPr>
              <w:t xml:space="preserve"> </w:t>
            </w:r>
            <w:proofErr w:type="spellStart"/>
            <w:r w:rsidRPr="00FB6C8F">
              <w:rPr>
                <w:rFonts w:cs="Arial"/>
                <w:b/>
                <w:bCs/>
                <w:sz w:val="20"/>
                <w:szCs w:val="20"/>
              </w:rPr>
              <w:t>assembleare</w:t>
            </w:r>
            <w:proofErr w:type="spellEnd"/>
            <w:r w:rsidRPr="00FB6C8F">
              <w:rPr>
                <w:rFonts w:cs="Arial"/>
                <w:b/>
                <w:bCs/>
                <w:sz w:val="20"/>
                <w:szCs w:val="20"/>
              </w:rPr>
              <w:t xml:space="preserve"> </w:t>
            </w:r>
          </w:p>
          <w:p w14:paraId="6AEC1F0E" w14:textId="77777777" w:rsidR="00FB6C8F" w:rsidRPr="00FB6C8F" w:rsidRDefault="00FB6C8F" w:rsidP="00FB6C8F">
            <w:pPr>
              <w:numPr>
                <w:ilvl w:val="0"/>
                <w:numId w:val="40"/>
              </w:numPr>
              <w:spacing w:after="0" w:line="288" w:lineRule="auto"/>
              <w:ind w:hanging="284"/>
              <w:jc w:val="both"/>
              <w:rPr>
                <w:rFonts w:cs="Arial"/>
                <w:sz w:val="20"/>
                <w:szCs w:val="20"/>
              </w:rPr>
            </w:pPr>
            <w:r w:rsidRPr="00FB6C8F">
              <w:rPr>
                <w:rFonts w:cs="Arial"/>
                <w:sz w:val="20"/>
                <w:szCs w:val="20"/>
                <w:lang w:val="it-IT"/>
              </w:rPr>
              <w:t xml:space="preserve">L'assemblea ordinaria è validamente costituita in prima convocazione con la presenza della maggioranza assoluta degli associati aventi diritto di voto e delibera validamente con voto favorevole della maggioranza dei presenti. </w:t>
            </w:r>
            <w:r w:rsidRPr="00FB6C8F">
              <w:rPr>
                <w:rFonts w:cs="Arial"/>
                <w:sz w:val="20"/>
                <w:szCs w:val="20"/>
              </w:rPr>
              <w:t xml:space="preserve">Ogni socio ha </w:t>
            </w:r>
            <w:proofErr w:type="spellStart"/>
            <w:r w:rsidRPr="00FB6C8F">
              <w:rPr>
                <w:rFonts w:cs="Arial"/>
                <w:sz w:val="20"/>
                <w:szCs w:val="20"/>
              </w:rPr>
              <w:t>diritto</w:t>
            </w:r>
            <w:proofErr w:type="spellEnd"/>
            <w:r w:rsidRPr="00FB6C8F">
              <w:rPr>
                <w:rFonts w:cs="Arial"/>
                <w:sz w:val="20"/>
                <w:szCs w:val="20"/>
              </w:rPr>
              <w:t xml:space="preserve"> ad un </w:t>
            </w:r>
            <w:proofErr w:type="spellStart"/>
            <w:r w:rsidRPr="00FB6C8F">
              <w:rPr>
                <w:rFonts w:cs="Arial"/>
                <w:sz w:val="20"/>
                <w:szCs w:val="20"/>
              </w:rPr>
              <w:t>voto</w:t>
            </w:r>
            <w:proofErr w:type="spellEnd"/>
            <w:r w:rsidRPr="00FB6C8F">
              <w:rPr>
                <w:rFonts w:cs="Arial"/>
                <w:sz w:val="20"/>
                <w:szCs w:val="20"/>
              </w:rPr>
              <w:t xml:space="preserve">.  </w:t>
            </w:r>
          </w:p>
          <w:p w14:paraId="7F7041D6" w14:textId="73857D69" w:rsidR="00FB6C8F" w:rsidRPr="00FB6C8F" w:rsidRDefault="00FB6C8F" w:rsidP="00FB6C8F">
            <w:pPr>
              <w:numPr>
                <w:ilvl w:val="0"/>
                <w:numId w:val="40"/>
              </w:numPr>
              <w:spacing w:after="0" w:line="288" w:lineRule="auto"/>
              <w:ind w:hanging="284"/>
              <w:jc w:val="both"/>
              <w:rPr>
                <w:rFonts w:cs="Arial"/>
                <w:sz w:val="20"/>
                <w:szCs w:val="20"/>
                <w:lang w:val="it-IT"/>
              </w:rPr>
            </w:pPr>
            <w:r w:rsidRPr="00FB6C8F">
              <w:rPr>
                <w:rFonts w:cs="Arial"/>
                <w:sz w:val="20"/>
                <w:szCs w:val="20"/>
                <w:lang w:val="it-IT"/>
              </w:rPr>
              <w:t xml:space="preserve">L'assemblea straordinaria in prima convocazione è validamente costituita quando sono presenti due terzi degli associati aventi diritto di voto e delibera con il voto favorevole della maggioranza dei presenti. </w:t>
            </w:r>
          </w:p>
          <w:p w14:paraId="7EEDC372" w14:textId="77777777" w:rsidR="00031F29" w:rsidRDefault="00031F29" w:rsidP="00031F29">
            <w:pPr>
              <w:spacing w:after="0" w:line="288" w:lineRule="auto"/>
              <w:ind w:left="284"/>
              <w:jc w:val="both"/>
              <w:rPr>
                <w:rFonts w:cs="Arial"/>
                <w:sz w:val="20"/>
                <w:szCs w:val="20"/>
                <w:lang w:val="it-IT"/>
              </w:rPr>
            </w:pPr>
          </w:p>
          <w:p w14:paraId="109AA25C" w14:textId="3AB60E16" w:rsidR="00FB6C8F" w:rsidRPr="00FB6C8F" w:rsidRDefault="00FB6C8F" w:rsidP="00FB6C8F">
            <w:pPr>
              <w:numPr>
                <w:ilvl w:val="0"/>
                <w:numId w:val="40"/>
              </w:numPr>
              <w:spacing w:after="0" w:line="288" w:lineRule="auto"/>
              <w:ind w:hanging="284"/>
              <w:jc w:val="both"/>
              <w:rPr>
                <w:rFonts w:cs="Arial"/>
                <w:sz w:val="20"/>
                <w:szCs w:val="20"/>
                <w:lang w:val="it-IT"/>
              </w:rPr>
            </w:pPr>
            <w:r w:rsidRPr="00FB6C8F">
              <w:rPr>
                <w:rFonts w:cs="Arial"/>
                <w:sz w:val="20"/>
                <w:szCs w:val="20"/>
                <w:lang w:val="it-IT"/>
              </w:rPr>
              <w:t xml:space="preserve">Trascorsa un’ora dalla prima convocazione tanto l'assemblea ordinaria che l'assemblea straordinaria saranno validamente costituite qualunque sia il numero degli associati intervenuti e delibera con il voto dei presenti. Ai sensi dell’articolo 21 del Codice civile per deliberare lo scioglimento dell’associazione e la devoluzione del patrimonio occorre il voto favorevole di almeno i 3/4 degli associati. </w:t>
            </w:r>
          </w:p>
          <w:p w14:paraId="1A297A4A" w14:textId="77777777" w:rsidR="00031F29" w:rsidRDefault="00031F29" w:rsidP="00031F29">
            <w:pPr>
              <w:spacing w:after="0" w:line="288" w:lineRule="auto"/>
              <w:ind w:left="284"/>
              <w:jc w:val="both"/>
              <w:rPr>
                <w:rFonts w:cs="Arial"/>
                <w:sz w:val="20"/>
                <w:szCs w:val="20"/>
                <w:lang w:val="it-IT"/>
              </w:rPr>
            </w:pPr>
          </w:p>
          <w:p w14:paraId="17536164" w14:textId="45EC6D4A" w:rsidR="00FB6C8F" w:rsidRPr="00FB6C8F" w:rsidRDefault="00FB6C8F" w:rsidP="00FB6C8F">
            <w:pPr>
              <w:numPr>
                <w:ilvl w:val="0"/>
                <w:numId w:val="40"/>
              </w:numPr>
              <w:spacing w:after="0" w:line="288" w:lineRule="auto"/>
              <w:ind w:hanging="284"/>
              <w:jc w:val="both"/>
              <w:rPr>
                <w:rFonts w:cs="Arial"/>
                <w:sz w:val="20"/>
                <w:szCs w:val="20"/>
                <w:lang w:val="it-IT"/>
              </w:rPr>
            </w:pPr>
            <w:r w:rsidRPr="00FB6C8F">
              <w:rPr>
                <w:rFonts w:cs="Arial"/>
                <w:sz w:val="20"/>
                <w:szCs w:val="20"/>
                <w:lang w:val="it-IT"/>
              </w:rPr>
              <w:t>Sono da considerarsi in ogni caso validamente convocate le assemblee, anche in assenza di formale convocazione, in cui siano presenti tutti gli associati, la maggioranza dei membri del Consiglio Direttivo e nelle quali nessun associato o membro del Consiglio Direttivo si opponga alla trattazione degli argomenti all’ordine del giorno.</w:t>
            </w:r>
          </w:p>
          <w:p w14:paraId="74CBF51E" w14:textId="77777777" w:rsidR="00FB6C8F" w:rsidRPr="00FB6C8F" w:rsidRDefault="00FB6C8F" w:rsidP="00FB6C8F">
            <w:pPr>
              <w:spacing w:after="0" w:line="288" w:lineRule="auto"/>
              <w:rPr>
                <w:rFonts w:cs="Arial"/>
                <w:sz w:val="20"/>
                <w:szCs w:val="20"/>
                <w:lang w:val="it-IT"/>
              </w:rPr>
            </w:pPr>
            <w:r w:rsidRPr="00FB6C8F">
              <w:rPr>
                <w:rFonts w:cs="Arial"/>
                <w:sz w:val="20"/>
                <w:szCs w:val="20"/>
                <w:lang w:val="it-IT"/>
              </w:rPr>
              <w:t xml:space="preserve"> </w:t>
            </w:r>
          </w:p>
          <w:p w14:paraId="4F877E27" w14:textId="77777777" w:rsidR="00FB6C8F" w:rsidRPr="00FB6C8F" w:rsidRDefault="00FB6C8F" w:rsidP="00FB6C8F">
            <w:pPr>
              <w:spacing w:after="0" w:line="288" w:lineRule="auto"/>
              <w:rPr>
                <w:rFonts w:cs="Arial"/>
                <w:b/>
                <w:bCs/>
                <w:sz w:val="20"/>
                <w:szCs w:val="20"/>
              </w:rPr>
            </w:pPr>
            <w:proofErr w:type="spellStart"/>
            <w:r w:rsidRPr="00FB6C8F">
              <w:rPr>
                <w:rFonts w:cs="Arial"/>
                <w:b/>
                <w:bCs/>
                <w:sz w:val="20"/>
                <w:szCs w:val="20"/>
              </w:rPr>
              <w:t>Articolo</w:t>
            </w:r>
            <w:proofErr w:type="spellEnd"/>
            <w:r w:rsidRPr="00FB6C8F">
              <w:rPr>
                <w:rFonts w:cs="Arial"/>
                <w:b/>
                <w:bCs/>
                <w:sz w:val="20"/>
                <w:szCs w:val="20"/>
              </w:rPr>
              <w:t xml:space="preserve"> 12 - </w:t>
            </w:r>
            <w:proofErr w:type="spellStart"/>
            <w:r w:rsidRPr="00FB6C8F">
              <w:rPr>
                <w:rFonts w:cs="Arial"/>
                <w:b/>
                <w:bCs/>
                <w:sz w:val="20"/>
                <w:szCs w:val="20"/>
              </w:rPr>
              <w:t>Assemblea</w:t>
            </w:r>
            <w:proofErr w:type="spellEnd"/>
            <w:r w:rsidRPr="00FB6C8F">
              <w:rPr>
                <w:rFonts w:cs="Arial"/>
                <w:b/>
                <w:bCs/>
                <w:sz w:val="20"/>
                <w:szCs w:val="20"/>
              </w:rPr>
              <w:t xml:space="preserve"> </w:t>
            </w:r>
            <w:proofErr w:type="spellStart"/>
            <w:r w:rsidRPr="00FB6C8F">
              <w:rPr>
                <w:rFonts w:cs="Arial"/>
                <w:b/>
                <w:bCs/>
                <w:sz w:val="20"/>
                <w:szCs w:val="20"/>
              </w:rPr>
              <w:t>straordinaria</w:t>
            </w:r>
            <w:proofErr w:type="spellEnd"/>
            <w:r w:rsidRPr="00FB6C8F">
              <w:rPr>
                <w:rFonts w:cs="Arial"/>
                <w:b/>
                <w:bCs/>
                <w:sz w:val="20"/>
                <w:szCs w:val="20"/>
              </w:rPr>
              <w:t xml:space="preserve"> </w:t>
            </w:r>
          </w:p>
          <w:p w14:paraId="1BFF7A8F" w14:textId="77777777" w:rsidR="00FB6C8F" w:rsidRPr="00FB6C8F" w:rsidRDefault="00FB6C8F" w:rsidP="00FB6C8F">
            <w:pPr>
              <w:numPr>
                <w:ilvl w:val="0"/>
                <w:numId w:val="41"/>
              </w:numPr>
              <w:spacing w:after="0" w:line="288" w:lineRule="auto"/>
              <w:ind w:hanging="284"/>
              <w:jc w:val="both"/>
              <w:rPr>
                <w:rFonts w:cs="Arial"/>
                <w:sz w:val="20"/>
                <w:szCs w:val="20"/>
                <w:lang w:val="it-IT"/>
              </w:rPr>
            </w:pPr>
            <w:r w:rsidRPr="00FB6C8F">
              <w:rPr>
                <w:rFonts w:cs="Arial"/>
                <w:sz w:val="20"/>
                <w:szCs w:val="20"/>
                <w:lang w:val="it-IT"/>
              </w:rPr>
              <w:t xml:space="preserve">L’assemblea straordinaria deve essere convocata dal consiglio direttivo almeno 15 giorni prima dell’adunanza mediante affissione d’avviso nella sede dell'associazione o comunicazione agli associati a mezzo posta ordinaria, elettronica, fax o telegramma. Nella convocazione dell’assemblea devono essere indicati il giorno, il luogo e l’ora dell’adunanza e l’elenco delle materie da trattare. </w:t>
            </w:r>
          </w:p>
          <w:p w14:paraId="76F8619D" w14:textId="77777777" w:rsidR="00031F29" w:rsidRDefault="00031F29" w:rsidP="00031F29">
            <w:pPr>
              <w:spacing w:after="0" w:line="288" w:lineRule="auto"/>
              <w:ind w:left="284"/>
              <w:jc w:val="both"/>
              <w:rPr>
                <w:rFonts w:cs="Arial"/>
                <w:sz w:val="20"/>
                <w:szCs w:val="20"/>
                <w:lang w:val="it-IT"/>
              </w:rPr>
            </w:pPr>
          </w:p>
          <w:p w14:paraId="330D7201" w14:textId="778651AD" w:rsidR="00FB6C8F" w:rsidRPr="00FB6C8F" w:rsidRDefault="00FB6C8F" w:rsidP="00FB6C8F">
            <w:pPr>
              <w:numPr>
                <w:ilvl w:val="0"/>
                <w:numId w:val="41"/>
              </w:numPr>
              <w:spacing w:after="0" w:line="288" w:lineRule="auto"/>
              <w:ind w:hanging="284"/>
              <w:jc w:val="both"/>
              <w:rPr>
                <w:rFonts w:cs="Arial"/>
                <w:sz w:val="20"/>
                <w:szCs w:val="20"/>
                <w:lang w:val="it-IT"/>
              </w:rPr>
            </w:pPr>
            <w:r w:rsidRPr="00FB6C8F">
              <w:rPr>
                <w:rFonts w:cs="Arial"/>
                <w:sz w:val="20"/>
                <w:szCs w:val="20"/>
                <w:lang w:val="it-IT"/>
              </w:rPr>
              <w:lastRenderedPageBreak/>
              <w:t xml:space="preserve">L’assemblea straordinaria delibera sulle seguenti materie: approvazione e modificazione dello statuto sociale; atti e contratti relativi a diritti reali immobiliari, designazione e sostituzione degli organi sociali elettivi qualora la decadenza di questi ultimi sia tale da compromettere il funzionamento e la gestione dell’associazione, scioglimento dell’associazione e modalità di liquidazione. </w:t>
            </w:r>
          </w:p>
          <w:p w14:paraId="25DB50BB" w14:textId="77777777" w:rsidR="00FB6C8F" w:rsidRPr="00FB6C8F" w:rsidRDefault="00FB6C8F" w:rsidP="00FB6C8F">
            <w:pPr>
              <w:spacing w:after="0" w:line="288" w:lineRule="auto"/>
              <w:rPr>
                <w:rFonts w:cs="Arial"/>
                <w:sz w:val="20"/>
                <w:szCs w:val="20"/>
                <w:lang w:val="it-IT"/>
              </w:rPr>
            </w:pPr>
            <w:r w:rsidRPr="00FB6C8F">
              <w:rPr>
                <w:rFonts w:cs="Arial"/>
                <w:b/>
                <w:sz w:val="20"/>
                <w:szCs w:val="20"/>
                <w:lang w:val="it-IT"/>
              </w:rPr>
              <w:t xml:space="preserve"> </w:t>
            </w:r>
          </w:p>
          <w:p w14:paraId="69B4CA88" w14:textId="77777777" w:rsidR="00FB6C8F" w:rsidRPr="00FB6C8F" w:rsidRDefault="00FB6C8F" w:rsidP="00FB6C8F">
            <w:pPr>
              <w:spacing w:after="0" w:line="288" w:lineRule="auto"/>
              <w:rPr>
                <w:rFonts w:cs="Arial"/>
                <w:b/>
                <w:bCs/>
                <w:sz w:val="20"/>
                <w:szCs w:val="20"/>
              </w:rPr>
            </w:pPr>
            <w:proofErr w:type="spellStart"/>
            <w:r w:rsidRPr="00FB6C8F">
              <w:rPr>
                <w:rFonts w:cs="Arial"/>
                <w:b/>
                <w:bCs/>
                <w:sz w:val="20"/>
                <w:szCs w:val="20"/>
              </w:rPr>
              <w:t>Articolo</w:t>
            </w:r>
            <w:proofErr w:type="spellEnd"/>
            <w:r w:rsidRPr="00FB6C8F">
              <w:rPr>
                <w:rFonts w:cs="Arial"/>
                <w:b/>
                <w:bCs/>
                <w:sz w:val="20"/>
                <w:szCs w:val="20"/>
              </w:rPr>
              <w:t xml:space="preserve"> 13 - Consiglio </w:t>
            </w:r>
            <w:proofErr w:type="spellStart"/>
            <w:r w:rsidRPr="00FB6C8F">
              <w:rPr>
                <w:rFonts w:cs="Arial"/>
                <w:b/>
                <w:bCs/>
                <w:sz w:val="20"/>
                <w:szCs w:val="20"/>
              </w:rPr>
              <w:t>direttivo</w:t>
            </w:r>
            <w:proofErr w:type="spellEnd"/>
            <w:r w:rsidRPr="00FB6C8F">
              <w:rPr>
                <w:rFonts w:cs="Arial"/>
                <w:b/>
                <w:bCs/>
                <w:sz w:val="20"/>
                <w:szCs w:val="20"/>
              </w:rPr>
              <w:t xml:space="preserve">  </w:t>
            </w:r>
          </w:p>
          <w:p w14:paraId="57CAB0E0" w14:textId="77777777" w:rsidR="00FB6C8F" w:rsidRPr="00FB6C8F" w:rsidRDefault="00FB6C8F" w:rsidP="00FB6C8F">
            <w:pPr>
              <w:numPr>
                <w:ilvl w:val="0"/>
                <w:numId w:val="42"/>
              </w:numPr>
              <w:spacing w:after="0" w:line="288" w:lineRule="auto"/>
              <w:ind w:hanging="284"/>
              <w:jc w:val="both"/>
              <w:rPr>
                <w:rFonts w:cs="Arial"/>
                <w:sz w:val="20"/>
                <w:szCs w:val="20"/>
                <w:lang w:val="it-IT"/>
              </w:rPr>
            </w:pPr>
            <w:r w:rsidRPr="00FB6C8F">
              <w:rPr>
                <w:rFonts w:cs="Arial"/>
                <w:sz w:val="20"/>
                <w:szCs w:val="20"/>
                <w:lang w:val="it-IT"/>
              </w:rPr>
              <w:t xml:space="preserve">Il consiglio direttivo è composto da un numero variabile </w:t>
            </w:r>
            <w:r w:rsidRPr="00FB6C8F">
              <w:rPr>
                <w:rFonts w:cs="Arial"/>
                <w:b/>
                <w:bCs/>
                <w:color w:val="FF0000"/>
                <w:sz w:val="20"/>
                <w:szCs w:val="20"/>
                <w:lang w:val="it-IT"/>
              </w:rPr>
              <w:t>da tre a …… componenti</w:t>
            </w:r>
            <w:r w:rsidRPr="00FB6C8F">
              <w:rPr>
                <w:rFonts w:cs="Arial"/>
                <w:sz w:val="20"/>
                <w:szCs w:val="20"/>
                <w:lang w:val="it-IT"/>
              </w:rPr>
              <w:t xml:space="preserve">, determinato, di volta in volta, dall’assemblea dei soci ed eletti, compreso il presidente, dall'assemblea stessa. </w:t>
            </w:r>
          </w:p>
          <w:p w14:paraId="15F069AE" w14:textId="77777777" w:rsidR="00FB6C8F" w:rsidRPr="00FB6C8F" w:rsidRDefault="00FB6C8F" w:rsidP="00FB6C8F">
            <w:pPr>
              <w:spacing w:after="0" w:line="288" w:lineRule="auto"/>
              <w:ind w:left="278"/>
              <w:rPr>
                <w:rFonts w:cs="Arial"/>
                <w:sz w:val="20"/>
                <w:szCs w:val="20"/>
                <w:lang w:val="it-IT"/>
              </w:rPr>
            </w:pPr>
            <w:r w:rsidRPr="00FB6C8F">
              <w:rPr>
                <w:rFonts w:cs="Arial"/>
                <w:sz w:val="20"/>
                <w:szCs w:val="20"/>
                <w:lang w:val="it-IT"/>
              </w:rPr>
              <w:t xml:space="preserve">Il consiglio direttivo nel proprio ambito nomina il Vicepresidente ed il segretario con funzioni di tesoriere. Il consiglio direttivo rimane in carica </w:t>
            </w:r>
            <w:r w:rsidRPr="00FB6C8F">
              <w:rPr>
                <w:rFonts w:cs="Arial"/>
                <w:b/>
                <w:bCs/>
                <w:color w:val="FF0000"/>
                <w:sz w:val="20"/>
                <w:szCs w:val="20"/>
                <w:lang w:val="it-IT"/>
              </w:rPr>
              <w:t>quattro anni</w:t>
            </w:r>
            <w:r w:rsidRPr="00FB6C8F">
              <w:rPr>
                <w:rFonts w:cs="Arial"/>
                <w:sz w:val="20"/>
                <w:szCs w:val="20"/>
                <w:lang w:val="it-IT"/>
              </w:rPr>
              <w:t xml:space="preserve"> ed i suoi componenti sono rieleggibili. Le deliberazioni verranno adottate a maggioranza. In caso di parità prevarrà il voto del presidente. </w:t>
            </w:r>
          </w:p>
          <w:p w14:paraId="00A786F6" w14:textId="77777777" w:rsidR="00031F29" w:rsidRDefault="00031F29" w:rsidP="00031F29">
            <w:pPr>
              <w:pStyle w:val="Paragrafoelenco"/>
              <w:spacing w:after="0" w:line="288" w:lineRule="auto"/>
              <w:ind w:left="284"/>
              <w:jc w:val="both"/>
              <w:rPr>
                <w:rFonts w:cs="Arial"/>
                <w:sz w:val="20"/>
                <w:szCs w:val="20"/>
                <w:lang w:val="it-IT"/>
              </w:rPr>
            </w:pPr>
          </w:p>
          <w:p w14:paraId="19C431D1" w14:textId="77777777" w:rsidR="00D93255" w:rsidRDefault="00D93255" w:rsidP="00031F29">
            <w:pPr>
              <w:pStyle w:val="Paragrafoelenco"/>
              <w:spacing w:after="0" w:line="288" w:lineRule="auto"/>
              <w:ind w:left="284"/>
              <w:jc w:val="both"/>
              <w:rPr>
                <w:rFonts w:cs="Arial"/>
                <w:sz w:val="20"/>
                <w:szCs w:val="20"/>
                <w:lang w:val="it-IT"/>
              </w:rPr>
            </w:pPr>
          </w:p>
          <w:p w14:paraId="4312E5B1" w14:textId="74ABDF6E" w:rsidR="00FB6C8F" w:rsidRPr="00FB6C8F" w:rsidRDefault="00FB6C8F" w:rsidP="00FB6C8F">
            <w:pPr>
              <w:pStyle w:val="Paragrafoelenco"/>
              <w:numPr>
                <w:ilvl w:val="0"/>
                <w:numId w:val="42"/>
              </w:numPr>
              <w:spacing w:after="0" w:line="288" w:lineRule="auto"/>
              <w:ind w:hanging="293"/>
              <w:jc w:val="both"/>
              <w:rPr>
                <w:rFonts w:cs="Arial"/>
                <w:sz w:val="20"/>
                <w:szCs w:val="20"/>
                <w:lang w:val="it-IT"/>
              </w:rPr>
            </w:pPr>
            <w:r w:rsidRPr="00FB6C8F">
              <w:rPr>
                <w:rFonts w:cs="Arial"/>
                <w:sz w:val="20"/>
                <w:szCs w:val="20"/>
                <w:lang w:val="it-IT"/>
              </w:rPr>
              <w:t xml:space="preserve">Possono ricoprire cariche sociali, con volontaria candidatura, i soli soci regolarmente tesserati alle Federazioni Sportive Nazionali, Discipline Sportive Associate, Enti di Promozione Sportiva, alle quali l’associazione è affiliata, in regola con il pagamento delle quote associative, che siano maggiorenni, che non ricoprano alcuna carica sociale in altre società o associazioni sportive dilettantistiche nell’ambito della medesima Federazione Sportiva Nazionale, Disciplina Sportiva Associata se riconosciuta dal CONI, ovvero nell’ambito della medesima disciplina facente capo ad un Ente di Promozione Sportiva, non abbiano riportato condanne passate in giudicato per delitti non colposi e non siano stati assoggettati da parte del CONI o di una qualsiasi delle altre Federazioni Sportive Nazionali, Discipline Sportive Associate, Enti di Promozione Sportiva, ad esso aderenti a squalifiche o sospensioni per periodi complessivamente intesi superiori ad un anno. </w:t>
            </w:r>
          </w:p>
          <w:p w14:paraId="02E7F770" w14:textId="77777777" w:rsidR="00031F29" w:rsidRDefault="00031F29" w:rsidP="00031F29">
            <w:pPr>
              <w:spacing w:after="0" w:line="288" w:lineRule="auto"/>
              <w:ind w:left="284"/>
              <w:jc w:val="both"/>
              <w:rPr>
                <w:rFonts w:cs="Arial"/>
                <w:sz w:val="20"/>
                <w:szCs w:val="20"/>
                <w:lang w:val="it-IT"/>
              </w:rPr>
            </w:pPr>
          </w:p>
          <w:p w14:paraId="47029AF5" w14:textId="35F13E18" w:rsidR="00FB6C8F" w:rsidRPr="00FB6C8F" w:rsidRDefault="00FB6C8F" w:rsidP="00FB6C8F">
            <w:pPr>
              <w:numPr>
                <w:ilvl w:val="0"/>
                <w:numId w:val="42"/>
              </w:numPr>
              <w:spacing w:after="0" w:line="288" w:lineRule="auto"/>
              <w:ind w:hanging="284"/>
              <w:jc w:val="both"/>
              <w:rPr>
                <w:rFonts w:cs="Arial"/>
                <w:sz w:val="20"/>
                <w:szCs w:val="20"/>
                <w:lang w:val="it-IT"/>
              </w:rPr>
            </w:pPr>
            <w:r w:rsidRPr="00FB6C8F">
              <w:rPr>
                <w:rFonts w:cs="Arial"/>
                <w:sz w:val="20"/>
                <w:szCs w:val="20"/>
                <w:lang w:val="it-IT"/>
              </w:rPr>
              <w:t xml:space="preserve">Il consiglio direttivo è validamente costituito con la presenza della maggioranza dei consiglieri in carica e delibera validamente con il voto favorevole della maggioranza dei presenti. </w:t>
            </w:r>
          </w:p>
          <w:p w14:paraId="49FF72CF" w14:textId="180C4507" w:rsidR="00FB6C8F" w:rsidRPr="00FB6C8F" w:rsidRDefault="00FB6C8F" w:rsidP="00FB6C8F">
            <w:pPr>
              <w:numPr>
                <w:ilvl w:val="0"/>
                <w:numId w:val="42"/>
              </w:numPr>
              <w:spacing w:after="0" w:line="288" w:lineRule="auto"/>
              <w:ind w:hanging="284"/>
              <w:jc w:val="both"/>
              <w:rPr>
                <w:rFonts w:cs="Arial"/>
                <w:sz w:val="20"/>
                <w:szCs w:val="20"/>
                <w:lang w:val="it-IT"/>
              </w:rPr>
            </w:pPr>
            <w:r w:rsidRPr="00FB6C8F">
              <w:rPr>
                <w:rFonts w:cs="Arial"/>
                <w:sz w:val="20"/>
                <w:szCs w:val="20"/>
                <w:lang w:val="it-IT"/>
              </w:rPr>
              <w:t xml:space="preserve">Le deliberazioni del consiglio, per la loro validità, devono risultare da un verbale sottoscritto da chi ha presieduto la riunione e dal segretario. Lo stesso deve essere messo a disposizione di tutti gli associati con le formalità ritenute più idonee dal consiglio direttivo atte a garantirne la massima diffusione. </w:t>
            </w:r>
          </w:p>
          <w:p w14:paraId="67E445D0" w14:textId="4C819054" w:rsidR="00FB6C8F" w:rsidRDefault="00FB6C8F" w:rsidP="00FB6C8F">
            <w:pPr>
              <w:spacing w:after="0" w:line="288" w:lineRule="auto"/>
              <w:rPr>
                <w:rFonts w:cs="Arial"/>
                <w:sz w:val="20"/>
                <w:szCs w:val="20"/>
                <w:lang w:val="it-IT"/>
              </w:rPr>
            </w:pPr>
            <w:r w:rsidRPr="00FB6C8F">
              <w:rPr>
                <w:rFonts w:cs="Arial"/>
                <w:sz w:val="20"/>
                <w:szCs w:val="20"/>
                <w:lang w:val="it-IT"/>
              </w:rPr>
              <w:t xml:space="preserve"> </w:t>
            </w:r>
          </w:p>
          <w:p w14:paraId="6391EE43" w14:textId="77777777" w:rsidR="00487E80" w:rsidRDefault="00487E80" w:rsidP="00FB6C8F">
            <w:pPr>
              <w:spacing w:after="0" w:line="288" w:lineRule="auto"/>
              <w:rPr>
                <w:rFonts w:cs="Arial"/>
                <w:sz w:val="20"/>
                <w:szCs w:val="20"/>
                <w:lang w:val="it-IT"/>
              </w:rPr>
            </w:pPr>
          </w:p>
          <w:p w14:paraId="5812BF84" w14:textId="77777777" w:rsidR="00487E80" w:rsidRDefault="00487E80" w:rsidP="00FB6C8F">
            <w:pPr>
              <w:spacing w:after="0" w:line="288" w:lineRule="auto"/>
              <w:rPr>
                <w:rFonts w:cs="Arial"/>
                <w:sz w:val="20"/>
                <w:szCs w:val="20"/>
                <w:lang w:val="it-IT"/>
              </w:rPr>
            </w:pPr>
          </w:p>
          <w:p w14:paraId="4CEBAE50" w14:textId="77777777" w:rsidR="00487E80" w:rsidRPr="00FB6C8F" w:rsidRDefault="00487E80" w:rsidP="00FB6C8F">
            <w:pPr>
              <w:spacing w:after="0" w:line="288" w:lineRule="auto"/>
              <w:rPr>
                <w:rFonts w:cs="Arial"/>
                <w:sz w:val="20"/>
                <w:szCs w:val="20"/>
                <w:lang w:val="it-IT"/>
              </w:rPr>
            </w:pPr>
          </w:p>
          <w:p w14:paraId="3B573BDE" w14:textId="77777777" w:rsidR="00FB6C8F" w:rsidRPr="00FB6C8F" w:rsidRDefault="00FB6C8F" w:rsidP="00FB6C8F">
            <w:pPr>
              <w:spacing w:after="0" w:line="288" w:lineRule="auto"/>
              <w:rPr>
                <w:rFonts w:cs="Arial"/>
                <w:b/>
                <w:bCs/>
                <w:sz w:val="20"/>
                <w:szCs w:val="20"/>
              </w:rPr>
            </w:pPr>
            <w:proofErr w:type="spellStart"/>
            <w:r w:rsidRPr="00FB6C8F">
              <w:rPr>
                <w:rFonts w:cs="Arial"/>
                <w:b/>
                <w:bCs/>
                <w:sz w:val="20"/>
                <w:szCs w:val="20"/>
              </w:rPr>
              <w:lastRenderedPageBreak/>
              <w:t>Articolo</w:t>
            </w:r>
            <w:proofErr w:type="spellEnd"/>
            <w:r w:rsidRPr="00FB6C8F">
              <w:rPr>
                <w:rFonts w:cs="Arial"/>
                <w:b/>
                <w:bCs/>
                <w:sz w:val="20"/>
                <w:szCs w:val="20"/>
              </w:rPr>
              <w:t xml:space="preserve"> 14 - </w:t>
            </w:r>
            <w:proofErr w:type="spellStart"/>
            <w:r w:rsidRPr="00FB6C8F">
              <w:rPr>
                <w:rFonts w:cs="Arial"/>
                <w:b/>
                <w:bCs/>
                <w:sz w:val="20"/>
                <w:szCs w:val="20"/>
              </w:rPr>
              <w:t>Dimissioni</w:t>
            </w:r>
            <w:proofErr w:type="spellEnd"/>
            <w:r w:rsidRPr="00FB6C8F">
              <w:rPr>
                <w:rFonts w:cs="Arial"/>
                <w:b/>
                <w:bCs/>
                <w:sz w:val="20"/>
                <w:szCs w:val="20"/>
              </w:rPr>
              <w:t xml:space="preserve"> </w:t>
            </w:r>
          </w:p>
          <w:p w14:paraId="1CA07E6E" w14:textId="77777777" w:rsidR="00FB6C8F" w:rsidRPr="00FB6C8F" w:rsidRDefault="00FB6C8F" w:rsidP="00FB6C8F">
            <w:pPr>
              <w:numPr>
                <w:ilvl w:val="0"/>
                <w:numId w:val="43"/>
              </w:numPr>
              <w:spacing w:after="0" w:line="288" w:lineRule="auto"/>
              <w:ind w:hanging="284"/>
              <w:jc w:val="both"/>
              <w:rPr>
                <w:rFonts w:cs="Arial"/>
                <w:sz w:val="20"/>
                <w:szCs w:val="20"/>
                <w:lang w:val="it-IT"/>
              </w:rPr>
            </w:pPr>
            <w:r w:rsidRPr="00FB6C8F">
              <w:rPr>
                <w:rFonts w:cs="Arial"/>
                <w:sz w:val="20"/>
                <w:szCs w:val="20"/>
                <w:lang w:val="it-IT"/>
              </w:rPr>
              <w:t xml:space="preserve">Nel caso che per qualsiasi ragione, durante il corso dell'esercizio venissero a mancare uno o più consiglieri che non superino la metà del consiglio, i rimanenti provvederanno alla integrazione del consiglio con il subentro del primo candidato, in ordine di votazione alla carica di consigliere, non eletto, a condizione che abbia riportato almeno la metà dei voti conseguiti dall’ultimo consigliere effettivamente eletto. Ove non vi siano candidati che abbiano tali caratteristiche, il consiglio proseguirà carente dei suoi componenti fino alla prima assemblea utile dove si procederà alle votazioni per surrogare i mancanti che resteranno in carica fino alla scadenza dei consiglieri sostituiti. </w:t>
            </w:r>
          </w:p>
          <w:p w14:paraId="602089D7" w14:textId="77777777" w:rsidR="00D93255" w:rsidRDefault="00D93255" w:rsidP="00D93255">
            <w:pPr>
              <w:spacing w:after="0" w:line="288" w:lineRule="auto"/>
              <w:ind w:left="284"/>
              <w:jc w:val="both"/>
              <w:rPr>
                <w:rFonts w:cs="Arial"/>
                <w:sz w:val="20"/>
                <w:szCs w:val="20"/>
                <w:lang w:val="it-IT"/>
              </w:rPr>
            </w:pPr>
          </w:p>
          <w:p w14:paraId="6C6BD64B" w14:textId="77777777" w:rsidR="00D93255" w:rsidRDefault="00D93255" w:rsidP="00D93255">
            <w:pPr>
              <w:spacing w:after="0" w:line="288" w:lineRule="auto"/>
              <w:ind w:left="284"/>
              <w:jc w:val="both"/>
              <w:rPr>
                <w:rFonts w:cs="Arial"/>
                <w:sz w:val="20"/>
                <w:szCs w:val="20"/>
                <w:lang w:val="it-IT"/>
              </w:rPr>
            </w:pPr>
          </w:p>
          <w:p w14:paraId="541F0013" w14:textId="09997B6C" w:rsidR="00FB6C8F" w:rsidRPr="00FB6C8F" w:rsidRDefault="00FB6C8F" w:rsidP="00FB6C8F">
            <w:pPr>
              <w:numPr>
                <w:ilvl w:val="0"/>
                <w:numId w:val="43"/>
              </w:numPr>
              <w:spacing w:after="0" w:line="288" w:lineRule="auto"/>
              <w:ind w:hanging="284"/>
              <w:jc w:val="both"/>
              <w:rPr>
                <w:rFonts w:cs="Arial"/>
                <w:sz w:val="20"/>
                <w:szCs w:val="20"/>
                <w:lang w:val="it-IT"/>
              </w:rPr>
            </w:pPr>
            <w:r w:rsidRPr="00FB6C8F">
              <w:rPr>
                <w:rFonts w:cs="Arial"/>
                <w:sz w:val="20"/>
                <w:szCs w:val="20"/>
                <w:lang w:val="it-IT"/>
              </w:rPr>
              <w:t xml:space="preserve">Nel caso di impedimento del presidente del consiglio direttivo a svolgere i suoi compiti, le relative funzioni saranno svolte dal Vicepresidente fino alla nomina del nuovo presidente che dovrà aver luogo alla prima assemblea utile successiva. </w:t>
            </w:r>
          </w:p>
          <w:p w14:paraId="64E2E440" w14:textId="77777777" w:rsidR="00D93255" w:rsidRDefault="00D93255" w:rsidP="00D93255">
            <w:pPr>
              <w:spacing w:after="0" w:line="288" w:lineRule="auto"/>
              <w:ind w:left="284"/>
              <w:jc w:val="both"/>
              <w:rPr>
                <w:rFonts w:cs="Arial"/>
                <w:sz w:val="20"/>
                <w:szCs w:val="20"/>
                <w:lang w:val="it-IT"/>
              </w:rPr>
            </w:pPr>
          </w:p>
          <w:p w14:paraId="4452C8FF" w14:textId="5B54F25E" w:rsidR="00FB6C8F" w:rsidRPr="00FB6C8F" w:rsidRDefault="00FB6C8F" w:rsidP="00FB6C8F">
            <w:pPr>
              <w:numPr>
                <w:ilvl w:val="0"/>
                <w:numId w:val="43"/>
              </w:numPr>
              <w:spacing w:after="0" w:line="288" w:lineRule="auto"/>
              <w:ind w:hanging="284"/>
              <w:jc w:val="both"/>
              <w:rPr>
                <w:rFonts w:cs="Arial"/>
                <w:sz w:val="20"/>
                <w:szCs w:val="20"/>
                <w:lang w:val="it-IT"/>
              </w:rPr>
            </w:pPr>
            <w:r w:rsidRPr="00FB6C8F">
              <w:rPr>
                <w:rFonts w:cs="Arial"/>
                <w:sz w:val="20"/>
                <w:szCs w:val="20"/>
                <w:lang w:val="it-IT"/>
              </w:rPr>
              <w:t xml:space="preserve">Nel caso di dimissioni della maggioranza dei componenti il consiglio direttivo dovrà considerarsi decaduto e quindi il presidente dovrà convocare immediatamente e senza ritardo l’assemblea ordinaria per la nomina del nuovo consiglio direttivo. </w:t>
            </w:r>
          </w:p>
          <w:p w14:paraId="36F5AE49" w14:textId="6F5B5EDD" w:rsidR="00FB6C8F" w:rsidRPr="00FB6C8F" w:rsidRDefault="00FB6C8F" w:rsidP="00FB6C8F">
            <w:pPr>
              <w:numPr>
                <w:ilvl w:val="0"/>
                <w:numId w:val="43"/>
              </w:numPr>
              <w:spacing w:after="0" w:line="288" w:lineRule="auto"/>
              <w:ind w:hanging="284"/>
              <w:jc w:val="both"/>
              <w:rPr>
                <w:rFonts w:cs="Arial"/>
                <w:sz w:val="20"/>
                <w:szCs w:val="20"/>
                <w:lang w:val="it-IT"/>
              </w:rPr>
            </w:pPr>
            <w:r w:rsidRPr="00FB6C8F">
              <w:rPr>
                <w:rFonts w:cs="Arial"/>
                <w:sz w:val="20"/>
                <w:szCs w:val="20"/>
                <w:lang w:val="it-IT"/>
              </w:rPr>
              <w:t xml:space="preserve">Nel caso di dimissioni del presidente il consiglio direttivo dovrà considerarsi decaduto e non più in carica e dovrà essere convocata immediatamente e senza ritardo l’assemblea ordinaria per la nomina del nuovo consiglio direttivo. Fino alla sua nuova costituzione e limitatamente agli affari urgenti e alla gestione dell’amministrazione ordinaria dell’associazione, le funzioni saranno svolte dal consiglio direttivo in regime di prorogatio. </w:t>
            </w:r>
          </w:p>
          <w:p w14:paraId="0A2C0396" w14:textId="77777777" w:rsidR="00FB6C8F" w:rsidRDefault="00FB6C8F" w:rsidP="00FB6C8F">
            <w:pPr>
              <w:spacing w:after="0" w:line="288" w:lineRule="auto"/>
              <w:rPr>
                <w:rFonts w:cs="Arial"/>
                <w:b/>
                <w:sz w:val="20"/>
                <w:szCs w:val="20"/>
                <w:lang w:val="it-IT"/>
              </w:rPr>
            </w:pPr>
            <w:r w:rsidRPr="00FB6C8F">
              <w:rPr>
                <w:rFonts w:cs="Arial"/>
                <w:b/>
                <w:sz w:val="20"/>
                <w:szCs w:val="20"/>
                <w:lang w:val="it-IT"/>
              </w:rPr>
              <w:t xml:space="preserve"> </w:t>
            </w:r>
          </w:p>
          <w:p w14:paraId="5BD6706E" w14:textId="77777777" w:rsidR="00487E80" w:rsidRPr="00FB6C8F" w:rsidRDefault="00487E80" w:rsidP="00FB6C8F">
            <w:pPr>
              <w:spacing w:after="0" w:line="288" w:lineRule="auto"/>
              <w:rPr>
                <w:rFonts w:cs="Arial"/>
                <w:sz w:val="20"/>
                <w:szCs w:val="20"/>
                <w:lang w:val="it-IT"/>
              </w:rPr>
            </w:pPr>
          </w:p>
          <w:p w14:paraId="55923588" w14:textId="77777777" w:rsidR="00FB6C8F" w:rsidRPr="00FB6C8F" w:rsidRDefault="00FB6C8F" w:rsidP="00FB6C8F">
            <w:pPr>
              <w:spacing w:after="0" w:line="288" w:lineRule="auto"/>
              <w:rPr>
                <w:rFonts w:cs="Arial"/>
                <w:b/>
                <w:bCs/>
                <w:sz w:val="20"/>
                <w:szCs w:val="20"/>
              </w:rPr>
            </w:pPr>
            <w:proofErr w:type="spellStart"/>
            <w:r w:rsidRPr="00FB6C8F">
              <w:rPr>
                <w:rFonts w:cs="Arial"/>
                <w:b/>
                <w:bCs/>
                <w:sz w:val="20"/>
                <w:szCs w:val="20"/>
              </w:rPr>
              <w:t>Articolo</w:t>
            </w:r>
            <w:proofErr w:type="spellEnd"/>
            <w:r w:rsidRPr="00FB6C8F">
              <w:rPr>
                <w:rFonts w:cs="Arial"/>
                <w:b/>
                <w:bCs/>
                <w:sz w:val="20"/>
                <w:szCs w:val="20"/>
              </w:rPr>
              <w:t xml:space="preserve"> 15 - </w:t>
            </w:r>
            <w:proofErr w:type="spellStart"/>
            <w:r w:rsidRPr="00FB6C8F">
              <w:rPr>
                <w:rFonts w:cs="Arial"/>
                <w:b/>
                <w:bCs/>
                <w:sz w:val="20"/>
                <w:szCs w:val="20"/>
              </w:rPr>
              <w:t>Convocazione</w:t>
            </w:r>
            <w:proofErr w:type="spellEnd"/>
            <w:r w:rsidRPr="00FB6C8F">
              <w:rPr>
                <w:rFonts w:cs="Arial"/>
                <w:b/>
                <w:bCs/>
                <w:sz w:val="20"/>
                <w:szCs w:val="20"/>
              </w:rPr>
              <w:t xml:space="preserve"> </w:t>
            </w:r>
            <w:proofErr w:type="spellStart"/>
            <w:r w:rsidRPr="00FB6C8F">
              <w:rPr>
                <w:rFonts w:cs="Arial"/>
                <w:b/>
                <w:bCs/>
                <w:sz w:val="20"/>
                <w:szCs w:val="20"/>
              </w:rPr>
              <w:t>direttivo</w:t>
            </w:r>
            <w:proofErr w:type="spellEnd"/>
            <w:r w:rsidRPr="00FB6C8F">
              <w:rPr>
                <w:rFonts w:cs="Arial"/>
                <w:b/>
                <w:bCs/>
                <w:sz w:val="20"/>
                <w:szCs w:val="20"/>
              </w:rPr>
              <w:t xml:space="preserve"> </w:t>
            </w:r>
          </w:p>
          <w:p w14:paraId="651C8A68" w14:textId="77777777" w:rsidR="00FB6C8F" w:rsidRPr="00FB6C8F" w:rsidRDefault="00FB6C8F" w:rsidP="00FB6C8F">
            <w:pPr>
              <w:numPr>
                <w:ilvl w:val="0"/>
                <w:numId w:val="48"/>
              </w:numPr>
              <w:spacing w:after="0" w:line="288" w:lineRule="auto"/>
              <w:ind w:hanging="284"/>
              <w:jc w:val="both"/>
              <w:rPr>
                <w:rFonts w:cs="Arial"/>
                <w:sz w:val="20"/>
                <w:szCs w:val="20"/>
                <w:lang w:val="it-IT"/>
              </w:rPr>
            </w:pPr>
            <w:r w:rsidRPr="00FB6C8F">
              <w:rPr>
                <w:rFonts w:cs="Arial"/>
                <w:sz w:val="20"/>
                <w:szCs w:val="20"/>
                <w:lang w:val="it-IT"/>
              </w:rPr>
              <w:t>Il consiglio direttivo si riunisce ogni qualvolta il presidente lo ritenga necessario, oppure se ne sia fatta richiesta da almeno la metà dei consiglieri, a cura del Presidente o del Vicepresidente, in sua vece. La convocazione può essere fatta con ogni mezzo che consenta di attestarne il ricevimento, con almeno tre giorni di preavviso. Le adunanze potranno essere tenute anche in audio-videoconferenza purché sia possibile identificare i partecipanti e sia garantita l’effettiva partecipazione al Consiglio. Nella convocazione del Consiglio devono essere indicati il giorno, il luogo e l’ora dell’adunanza e l’elenco delle materie da trattare, nonché le modalità di collegamento per le adunanze convocate anche in audio-videoconferenza.</w:t>
            </w:r>
          </w:p>
          <w:p w14:paraId="71028C43" w14:textId="77777777" w:rsidR="00487E80" w:rsidRDefault="00487E80" w:rsidP="00487E80">
            <w:pPr>
              <w:spacing w:after="0" w:line="288" w:lineRule="auto"/>
              <w:ind w:left="284"/>
              <w:jc w:val="both"/>
              <w:rPr>
                <w:rFonts w:cs="Arial"/>
                <w:sz w:val="20"/>
                <w:szCs w:val="20"/>
                <w:lang w:val="it-IT"/>
              </w:rPr>
            </w:pPr>
          </w:p>
          <w:p w14:paraId="12F6961E" w14:textId="56FADD24" w:rsidR="00FB6C8F" w:rsidRPr="00FB6C8F" w:rsidRDefault="00FB6C8F" w:rsidP="00FB6C8F">
            <w:pPr>
              <w:numPr>
                <w:ilvl w:val="0"/>
                <w:numId w:val="48"/>
              </w:numPr>
              <w:spacing w:after="0" w:line="288" w:lineRule="auto"/>
              <w:ind w:hanging="284"/>
              <w:jc w:val="both"/>
              <w:rPr>
                <w:rFonts w:cs="Arial"/>
                <w:sz w:val="20"/>
                <w:szCs w:val="20"/>
                <w:lang w:val="it-IT"/>
              </w:rPr>
            </w:pPr>
            <w:r w:rsidRPr="00FB6C8F">
              <w:rPr>
                <w:rFonts w:cs="Arial"/>
                <w:sz w:val="20"/>
                <w:szCs w:val="20"/>
                <w:lang w:val="it-IT"/>
              </w:rPr>
              <w:lastRenderedPageBreak/>
              <w:t>Sono da considerarsi in ogni caso validamente convocati i Consigli, anche in assenza di formale convocazione, in cui siano presenti tutti i membri del Consiglio Direttivo e nelle quali nessun consigliere si opponga alla trattazione degli argomenti all’ordine del giorno.</w:t>
            </w:r>
          </w:p>
          <w:p w14:paraId="18E9CAAD" w14:textId="77777777" w:rsidR="00FB6C8F" w:rsidRPr="00FB6C8F" w:rsidRDefault="00FB6C8F" w:rsidP="00FB6C8F">
            <w:pPr>
              <w:spacing w:after="0" w:line="288" w:lineRule="auto"/>
              <w:rPr>
                <w:rFonts w:cs="Arial"/>
                <w:sz w:val="20"/>
                <w:szCs w:val="20"/>
                <w:lang w:val="it-IT"/>
              </w:rPr>
            </w:pPr>
            <w:r w:rsidRPr="00FB6C8F">
              <w:rPr>
                <w:rFonts w:cs="Arial"/>
                <w:b/>
                <w:sz w:val="20"/>
                <w:szCs w:val="20"/>
                <w:lang w:val="it-IT"/>
              </w:rPr>
              <w:t xml:space="preserve"> </w:t>
            </w:r>
          </w:p>
          <w:p w14:paraId="5C111727" w14:textId="77777777" w:rsidR="00FB6C8F" w:rsidRPr="00FB6C8F" w:rsidRDefault="00FB6C8F" w:rsidP="00D14FC7">
            <w:pPr>
              <w:spacing w:after="0" w:line="288" w:lineRule="auto"/>
              <w:rPr>
                <w:rFonts w:cs="Arial"/>
                <w:b/>
                <w:bCs/>
                <w:sz w:val="20"/>
                <w:szCs w:val="20"/>
                <w:lang w:val="it-IT"/>
              </w:rPr>
            </w:pPr>
            <w:r w:rsidRPr="00FB6C8F">
              <w:rPr>
                <w:rFonts w:cs="Arial"/>
                <w:b/>
                <w:bCs/>
                <w:sz w:val="20"/>
                <w:szCs w:val="20"/>
                <w:lang w:val="it-IT"/>
              </w:rPr>
              <w:t xml:space="preserve">Articolo 16 - Compiti del consiglio direttivo </w:t>
            </w:r>
          </w:p>
          <w:p w14:paraId="16B217E0" w14:textId="77777777" w:rsidR="00FB6C8F" w:rsidRPr="00D14FC7" w:rsidRDefault="00FB6C8F" w:rsidP="00D14FC7">
            <w:pPr>
              <w:spacing w:after="0" w:line="288" w:lineRule="auto"/>
              <w:rPr>
                <w:sz w:val="20"/>
                <w:szCs w:val="20"/>
                <w:lang w:val="it-IT"/>
              </w:rPr>
            </w:pPr>
            <w:r w:rsidRPr="00D14FC7">
              <w:rPr>
                <w:sz w:val="20"/>
                <w:szCs w:val="20"/>
                <w:lang w:val="it-IT"/>
              </w:rPr>
              <w:t xml:space="preserve">Sono compiti del consiglio direttivo: </w:t>
            </w:r>
          </w:p>
          <w:p w14:paraId="494AA4A5" w14:textId="77777777" w:rsidR="00FB6C8F" w:rsidRPr="00FB6C8F" w:rsidRDefault="00FB6C8F" w:rsidP="00D14FC7">
            <w:pPr>
              <w:numPr>
                <w:ilvl w:val="0"/>
                <w:numId w:val="44"/>
              </w:numPr>
              <w:spacing w:after="0" w:line="288" w:lineRule="auto"/>
              <w:ind w:hanging="284"/>
              <w:jc w:val="both"/>
              <w:rPr>
                <w:rFonts w:cs="Arial"/>
                <w:sz w:val="20"/>
                <w:szCs w:val="20"/>
                <w:lang w:val="it-IT"/>
              </w:rPr>
            </w:pPr>
            <w:r w:rsidRPr="00FB6C8F">
              <w:rPr>
                <w:rFonts w:cs="Arial"/>
                <w:sz w:val="20"/>
                <w:szCs w:val="20"/>
                <w:lang w:val="it-IT"/>
              </w:rPr>
              <w:t xml:space="preserve">deliberare sulle domande di ammissione dei soci; </w:t>
            </w:r>
          </w:p>
          <w:p w14:paraId="4F9B3797" w14:textId="77777777" w:rsidR="00FB6C8F" w:rsidRPr="00FB6C8F" w:rsidRDefault="00FB6C8F" w:rsidP="00D14FC7">
            <w:pPr>
              <w:numPr>
                <w:ilvl w:val="0"/>
                <w:numId w:val="44"/>
              </w:numPr>
              <w:spacing w:after="0" w:line="288" w:lineRule="auto"/>
              <w:ind w:hanging="284"/>
              <w:jc w:val="both"/>
              <w:rPr>
                <w:rFonts w:cs="Arial"/>
                <w:sz w:val="20"/>
                <w:szCs w:val="20"/>
                <w:lang w:val="it-IT"/>
              </w:rPr>
            </w:pPr>
            <w:r w:rsidRPr="00FB6C8F">
              <w:rPr>
                <w:rFonts w:cs="Arial"/>
                <w:sz w:val="20"/>
                <w:szCs w:val="20"/>
                <w:lang w:val="it-IT"/>
              </w:rPr>
              <w:t xml:space="preserve">redigere il bilancio consuntivo da sottoporre all'assemblea; </w:t>
            </w:r>
          </w:p>
          <w:p w14:paraId="10B07A0B" w14:textId="77777777" w:rsidR="00FB6C8F" w:rsidRPr="00FB6C8F" w:rsidRDefault="00FB6C8F" w:rsidP="00D14FC7">
            <w:pPr>
              <w:numPr>
                <w:ilvl w:val="0"/>
                <w:numId w:val="44"/>
              </w:numPr>
              <w:spacing w:after="0" w:line="288" w:lineRule="auto"/>
              <w:ind w:hanging="284"/>
              <w:jc w:val="both"/>
              <w:rPr>
                <w:rFonts w:cs="Arial"/>
                <w:sz w:val="20"/>
                <w:szCs w:val="20"/>
                <w:lang w:val="it-IT"/>
              </w:rPr>
            </w:pPr>
            <w:r w:rsidRPr="00FB6C8F">
              <w:rPr>
                <w:rFonts w:cs="Arial"/>
                <w:sz w:val="20"/>
                <w:szCs w:val="20"/>
                <w:lang w:val="it-IT"/>
              </w:rPr>
              <w:t xml:space="preserve">fissare le date delle assemblee ordinarie dei soci da indire almeno una volta all'anno e convocare l'assemblea straordinaria nel rispetto dei quorum di cui all’art. 8, comma 2; </w:t>
            </w:r>
          </w:p>
          <w:p w14:paraId="5D46B7D5" w14:textId="77777777" w:rsidR="00FB6C8F" w:rsidRPr="00FB6C8F" w:rsidRDefault="00FB6C8F" w:rsidP="00D14FC7">
            <w:pPr>
              <w:numPr>
                <w:ilvl w:val="0"/>
                <w:numId w:val="44"/>
              </w:numPr>
              <w:spacing w:after="0" w:line="288" w:lineRule="auto"/>
              <w:ind w:hanging="284"/>
              <w:jc w:val="both"/>
              <w:rPr>
                <w:rFonts w:cs="Arial"/>
                <w:sz w:val="20"/>
                <w:szCs w:val="20"/>
                <w:lang w:val="it-IT"/>
              </w:rPr>
            </w:pPr>
            <w:r w:rsidRPr="00FB6C8F">
              <w:rPr>
                <w:rFonts w:cs="Arial"/>
                <w:sz w:val="20"/>
                <w:szCs w:val="20"/>
                <w:lang w:val="it-IT"/>
              </w:rPr>
              <w:t xml:space="preserve">redigere gli eventuali regolamenti interni relativi all'attività sociale da sottoporre all'approvazione dell'assemblea degli associati; </w:t>
            </w:r>
          </w:p>
          <w:p w14:paraId="7D075D49" w14:textId="77777777" w:rsidR="00FB6C8F" w:rsidRPr="00FB6C8F" w:rsidRDefault="00FB6C8F" w:rsidP="00D14FC7">
            <w:pPr>
              <w:numPr>
                <w:ilvl w:val="0"/>
                <w:numId w:val="44"/>
              </w:numPr>
              <w:spacing w:after="0" w:line="288" w:lineRule="auto"/>
              <w:ind w:hanging="284"/>
              <w:jc w:val="both"/>
              <w:rPr>
                <w:rFonts w:cs="Arial"/>
                <w:sz w:val="20"/>
                <w:szCs w:val="20"/>
                <w:lang w:val="it-IT"/>
              </w:rPr>
            </w:pPr>
            <w:r w:rsidRPr="00FB6C8F">
              <w:rPr>
                <w:rFonts w:cs="Arial"/>
                <w:sz w:val="20"/>
                <w:szCs w:val="20"/>
                <w:lang w:val="it-IT"/>
              </w:rPr>
              <w:t xml:space="preserve">adottare i provvedimenti di radiazione verso i soci qualora si dovessero rendere necessari; </w:t>
            </w:r>
          </w:p>
          <w:p w14:paraId="1E92C3D7" w14:textId="77777777" w:rsidR="00FB6C8F" w:rsidRPr="00FB6C8F" w:rsidRDefault="00FB6C8F" w:rsidP="00D14FC7">
            <w:pPr>
              <w:numPr>
                <w:ilvl w:val="0"/>
                <w:numId w:val="44"/>
              </w:numPr>
              <w:spacing w:after="0" w:line="288" w:lineRule="auto"/>
              <w:ind w:hanging="284"/>
              <w:jc w:val="both"/>
              <w:rPr>
                <w:rFonts w:cs="Arial"/>
                <w:sz w:val="20"/>
                <w:szCs w:val="20"/>
                <w:lang w:val="it-IT"/>
              </w:rPr>
            </w:pPr>
            <w:r w:rsidRPr="00FB6C8F">
              <w:rPr>
                <w:rFonts w:cs="Arial"/>
                <w:sz w:val="20"/>
                <w:szCs w:val="20"/>
                <w:lang w:val="it-IT"/>
              </w:rPr>
              <w:t xml:space="preserve">attuare le finalità previste dallo statuto e l’attuazione delle decisioni dell’assemblea dei soci. </w:t>
            </w:r>
          </w:p>
          <w:p w14:paraId="7F6FCE91" w14:textId="77777777" w:rsidR="00FB6C8F" w:rsidRDefault="00FB6C8F" w:rsidP="00FB6C8F">
            <w:pPr>
              <w:spacing w:after="0" w:line="288" w:lineRule="auto"/>
              <w:rPr>
                <w:rFonts w:cs="Arial"/>
                <w:b/>
                <w:sz w:val="20"/>
                <w:szCs w:val="20"/>
                <w:lang w:val="it-IT"/>
              </w:rPr>
            </w:pPr>
          </w:p>
          <w:p w14:paraId="5E0F977D" w14:textId="77777777" w:rsidR="00487E80" w:rsidRDefault="00487E80" w:rsidP="00FB6C8F">
            <w:pPr>
              <w:spacing w:after="0" w:line="288" w:lineRule="auto"/>
              <w:rPr>
                <w:rFonts w:cs="Arial"/>
                <w:b/>
                <w:sz w:val="20"/>
                <w:szCs w:val="20"/>
                <w:lang w:val="it-IT"/>
              </w:rPr>
            </w:pPr>
          </w:p>
          <w:p w14:paraId="2FDB510B" w14:textId="77777777" w:rsidR="00487E80" w:rsidRDefault="00487E80" w:rsidP="00FB6C8F">
            <w:pPr>
              <w:spacing w:after="0" w:line="288" w:lineRule="auto"/>
              <w:rPr>
                <w:rFonts w:cs="Arial"/>
                <w:b/>
                <w:sz w:val="20"/>
                <w:szCs w:val="20"/>
                <w:lang w:val="it-IT"/>
              </w:rPr>
            </w:pPr>
          </w:p>
          <w:p w14:paraId="040E16A0" w14:textId="77777777" w:rsidR="00487E80" w:rsidRDefault="00487E80" w:rsidP="00FB6C8F">
            <w:pPr>
              <w:spacing w:after="0" w:line="288" w:lineRule="auto"/>
              <w:rPr>
                <w:rFonts w:cs="Arial"/>
                <w:b/>
                <w:sz w:val="20"/>
                <w:szCs w:val="20"/>
                <w:lang w:val="it-IT"/>
              </w:rPr>
            </w:pPr>
          </w:p>
          <w:p w14:paraId="7B0393CE" w14:textId="77777777" w:rsidR="00487E80" w:rsidRPr="00FB6C8F" w:rsidRDefault="00487E80" w:rsidP="00FB6C8F">
            <w:pPr>
              <w:spacing w:after="0" w:line="288" w:lineRule="auto"/>
              <w:rPr>
                <w:rFonts w:cs="Arial"/>
                <w:b/>
                <w:sz w:val="20"/>
                <w:szCs w:val="20"/>
                <w:lang w:val="it-IT"/>
              </w:rPr>
            </w:pPr>
          </w:p>
          <w:p w14:paraId="7F548B1B" w14:textId="77777777" w:rsidR="00FB6C8F" w:rsidRPr="00FB6C8F" w:rsidRDefault="00FB6C8F" w:rsidP="00FB6C8F">
            <w:pPr>
              <w:spacing w:after="0" w:line="288" w:lineRule="auto"/>
              <w:rPr>
                <w:rFonts w:cs="Arial"/>
                <w:b/>
                <w:bCs/>
                <w:sz w:val="20"/>
                <w:szCs w:val="20"/>
                <w:lang w:val="it-IT"/>
              </w:rPr>
            </w:pPr>
            <w:r w:rsidRPr="00FB6C8F">
              <w:rPr>
                <w:rFonts w:cs="Arial"/>
                <w:b/>
                <w:bCs/>
                <w:sz w:val="20"/>
                <w:szCs w:val="20"/>
                <w:lang w:val="it-IT"/>
              </w:rPr>
              <w:t xml:space="preserve">Articolo 17 - Il presidente  </w:t>
            </w:r>
          </w:p>
          <w:p w14:paraId="69698384" w14:textId="77777777" w:rsidR="00FB6C8F" w:rsidRPr="00FB6C8F" w:rsidRDefault="00FB6C8F" w:rsidP="00FB6C8F">
            <w:pPr>
              <w:spacing w:after="0" w:line="288" w:lineRule="auto"/>
              <w:rPr>
                <w:rFonts w:cs="Arial"/>
                <w:bCs/>
                <w:sz w:val="20"/>
                <w:szCs w:val="20"/>
                <w:lang w:val="it-IT"/>
              </w:rPr>
            </w:pPr>
            <w:r w:rsidRPr="00FB6C8F">
              <w:rPr>
                <w:rFonts w:cs="Arial"/>
                <w:bCs/>
                <w:sz w:val="20"/>
                <w:szCs w:val="20"/>
                <w:lang w:val="it-IT"/>
              </w:rPr>
              <w:t>Il presidente dirige l’associazione e ne controlla il funzionamento nel rispetto dell’autonomia degli altri organi sociali, ne è il legale rappresentante in ogni evenienza.</w:t>
            </w:r>
          </w:p>
          <w:p w14:paraId="0FE750C6" w14:textId="77777777" w:rsidR="00FB6C8F" w:rsidRPr="00FB6C8F" w:rsidRDefault="00FB6C8F" w:rsidP="00FB6C8F">
            <w:pPr>
              <w:spacing w:after="0" w:line="288" w:lineRule="auto"/>
              <w:rPr>
                <w:rFonts w:cs="Arial"/>
                <w:sz w:val="20"/>
                <w:szCs w:val="20"/>
                <w:lang w:val="it-IT"/>
              </w:rPr>
            </w:pPr>
          </w:p>
          <w:p w14:paraId="38126C09" w14:textId="77777777" w:rsidR="00FB6C8F" w:rsidRPr="00FB6C8F" w:rsidRDefault="00FB6C8F" w:rsidP="00FB6C8F">
            <w:pPr>
              <w:spacing w:after="0" w:line="288" w:lineRule="auto"/>
              <w:rPr>
                <w:rFonts w:cs="Arial"/>
                <w:b/>
                <w:bCs/>
                <w:sz w:val="20"/>
                <w:szCs w:val="20"/>
                <w:lang w:val="it-IT"/>
              </w:rPr>
            </w:pPr>
            <w:r w:rsidRPr="00FB6C8F">
              <w:rPr>
                <w:rFonts w:cs="Arial"/>
                <w:b/>
                <w:bCs/>
                <w:sz w:val="20"/>
                <w:szCs w:val="20"/>
                <w:lang w:val="it-IT"/>
              </w:rPr>
              <w:t xml:space="preserve">Articolo 18 - Il Vicepresidente  </w:t>
            </w:r>
          </w:p>
          <w:p w14:paraId="35C76046" w14:textId="77777777" w:rsidR="00FB6C8F" w:rsidRPr="00FB6C8F" w:rsidRDefault="00FB6C8F" w:rsidP="00FB6C8F">
            <w:pPr>
              <w:spacing w:after="0" w:line="288" w:lineRule="auto"/>
              <w:rPr>
                <w:rFonts w:cs="Arial"/>
                <w:sz w:val="20"/>
                <w:szCs w:val="20"/>
                <w:lang w:val="it-IT"/>
              </w:rPr>
            </w:pPr>
            <w:r w:rsidRPr="00FB6C8F">
              <w:rPr>
                <w:rFonts w:cs="Arial"/>
                <w:sz w:val="20"/>
                <w:szCs w:val="20"/>
                <w:lang w:val="it-IT"/>
              </w:rPr>
              <w:t>Il Vicepresidente sostituisce il presidente in caso di sua assenza o impedimento temporaneo ed in quelle mansioni nelle quali venga espressamente delegato.</w:t>
            </w:r>
          </w:p>
          <w:p w14:paraId="3CC53073" w14:textId="77777777" w:rsidR="00FB6C8F" w:rsidRPr="00FB6C8F" w:rsidRDefault="00FB6C8F" w:rsidP="00FB6C8F">
            <w:pPr>
              <w:spacing w:after="0" w:line="288" w:lineRule="auto"/>
              <w:rPr>
                <w:rFonts w:cs="Arial"/>
                <w:sz w:val="20"/>
                <w:szCs w:val="20"/>
                <w:lang w:val="it-IT"/>
              </w:rPr>
            </w:pPr>
          </w:p>
          <w:p w14:paraId="73E08F81" w14:textId="77777777" w:rsidR="00FB6C8F" w:rsidRPr="00FB6C8F" w:rsidRDefault="00FB6C8F" w:rsidP="00FB6C8F">
            <w:pPr>
              <w:spacing w:after="0" w:line="288" w:lineRule="auto"/>
              <w:rPr>
                <w:rFonts w:cs="Arial"/>
                <w:b/>
                <w:bCs/>
                <w:sz w:val="20"/>
                <w:szCs w:val="20"/>
                <w:lang w:val="it-IT"/>
              </w:rPr>
            </w:pPr>
            <w:r w:rsidRPr="00FB6C8F">
              <w:rPr>
                <w:rFonts w:cs="Arial"/>
                <w:b/>
                <w:bCs/>
                <w:sz w:val="20"/>
                <w:szCs w:val="20"/>
                <w:lang w:val="it-IT"/>
              </w:rPr>
              <w:t xml:space="preserve">Articolo 19 - Il segretario </w:t>
            </w:r>
          </w:p>
          <w:p w14:paraId="08EE3F01" w14:textId="77777777" w:rsidR="00FB6C8F" w:rsidRPr="00FB6C8F" w:rsidRDefault="00FB6C8F" w:rsidP="00FB6C8F">
            <w:pPr>
              <w:spacing w:after="0" w:line="288" w:lineRule="auto"/>
              <w:ind w:left="-15"/>
              <w:rPr>
                <w:rFonts w:cs="Arial"/>
                <w:sz w:val="20"/>
                <w:szCs w:val="20"/>
                <w:lang w:val="it-IT"/>
              </w:rPr>
            </w:pPr>
            <w:r w:rsidRPr="00FB6C8F">
              <w:rPr>
                <w:rFonts w:cs="Arial"/>
                <w:sz w:val="20"/>
                <w:szCs w:val="20"/>
                <w:lang w:val="it-IT"/>
              </w:rPr>
              <w:t xml:space="preserve">Il segretario dà esecuzioni alle deliberazioni del presidente e del consiglio direttivo, redige i verbali delle riunioni, attende alla corrispondenza e come tesoriere cura l'amministrazione dell'associazione e si incarica della tenuta dei libri contabili nonché delle riscossioni e dei pagamenti da effettuarsi previo mandato del consiglio direttivo. </w:t>
            </w:r>
          </w:p>
          <w:p w14:paraId="36F3B5A6" w14:textId="77777777" w:rsidR="00FB6C8F" w:rsidRPr="00FB6C8F" w:rsidRDefault="00FB6C8F" w:rsidP="00FB6C8F">
            <w:pPr>
              <w:spacing w:after="0" w:line="288" w:lineRule="auto"/>
              <w:rPr>
                <w:rFonts w:cs="Arial"/>
                <w:sz w:val="20"/>
                <w:szCs w:val="20"/>
                <w:lang w:val="it-IT"/>
              </w:rPr>
            </w:pPr>
            <w:r w:rsidRPr="00FB6C8F">
              <w:rPr>
                <w:rFonts w:cs="Arial"/>
                <w:b/>
                <w:sz w:val="20"/>
                <w:szCs w:val="20"/>
                <w:lang w:val="it-IT"/>
              </w:rPr>
              <w:t xml:space="preserve">  </w:t>
            </w:r>
          </w:p>
          <w:p w14:paraId="3E8C6231" w14:textId="77777777" w:rsidR="00FB6C8F" w:rsidRPr="00FB6C8F" w:rsidRDefault="00FB6C8F" w:rsidP="00FB6C8F">
            <w:pPr>
              <w:spacing w:after="0" w:line="288" w:lineRule="auto"/>
              <w:rPr>
                <w:rFonts w:cs="Arial"/>
                <w:b/>
                <w:bCs/>
                <w:sz w:val="20"/>
                <w:szCs w:val="20"/>
              </w:rPr>
            </w:pPr>
            <w:proofErr w:type="spellStart"/>
            <w:r w:rsidRPr="00FB6C8F">
              <w:rPr>
                <w:rFonts w:cs="Arial"/>
                <w:b/>
                <w:bCs/>
                <w:sz w:val="20"/>
                <w:szCs w:val="20"/>
              </w:rPr>
              <w:t>Articolo</w:t>
            </w:r>
            <w:proofErr w:type="spellEnd"/>
            <w:r w:rsidRPr="00FB6C8F">
              <w:rPr>
                <w:rFonts w:cs="Arial"/>
                <w:b/>
                <w:bCs/>
                <w:sz w:val="20"/>
                <w:szCs w:val="20"/>
              </w:rPr>
              <w:t xml:space="preserve"> - 20 Il </w:t>
            </w:r>
            <w:proofErr w:type="spellStart"/>
            <w:r w:rsidRPr="00FB6C8F">
              <w:rPr>
                <w:rFonts w:cs="Arial"/>
                <w:b/>
                <w:bCs/>
                <w:sz w:val="20"/>
                <w:szCs w:val="20"/>
              </w:rPr>
              <w:t>rendiconto</w:t>
            </w:r>
            <w:proofErr w:type="spellEnd"/>
            <w:r w:rsidRPr="00FB6C8F">
              <w:rPr>
                <w:rFonts w:cs="Arial"/>
                <w:b/>
                <w:bCs/>
                <w:sz w:val="20"/>
                <w:szCs w:val="20"/>
              </w:rPr>
              <w:t xml:space="preserve"> </w:t>
            </w:r>
          </w:p>
          <w:p w14:paraId="2A9FD72E" w14:textId="77777777" w:rsidR="00FB6C8F" w:rsidRPr="00FB6C8F" w:rsidRDefault="00FB6C8F" w:rsidP="00FB6C8F">
            <w:pPr>
              <w:numPr>
                <w:ilvl w:val="0"/>
                <w:numId w:val="45"/>
              </w:numPr>
              <w:spacing w:after="0" w:line="288" w:lineRule="auto"/>
              <w:ind w:hanging="293"/>
              <w:jc w:val="both"/>
              <w:rPr>
                <w:rFonts w:cs="Arial"/>
                <w:sz w:val="20"/>
                <w:szCs w:val="20"/>
                <w:lang w:val="it-IT"/>
              </w:rPr>
            </w:pPr>
            <w:r w:rsidRPr="00FB6C8F">
              <w:rPr>
                <w:rFonts w:cs="Arial"/>
                <w:sz w:val="20"/>
                <w:szCs w:val="20"/>
                <w:lang w:val="it-IT"/>
              </w:rPr>
              <w:t xml:space="preserve">Il consiglio direttivo redige il bilancio dell’associazione da sottoporre all’approvazione assembleare. Il bilancio consuntivo deve informare circa la complessiva situazione economico-finanziaria dell’associazione. </w:t>
            </w:r>
          </w:p>
          <w:p w14:paraId="26A75EBE" w14:textId="77777777" w:rsidR="00487E80" w:rsidRDefault="00487E80" w:rsidP="00487E80">
            <w:pPr>
              <w:spacing w:after="0" w:line="288" w:lineRule="auto"/>
              <w:ind w:left="293"/>
              <w:jc w:val="both"/>
              <w:rPr>
                <w:rFonts w:cs="Arial"/>
                <w:sz w:val="20"/>
                <w:szCs w:val="20"/>
                <w:lang w:val="it-IT"/>
              </w:rPr>
            </w:pPr>
          </w:p>
          <w:p w14:paraId="510ED055" w14:textId="32775291" w:rsidR="00FB6C8F" w:rsidRPr="00FB6C8F" w:rsidRDefault="00FB6C8F" w:rsidP="00FB6C8F">
            <w:pPr>
              <w:numPr>
                <w:ilvl w:val="0"/>
                <w:numId w:val="45"/>
              </w:numPr>
              <w:spacing w:after="0" w:line="288" w:lineRule="auto"/>
              <w:ind w:hanging="293"/>
              <w:jc w:val="both"/>
              <w:rPr>
                <w:rFonts w:cs="Arial"/>
                <w:sz w:val="20"/>
                <w:szCs w:val="20"/>
                <w:lang w:val="it-IT"/>
              </w:rPr>
            </w:pPr>
            <w:r w:rsidRPr="00FB6C8F">
              <w:rPr>
                <w:rFonts w:cs="Arial"/>
                <w:sz w:val="20"/>
                <w:szCs w:val="20"/>
                <w:lang w:val="it-IT"/>
              </w:rPr>
              <w:lastRenderedPageBreak/>
              <w:t xml:space="preserve">Il bilancio deve essere redatto con chiarezza e deve rappresentare in modo veritiero e corretto la situazione patrimoniale ed economico-finanziaria dell’associazione, nel rispetto del principio della trasparenza nei confronti degli associati. </w:t>
            </w:r>
          </w:p>
          <w:p w14:paraId="1C9FE73E" w14:textId="77777777" w:rsidR="00487E80" w:rsidRDefault="00487E80" w:rsidP="00487E80">
            <w:pPr>
              <w:spacing w:after="0" w:line="288" w:lineRule="auto"/>
              <w:ind w:left="293"/>
              <w:jc w:val="both"/>
              <w:rPr>
                <w:rFonts w:cs="Arial"/>
                <w:sz w:val="20"/>
                <w:szCs w:val="20"/>
                <w:lang w:val="it-IT"/>
              </w:rPr>
            </w:pPr>
          </w:p>
          <w:p w14:paraId="405B37CD" w14:textId="7DEA5F3C" w:rsidR="00FB6C8F" w:rsidRPr="00FB6C8F" w:rsidRDefault="00FB6C8F" w:rsidP="00FB6C8F">
            <w:pPr>
              <w:numPr>
                <w:ilvl w:val="0"/>
                <w:numId w:val="45"/>
              </w:numPr>
              <w:spacing w:after="0" w:line="288" w:lineRule="auto"/>
              <w:ind w:hanging="293"/>
              <w:jc w:val="both"/>
              <w:rPr>
                <w:rFonts w:cs="Arial"/>
                <w:sz w:val="20"/>
                <w:szCs w:val="20"/>
                <w:lang w:val="it-IT"/>
              </w:rPr>
            </w:pPr>
            <w:r w:rsidRPr="00FB6C8F">
              <w:rPr>
                <w:rFonts w:cs="Arial"/>
                <w:sz w:val="20"/>
                <w:szCs w:val="20"/>
                <w:lang w:val="it-IT"/>
              </w:rPr>
              <w:t xml:space="preserve">Insieme alla convocazione dell’assemblea ordinaria che riporta all’ordine del giorno l’approvazione del bilancio, deve essere messo a disposizione di tutti gli associati, copia del bilancio stesso. </w:t>
            </w:r>
          </w:p>
          <w:p w14:paraId="06789508" w14:textId="3D76EF4B" w:rsidR="00FB6C8F" w:rsidRDefault="00FB6C8F" w:rsidP="00FB6C8F">
            <w:pPr>
              <w:spacing w:after="0" w:line="288" w:lineRule="auto"/>
              <w:rPr>
                <w:rFonts w:cs="Arial"/>
                <w:b/>
                <w:sz w:val="20"/>
                <w:szCs w:val="20"/>
                <w:lang w:val="it-IT"/>
              </w:rPr>
            </w:pPr>
          </w:p>
          <w:p w14:paraId="68513CB0" w14:textId="77777777" w:rsidR="00487E80" w:rsidRPr="00FB6C8F" w:rsidRDefault="00487E80" w:rsidP="00FB6C8F">
            <w:pPr>
              <w:spacing w:after="0" w:line="288" w:lineRule="auto"/>
              <w:rPr>
                <w:rFonts w:cs="Arial"/>
                <w:sz w:val="20"/>
                <w:szCs w:val="20"/>
                <w:lang w:val="it-IT"/>
              </w:rPr>
            </w:pPr>
          </w:p>
          <w:p w14:paraId="5AFA1A6A" w14:textId="77777777" w:rsidR="00FB6C8F" w:rsidRPr="00FB6C8F" w:rsidRDefault="00FB6C8F" w:rsidP="00FB6C8F">
            <w:pPr>
              <w:spacing w:after="0" w:line="288" w:lineRule="auto"/>
              <w:rPr>
                <w:rFonts w:cs="Arial"/>
                <w:b/>
                <w:bCs/>
                <w:sz w:val="20"/>
                <w:szCs w:val="20"/>
                <w:lang w:val="it-IT"/>
              </w:rPr>
            </w:pPr>
            <w:r w:rsidRPr="00FB6C8F">
              <w:rPr>
                <w:rFonts w:cs="Arial"/>
                <w:b/>
                <w:bCs/>
                <w:sz w:val="20"/>
                <w:szCs w:val="20"/>
                <w:lang w:val="it-IT"/>
              </w:rPr>
              <w:t xml:space="preserve">Articolo 21 - Esercizio sociale </w:t>
            </w:r>
          </w:p>
          <w:p w14:paraId="47D42B6D" w14:textId="77777777" w:rsidR="00FB6C8F" w:rsidRPr="00FB6C8F" w:rsidRDefault="00FB6C8F" w:rsidP="00FB6C8F">
            <w:pPr>
              <w:spacing w:after="0" w:line="288" w:lineRule="auto"/>
              <w:ind w:left="-15"/>
              <w:rPr>
                <w:rFonts w:cs="Arial"/>
                <w:sz w:val="20"/>
                <w:szCs w:val="20"/>
                <w:lang w:val="it-IT"/>
              </w:rPr>
            </w:pPr>
            <w:r w:rsidRPr="00FB6C8F">
              <w:rPr>
                <w:rFonts w:cs="Arial"/>
                <w:sz w:val="20"/>
                <w:szCs w:val="20"/>
                <w:lang w:val="it-IT"/>
              </w:rPr>
              <w:t xml:space="preserve">L'esercizio sociale e finanziario inizia il </w:t>
            </w:r>
            <w:r w:rsidRPr="00FB6C8F">
              <w:rPr>
                <w:rFonts w:cs="Arial"/>
                <w:b/>
                <w:bCs/>
                <w:color w:val="FF0000"/>
                <w:sz w:val="20"/>
                <w:szCs w:val="20"/>
                <w:lang w:val="it-IT"/>
              </w:rPr>
              <w:t>1° gennaio e terminano il 31 dicembre di ciascun anno</w:t>
            </w:r>
            <w:r w:rsidRPr="00FB6C8F">
              <w:rPr>
                <w:rFonts w:cs="Arial"/>
                <w:sz w:val="20"/>
                <w:szCs w:val="20"/>
                <w:lang w:val="it-IT"/>
              </w:rPr>
              <w:t>.</w:t>
            </w:r>
          </w:p>
          <w:p w14:paraId="3192C30C" w14:textId="77777777" w:rsidR="00FB6C8F" w:rsidRPr="00FB6C8F" w:rsidRDefault="00FB6C8F" w:rsidP="00FB6C8F">
            <w:pPr>
              <w:spacing w:after="0" w:line="288" w:lineRule="auto"/>
              <w:rPr>
                <w:rFonts w:cs="Arial"/>
                <w:sz w:val="20"/>
                <w:szCs w:val="20"/>
                <w:lang w:val="it-IT"/>
              </w:rPr>
            </w:pPr>
            <w:r w:rsidRPr="00FB6C8F">
              <w:rPr>
                <w:rFonts w:cs="Arial"/>
                <w:b/>
                <w:sz w:val="20"/>
                <w:szCs w:val="20"/>
                <w:lang w:val="it-IT"/>
              </w:rPr>
              <w:t xml:space="preserve"> </w:t>
            </w:r>
          </w:p>
          <w:p w14:paraId="66518404" w14:textId="77777777" w:rsidR="00FB6C8F" w:rsidRPr="00FB6C8F" w:rsidRDefault="00FB6C8F" w:rsidP="00FB6C8F">
            <w:pPr>
              <w:spacing w:after="0" w:line="288" w:lineRule="auto"/>
              <w:rPr>
                <w:rFonts w:cs="Arial"/>
                <w:b/>
                <w:bCs/>
                <w:sz w:val="20"/>
                <w:szCs w:val="20"/>
                <w:lang w:val="it-IT"/>
              </w:rPr>
            </w:pPr>
            <w:r w:rsidRPr="00FB6C8F">
              <w:rPr>
                <w:rFonts w:cs="Arial"/>
                <w:b/>
                <w:bCs/>
                <w:sz w:val="20"/>
                <w:szCs w:val="20"/>
                <w:lang w:val="it-IT"/>
              </w:rPr>
              <w:t xml:space="preserve">Articolo 22 - Patrimonio </w:t>
            </w:r>
          </w:p>
          <w:p w14:paraId="6042736E" w14:textId="77777777" w:rsidR="00FB6C8F" w:rsidRPr="00FB6C8F" w:rsidRDefault="00FB6C8F" w:rsidP="00FB6C8F">
            <w:pPr>
              <w:spacing w:after="0" w:line="288" w:lineRule="auto"/>
              <w:ind w:left="-15"/>
              <w:rPr>
                <w:rFonts w:cs="Arial"/>
                <w:sz w:val="20"/>
                <w:szCs w:val="20"/>
                <w:lang w:val="it-IT"/>
              </w:rPr>
            </w:pPr>
            <w:r w:rsidRPr="00FB6C8F">
              <w:rPr>
                <w:rFonts w:cs="Arial"/>
                <w:sz w:val="20"/>
                <w:szCs w:val="20"/>
                <w:lang w:val="it-IT"/>
              </w:rPr>
              <w:t xml:space="preserve">I mezzi finanziari sono costituiti dalle quote associative determinate annualmente dal consiglio direttivo, dai contributi di enti ed associazioni, da lasciti e donazioni, dai proventi derivanti dalle attività organizzate dall’associazione. </w:t>
            </w:r>
          </w:p>
          <w:p w14:paraId="705324F7" w14:textId="77777777" w:rsidR="00FB6C8F" w:rsidRPr="00FB6C8F" w:rsidRDefault="00FB6C8F" w:rsidP="00FB6C8F">
            <w:pPr>
              <w:spacing w:after="0" w:line="288" w:lineRule="auto"/>
              <w:rPr>
                <w:rFonts w:cs="Arial"/>
                <w:sz w:val="20"/>
                <w:szCs w:val="20"/>
                <w:lang w:val="it-IT"/>
              </w:rPr>
            </w:pPr>
            <w:r w:rsidRPr="00FB6C8F">
              <w:rPr>
                <w:rFonts w:cs="Arial"/>
                <w:b/>
                <w:sz w:val="20"/>
                <w:szCs w:val="20"/>
                <w:lang w:val="it-IT"/>
              </w:rPr>
              <w:t xml:space="preserve"> </w:t>
            </w:r>
          </w:p>
          <w:p w14:paraId="40BE080C" w14:textId="77777777" w:rsidR="00FB6C8F" w:rsidRPr="009E0145" w:rsidRDefault="00FB6C8F" w:rsidP="00FB6C8F">
            <w:pPr>
              <w:spacing w:after="0" w:line="288" w:lineRule="auto"/>
              <w:rPr>
                <w:rFonts w:cs="Arial"/>
                <w:b/>
                <w:bCs/>
                <w:sz w:val="20"/>
                <w:szCs w:val="20"/>
                <w:lang w:val="it-IT"/>
              </w:rPr>
            </w:pPr>
            <w:r w:rsidRPr="009E0145">
              <w:rPr>
                <w:rFonts w:cs="Arial"/>
                <w:b/>
                <w:bCs/>
                <w:sz w:val="20"/>
                <w:szCs w:val="20"/>
                <w:lang w:val="it-IT"/>
              </w:rPr>
              <w:t xml:space="preserve">Articolo 23 - Sezioni </w:t>
            </w:r>
          </w:p>
          <w:p w14:paraId="554798FD" w14:textId="77777777" w:rsidR="00FB6C8F" w:rsidRPr="00FB6C8F" w:rsidRDefault="00FB6C8F" w:rsidP="00FB6C8F">
            <w:pPr>
              <w:spacing w:after="0" w:line="288" w:lineRule="auto"/>
              <w:ind w:left="-15"/>
              <w:rPr>
                <w:rFonts w:cs="Arial"/>
                <w:sz w:val="20"/>
                <w:szCs w:val="20"/>
                <w:lang w:val="it-IT"/>
              </w:rPr>
            </w:pPr>
            <w:r w:rsidRPr="00FB6C8F">
              <w:rPr>
                <w:rFonts w:cs="Arial"/>
                <w:sz w:val="20"/>
                <w:szCs w:val="20"/>
                <w:lang w:val="it-IT"/>
              </w:rPr>
              <w:t xml:space="preserve">L’assemblea generale, nella sessione ordinaria, potrà costituire delle sezioni nei luoghi che riterrà più opportuni al fine di meglio raggiungere gli scopi sociali. </w:t>
            </w:r>
          </w:p>
          <w:p w14:paraId="36C4F994" w14:textId="77777777" w:rsidR="00FB6C8F" w:rsidRDefault="00FB6C8F" w:rsidP="00FB6C8F">
            <w:pPr>
              <w:spacing w:after="0" w:line="288" w:lineRule="auto"/>
              <w:rPr>
                <w:rFonts w:cs="Arial"/>
                <w:b/>
                <w:sz w:val="20"/>
                <w:szCs w:val="20"/>
                <w:lang w:val="it-IT"/>
              </w:rPr>
            </w:pPr>
            <w:r w:rsidRPr="00FB6C8F">
              <w:rPr>
                <w:rFonts w:cs="Arial"/>
                <w:b/>
                <w:sz w:val="20"/>
                <w:szCs w:val="20"/>
                <w:lang w:val="it-IT"/>
              </w:rPr>
              <w:t xml:space="preserve"> </w:t>
            </w:r>
          </w:p>
          <w:p w14:paraId="72EE32B1" w14:textId="77777777" w:rsidR="00487E80" w:rsidRPr="00FB6C8F" w:rsidRDefault="00487E80" w:rsidP="00FB6C8F">
            <w:pPr>
              <w:spacing w:after="0" w:line="288" w:lineRule="auto"/>
              <w:rPr>
                <w:rFonts w:cs="Arial"/>
                <w:sz w:val="20"/>
                <w:szCs w:val="20"/>
                <w:lang w:val="it-IT"/>
              </w:rPr>
            </w:pPr>
          </w:p>
          <w:p w14:paraId="3DA76A2C" w14:textId="77777777" w:rsidR="00FB6C8F" w:rsidRPr="00FB6C8F" w:rsidRDefault="00FB6C8F" w:rsidP="00FB6C8F">
            <w:pPr>
              <w:spacing w:after="0" w:line="288" w:lineRule="auto"/>
              <w:rPr>
                <w:rFonts w:cs="Arial"/>
                <w:b/>
                <w:bCs/>
                <w:sz w:val="20"/>
                <w:szCs w:val="20"/>
                <w:lang w:val="it-IT"/>
              </w:rPr>
            </w:pPr>
            <w:r w:rsidRPr="00FB6C8F">
              <w:rPr>
                <w:rFonts w:cs="Arial"/>
                <w:b/>
                <w:bCs/>
                <w:sz w:val="20"/>
                <w:szCs w:val="20"/>
                <w:lang w:val="it-IT"/>
              </w:rPr>
              <w:t xml:space="preserve">Articolo 24 - Clausola compromissoria </w:t>
            </w:r>
          </w:p>
          <w:p w14:paraId="5AA0F7CB" w14:textId="77777777" w:rsidR="00FB6C8F" w:rsidRPr="00FB6C8F" w:rsidRDefault="00FB6C8F" w:rsidP="00FB6C8F">
            <w:pPr>
              <w:spacing w:after="0" w:line="288" w:lineRule="auto"/>
              <w:ind w:left="-15"/>
              <w:rPr>
                <w:rFonts w:cs="Arial"/>
                <w:sz w:val="20"/>
                <w:szCs w:val="20"/>
                <w:lang w:val="it-IT"/>
              </w:rPr>
            </w:pPr>
            <w:r w:rsidRPr="00FB6C8F">
              <w:rPr>
                <w:rFonts w:cs="Arial"/>
                <w:sz w:val="20"/>
                <w:szCs w:val="20"/>
                <w:lang w:val="it-IT"/>
              </w:rPr>
              <w:t xml:space="preserve">Tutte le controversie insorgenti tra l'associazione ed i soci e tra i soci medesimi saranno devolute all'esclusiva competenza di un collegio arbitrale costituito secondo le regole previste dalle Federazioni Sportive Nazionali, Discipline Sportive Associate, Enti di Promozione Sportiva, alle quali l’associazione è affiliata. </w:t>
            </w:r>
          </w:p>
          <w:p w14:paraId="6C4F1078" w14:textId="77777777" w:rsidR="00FB6C8F" w:rsidRDefault="00FB6C8F" w:rsidP="00FB6C8F">
            <w:pPr>
              <w:spacing w:after="0" w:line="288" w:lineRule="auto"/>
              <w:rPr>
                <w:rFonts w:cs="Arial"/>
                <w:sz w:val="20"/>
                <w:szCs w:val="20"/>
                <w:lang w:val="it-IT"/>
              </w:rPr>
            </w:pPr>
            <w:r w:rsidRPr="00FB6C8F">
              <w:rPr>
                <w:rFonts w:cs="Arial"/>
                <w:sz w:val="20"/>
                <w:szCs w:val="20"/>
                <w:lang w:val="it-IT"/>
              </w:rPr>
              <w:t xml:space="preserve"> </w:t>
            </w:r>
          </w:p>
          <w:p w14:paraId="398ED65F" w14:textId="77777777" w:rsidR="00487E80" w:rsidRPr="00FB6C8F" w:rsidRDefault="00487E80" w:rsidP="00FB6C8F">
            <w:pPr>
              <w:spacing w:after="0" w:line="288" w:lineRule="auto"/>
              <w:rPr>
                <w:rFonts w:cs="Arial"/>
                <w:sz w:val="20"/>
                <w:szCs w:val="20"/>
                <w:lang w:val="it-IT"/>
              </w:rPr>
            </w:pPr>
          </w:p>
          <w:p w14:paraId="3037B0C0" w14:textId="77777777" w:rsidR="00FB6C8F" w:rsidRPr="00FB6C8F" w:rsidRDefault="00FB6C8F" w:rsidP="00FB6C8F">
            <w:pPr>
              <w:spacing w:after="0" w:line="288" w:lineRule="auto"/>
              <w:rPr>
                <w:rFonts w:cs="Arial"/>
                <w:b/>
                <w:bCs/>
                <w:sz w:val="20"/>
                <w:szCs w:val="20"/>
              </w:rPr>
            </w:pPr>
            <w:proofErr w:type="spellStart"/>
            <w:r w:rsidRPr="00FB6C8F">
              <w:rPr>
                <w:rFonts w:cs="Arial"/>
                <w:b/>
                <w:bCs/>
                <w:sz w:val="20"/>
                <w:szCs w:val="20"/>
              </w:rPr>
              <w:t>Articolo</w:t>
            </w:r>
            <w:proofErr w:type="spellEnd"/>
            <w:r w:rsidRPr="00FB6C8F">
              <w:rPr>
                <w:rFonts w:cs="Arial"/>
                <w:b/>
                <w:bCs/>
                <w:sz w:val="20"/>
                <w:szCs w:val="20"/>
              </w:rPr>
              <w:t xml:space="preserve"> 25 - </w:t>
            </w:r>
            <w:proofErr w:type="spellStart"/>
            <w:r w:rsidRPr="00FB6C8F">
              <w:rPr>
                <w:rFonts w:cs="Arial"/>
                <w:b/>
                <w:bCs/>
                <w:sz w:val="20"/>
                <w:szCs w:val="20"/>
              </w:rPr>
              <w:t>Scioglimento</w:t>
            </w:r>
            <w:proofErr w:type="spellEnd"/>
            <w:r w:rsidRPr="00FB6C8F">
              <w:rPr>
                <w:rFonts w:cs="Arial"/>
                <w:b/>
                <w:bCs/>
                <w:sz w:val="20"/>
                <w:szCs w:val="20"/>
              </w:rPr>
              <w:t xml:space="preserve"> </w:t>
            </w:r>
          </w:p>
          <w:p w14:paraId="6384719E" w14:textId="77777777" w:rsidR="00FB6C8F" w:rsidRPr="00FB6C8F" w:rsidRDefault="00FB6C8F" w:rsidP="00FB6C8F">
            <w:pPr>
              <w:numPr>
                <w:ilvl w:val="0"/>
                <w:numId w:val="46"/>
              </w:numPr>
              <w:spacing w:after="0" w:line="288" w:lineRule="auto"/>
              <w:ind w:hanging="284"/>
              <w:jc w:val="both"/>
              <w:rPr>
                <w:rFonts w:cs="Arial"/>
                <w:sz w:val="20"/>
                <w:szCs w:val="20"/>
                <w:lang w:val="it-IT"/>
              </w:rPr>
            </w:pPr>
            <w:r w:rsidRPr="00FB6C8F">
              <w:rPr>
                <w:rFonts w:cs="Arial"/>
                <w:sz w:val="20"/>
                <w:szCs w:val="20"/>
                <w:lang w:val="it-IT"/>
              </w:rPr>
              <w:t xml:space="preserve">Lo scioglimento dell'associazione è deliberato dall'assemblea generale dei soci, convocata in seduta straordinaria e validamente costituita con la presenza di almeno 3/4 degli associati aventi diritto di voto, con l'approvazione, sia in prima che in seconda convocazione, di almeno 3/4 dei soci esprimenti il solo voto personale, con esclusione delle deleghe. Così pure la richiesta dell'assemblea generale, nella sessione straordinaria, da parte dei soci aventi per oggetto lo scioglimento dell'associazione deve essere presentata da almeno 3/4 dei soci con diritto di voto, con l'esclusione delle deleghe. </w:t>
            </w:r>
          </w:p>
          <w:p w14:paraId="6B079941" w14:textId="49123F3A" w:rsidR="00FB6C8F" w:rsidRPr="00FB6C8F" w:rsidRDefault="00FB6C8F" w:rsidP="00FB6C8F">
            <w:pPr>
              <w:numPr>
                <w:ilvl w:val="0"/>
                <w:numId w:val="46"/>
              </w:numPr>
              <w:spacing w:after="0" w:line="288" w:lineRule="auto"/>
              <w:ind w:hanging="284"/>
              <w:jc w:val="both"/>
              <w:rPr>
                <w:rFonts w:cs="Arial"/>
                <w:sz w:val="20"/>
                <w:szCs w:val="20"/>
                <w:lang w:val="it-IT"/>
              </w:rPr>
            </w:pPr>
            <w:r w:rsidRPr="00FB6C8F">
              <w:rPr>
                <w:rFonts w:cs="Arial"/>
                <w:sz w:val="20"/>
                <w:szCs w:val="20"/>
                <w:lang w:val="it-IT"/>
              </w:rPr>
              <w:t xml:space="preserve">L'assemblea, all'atto di scioglimento dell'associazione, delibererà, la nomina di uno o più liquidatori, stabilendone i poteri e sentita l'autorità preposta se prescritto dalle disposizioni in materia, deciderà in </w:t>
            </w:r>
            <w:r w:rsidRPr="00FB6C8F">
              <w:rPr>
                <w:rFonts w:cs="Arial"/>
                <w:sz w:val="20"/>
                <w:szCs w:val="20"/>
                <w:lang w:val="it-IT"/>
              </w:rPr>
              <w:lastRenderedPageBreak/>
              <w:t xml:space="preserve">merito alla destinazione dell'eventuale residuo attivo del patrimonio dell'associazione. </w:t>
            </w:r>
          </w:p>
          <w:p w14:paraId="1D8F512B" w14:textId="7ED0DB3F" w:rsidR="00FB6C8F" w:rsidRPr="00FB6C8F" w:rsidRDefault="00FB6C8F" w:rsidP="00FB6C8F">
            <w:pPr>
              <w:numPr>
                <w:ilvl w:val="0"/>
                <w:numId w:val="46"/>
              </w:numPr>
              <w:spacing w:after="0" w:line="288" w:lineRule="auto"/>
              <w:ind w:hanging="284"/>
              <w:jc w:val="both"/>
              <w:rPr>
                <w:rFonts w:cs="Arial"/>
                <w:sz w:val="20"/>
                <w:szCs w:val="20"/>
                <w:lang w:val="it-IT"/>
              </w:rPr>
            </w:pPr>
            <w:r w:rsidRPr="00FB6C8F">
              <w:rPr>
                <w:rFonts w:cs="Arial"/>
                <w:sz w:val="20"/>
                <w:szCs w:val="20"/>
                <w:lang w:val="it-IT"/>
              </w:rPr>
              <w:t xml:space="preserve">La destinazione del patrimonio residuo avverrà a favore di altra associazione che persegua finalità sportive, fatta salva diversa destinazione imposta dalla legge. </w:t>
            </w:r>
          </w:p>
          <w:p w14:paraId="1E29B085" w14:textId="77777777" w:rsidR="00FB6C8F" w:rsidRPr="00FB6C8F" w:rsidRDefault="00FB6C8F" w:rsidP="00FB6C8F">
            <w:pPr>
              <w:spacing w:after="0" w:line="288" w:lineRule="auto"/>
              <w:rPr>
                <w:rFonts w:cs="Arial"/>
                <w:sz w:val="20"/>
                <w:szCs w:val="20"/>
                <w:lang w:val="it-IT"/>
              </w:rPr>
            </w:pPr>
            <w:r w:rsidRPr="00FB6C8F">
              <w:rPr>
                <w:rFonts w:cs="Arial"/>
                <w:b/>
                <w:sz w:val="20"/>
                <w:szCs w:val="20"/>
                <w:lang w:val="it-IT"/>
              </w:rPr>
              <w:t xml:space="preserve"> </w:t>
            </w:r>
          </w:p>
          <w:p w14:paraId="4065A63F" w14:textId="77777777" w:rsidR="00FB6C8F" w:rsidRPr="00FB6C8F" w:rsidRDefault="00FB6C8F" w:rsidP="00FB6C8F">
            <w:pPr>
              <w:spacing w:after="0" w:line="288" w:lineRule="auto"/>
              <w:rPr>
                <w:rFonts w:cs="Arial"/>
                <w:b/>
                <w:bCs/>
                <w:sz w:val="20"/>
                <w:szCs w:val="20"/>
                <w:lang w:val="it-IT"/>
              </w:rPr>
            </w:pPr>
            <w:r w:rsidRPr="00FB6C8F">
              <w:rPr>
                <w:rFonts w:cs="Arial"/>
                <w:b/>
                <w:bCs/>
                <w:sz w:val="20"/>
                <w:szCs w:val="20"/>
                <w:lang w:val="it-IT"/>
              </w:rPr>
              <w:t xml:space="preserve">Articolo 26 - Norma di rinvio </w:t>
            </w:r>
          </w:p>
          <w:p w14:paraId="16A7A71D" w14:textId="0F0FB84F" w:rsidR="00FB6C8F" w:rsidRPr="00487E80" w:rsidRDefault="00FB6C8F" w:rsidP="00487E80">
            <w:pPr>
              <w:pStyle w:val="Paragrafoelenco"/>
              <w:numPr>
                <w:ilvl w:val="0"/>
                <w:numId w:val="66"/>
              </w:numPr>
              <w:spacing w:after="0" w:line="288" w:lineRule="auto"/>
              <w:ind w:left="317" w:hanging="317"/>
              <w:jc w:val="both"/>
              <w:rPr>
                <w:rFonts w:cs="Arial"/>
                <w:sz w:val="20"/>
                <w:szCs w:val="20"/>
                <w:lang w:val="it-IT"/>
              </w:rPr>
            </w:pPr>
            <w:r w:rsidRPr="00487E80">
              <w:rPr>
                <w:rFonts w:cs="Arial"/>
                <w:sz w:val="20"/>
                <w:szCs w:val="20"/>
                <w:lang w:val="it-IT"/>
              </w:rPr>
              <w:t>Per quanto non espressamente previsto dal presente statuto si applicano le disposizioni dello statuto e dei regolamenti delle Federazioni Sportive Nazionali, Discipline Sportive Associate, Enti di Promozione Sportiva, alle quali l’associazione è affiliata e in subordine le norme del Codice civile.</w:t>
            </w:r>
          </w:p>
          <w:p w14:paraId="4F5B514C" w14:textId="77777777" w:rsidR="00D0630E" w:rsidRDefault="00D0630E" w:rsidP="00D0630E">
            <w:pPr>
              <w:pStyle w:val="Paragrafoelenco"/>
              <w:spacing w:after="0" w:line="288" w:lineRule="auto"/>
              <w:ind w:left="317"/>
              <w:jc w:val="both"/>
              <w:rPr>
                <w:rFonts w:cs="Arial"/>
                <w:sz w:val="20"/>
                <w:szCs w:val="20"/>
                <w:lang w:val="it-IT"/>
              </w:rPr>
            </w:pPr>
          </w:p>
          <w:p w14:paraId="60BFCE58" w14:textId="6D1EBD91" w:rsidR="00487E80" w:rsidRPr="00487E80" w:rsidRDefault="00487E80" w:rsidP="00487E80">
            <w:pPr>
              <w:pStyle w:val="Paragrafoelenco"/>
              <w:numPr>
                <w:ilvl w:val="0"/>
                <w:numId w:val="66"/>
              </w:numPr>
              <w:spacing w:after="0" w:line="288" w:lineRule="auto"/>
              <w:ind w:left="317" w:hanging="317"/>
              <w:jc w:val="both"/>
              <w:rPr>
                <w:rFonts w:cs="Arial"/>
                <w:sz w:val="20"/>
                <w:szCs w:val="20"/>
                <w:lang w:val="it-IT"/>
              </w:rPr>
            </w:pPr>
            <w:r w:rsidRPr="00487E80">
              <w:rPr>
                <w:rFonts w:cs="Arial"/>
                <w:sz w:val="20"/>
                <w:szCs w:val="20"/>
                <w:lang w:val="it-IT"/>
              </w:rPr>
              <w:t>In caso di discrepanza tra la versione tedesca e quella italiana del presente Statuto, prevarrà la versione italiana.</w:t>
            </w:r>
          </w:p>
          <w:p w14:paraId="465CEA1C" w14:textId="77777777" w:rsidR="00487E80" w:rsidRPr="00101855" w:rsidRDefault="00487E80" w:rsidP="00101855">
            <w:pPr>
              <w:spacing w:after="0" w:line="288" w:lineRule="auto"/>
              <w:ind w:left="-15"/>
              <w:rPr>
                <w:rFonts w:cs="Arial"/>
                <w:sz w:val="20"/>
                <w:szCs w:val="20"/>
                <w:lang w:val="it-IT"/>
              </w:rPr>
            </w:pPr>
          </w:p>
          <w:p w14:paraId="4C89B6F4" w14:textId="77777777" w:rsidR="00101855" w:rsidRPr="00101855" w:rsidRDefault="00101855" w:rsidP="00101855">
            <w:pPr>
              <w:spacing w:after="0" w:line="288" w:lineRule="auto"/>
              <w:ind w:left="-15"/>
              <w:rPr>
                <w:rFonts w:cs="Arial"/>
                <w:sz w:val="20"/>
                <w:szCs w:val="20"/>
                <w:lang w:val="it-IT"/>
              </w:rPr>
            </w:pPr>
          </w:p>
          <w:p w14:paraId="28EE6F8A" w14:textId="4E959242" w:rsidR="00101855" w:rsidRPr="00101855" w:rsidRDefault="00101855" w:rsidP="00D0630E">
            <w:pPr>
              <w:spacing w:after="0" w:line="480" w:lineRule="auto"/>
              <w:ind w:right="213"/>
              <w:jc w:val="both"/>
              <w:rPr>
                <w:sz w:val="20"/>
                <w:szCs w:val="20"/>
                <w:lang w:val="it-IT"/>
              </w:rPr>
            </w:pPr>
            <w:r w:rsidRPr="00101855">
              <w:rPr>
                <w:sz w:val="20"/>
                <w:szCs w:val="20"/>
                <w:lang w:val="it-IT"/>
              </w:rPr>
              <w:t>Il presente statuto è stato approvato dall</w:t>
            </w:r>
            <w:r>
              <w:rPr>
                <w:sz w:val="20"/>
                <w:szCs w:val="20"/>
                <w:lang w:val="it-IT"/>
              </w:rPr>
              <w:t>’</w:t>
            </w:r>
            <w:r w:rsidRPr="00101855">
              <w:rPr>
                <w:sz w:val="20"/>
                <w:szCs w:val="20"/>
                <w:lang w:val="it-IT"/>
              </w:rPr>
              <w:t>Assemblea dei soci il ………………</w:t>
            </w:r>
            <w:r>
              <w:rPr>
                <w:sz w:val="20"/>
                <w:szCs w:val="20"/>
                <w:lang w:val="it-IT"/>
              </w:rPr>
              <w:t>………………</w:t>
            </w:r>
          </w:p>
          <w:p w14:paraId="5E39C205" w14:textId="77777777" w:rsidR="00101855" w:rsidRPr="00101855" w:rsidRDefault="00101855" w:rsidP="00D0630E">
            <w:pPr>
              <w:spacing w:after="0" w:line="480" w:lineRule="auto"/>
              <w:ind w:right="213"/>
              <w:jc w:val="both"/>
              <w:rPr>
                <w:sz w:val="20"/>
                <w:szCs w:val="20"/>
                <w:lang w:val="it-IT"/>
              </w:rPr>
            </w:pPr>
          </w:p>
          <w:p w14:paraId="68D51F31" w14:textId="7CFF5546" w:rsidR="00101855" w:rsidRPr="00101855" w:rsidRDefault="00101855" w:rsidP="00D0630E">
            <w:pPr>
              <w:spacing w:after="0" w:line="480" w:lineRule="auto"/>
              <w:ind w:right="213"/>
              <w:jc w:val="both"/>
              <w:rPr>
                <w:sz w:val="20"/>
                <w:szCs w:val="20"/>
                <w:lang w:val="it-IT"/>
              </w:rPr>
            </w:pPr>
            <w:r w:rsidRPr="00101855">
              <w:rPr>
                <w:sz w:val="20"/>
                <w:szCs w:val="20"/>
                <w:lang w:val="it-IT"/>
              </w:rPr>
              <w:t>………………</w:t>
            </w:r>
            <w:r>
              <w:rPr>
                <w:sz w:val="20"/>
                <w:szCs w:val="20"/>
                <w:lang w:val="it-IT"/>
              </w:rPr>
              <w:t>…………………..</w:t>
            </w:r>
            <w:r w:rsidRPr="00101855">
              <w:rPr>
                <w:sz w:val="20"/>
                <w:szCs w:val="20"/>
                <w:lang w:val="it-IT"/>
              </w:rPr>
              <w:t xml:space="preserve"> il _</w:t>
            </w:r>
            <w:r>
              <w:rPr>
                <w:sz w:val="20"/>
                <w:szCs w:val="20"/>
                <w:lang w:val="it-IT"/>
              </w:rPr>
              <w:t>__</w:t>
            </w:r>
            <w:r w:rsidRPr="00101855">
              <w:rPr>
                <w:sz w:val="20"/>
                <w:szCs w:val="20"/>
                <w:lang w:val="it-IT"/>
              </w:rPr>
              <w:t>_/</w:t>
            </w:r>
            <w:r>
              <w:rPr>
                <w:sz w:val="20"/>
                <w:szCs w:val="20"/>
                <w:lang w:val="it-IT"/>
              </w:rPr>
              <w:t>__</w:t>
            </w:r>
            <w:r w:rsidRPr="00101855">
              <w:rPr>
                <w:sz w:val="20"/>
                <w:szCs w:val="20"/>
                <w:lang w:val="it-IT"/>
              </w:rPr>
              <w:t>__/_</w:t>
            </w:r>
            <w:r>
              <w:rPr>
                <w:sz w:val="20"/>
                <w:szCs w:val="20"/>
                <w:lang w:val="it-IT"/>
              </w:rPr>
              <w:t>__</w:t>
            </w:r>
            <w:r w:rsidRPr="00101855">
              <w:rPr>
                <w:sz w:val="20"/>
                <w:szCs w:val="20"/>
                <w:lang w:val="it-IT"/>
              </w:rPr>
              <w:t>___</w:t>
            </w:r>
            <w:r>
              <w:rPr>
                <w:sz w:val="20"/>
                <w:szCs w:val="20"/>
                <w:lang w:val="it-IT"/>
              </w:rPr>
              <w:t>__</w:t>
            </w:r>
          </w:p>
          <w:p w14:paraId="531A91C9" w14:textId="77777777" w:rsidR="00101855" w:rsidRPr="00101855" w:rsidRDefault="00101855" w:rsidP="00D0630E">
            <w:pPr>
              <w:spacing w:after="0" w:line="480" w:lineRule="auto"/>
              <w:ind w:right="213"/>
              <w:jc w:val="both"/>
              <w:rPr>
                <w:sz w:val="20"/>
                <w:szCs w:val="20"/>
                <w:lang w:val="it-IT"/>
              </w:rPr>
            </w:pPr>
          </w:p>
          <w:p w14:paraId="5444AC68" w14:textId="004B82FB" w:rsidR="00CD13B2" w:rsidRDefault="00101855" w:rsidP="00D0630E">
            <w:pPr>
              <w:spacing w:after="0" w:line="480" w:lineRule="auto"/>
              <w:ind w:right="213"/>
              <w:jc w:val="both"/>
              <w:rPr>
                <w:sz w:val="20"/>
                <w:szCs w:val="20"/>
                <w:lang w:val="it-IT"/>
              </w:rPr>
            </w:pPr>
            <w:r w:rsidRPr="00101855">
              <w:rPr>
                <w:sz w:val="20"/>
                <w:szCs w:val="20"/>
                <w:lang w:val="it-IT"/>
              </w:rPr>
              <w:t>Il Presidente</w:t>
            </w:r>
            <w:r w:rsidR="00487E80">
              <w:rPr>
                <w:sz w:val="20"/>
                <w:szCs w:val="20"/>
                <w:lang w:val="it-IT"/>
              </w:rPr>
              <w:t xml:space="preserve"> </w:t>
            </w:r>
            <w:r>
              <w:rPr>
                <w:sz w:val="20"/>
                <w:szCs w:val="20"/>
                <w:lang w:val="it-IT"/>
              </w:rPr>
              <w:t>_____</w:t>
            </w:r>
            <w:r w:rsidRPr="00101855">
              <w:rPr>
                <w:sz w:val="20"/>
                <w:szCs w:val="20"/>
                <w:lang w:val="it-IT"/>
              </w:rPr>
              <w:t>________________________</w:t>
            </w:r>
          </w:p>
          <w:p w14:paraId="147DFD2D" w14:textId="77777777" w:rsidR="006D7B83" w:rsidRDefault="006D7B83" w:rsidP="006D7B83">
            <w:pPr>
              <w:spacing w:after="0" w:line="288" w:lineRule="auto"/>
              <w:ind w:left="-15"/>
              <w:rPr>
                <w:rFonts w:cs="Arial"/>
                <w:sz w:val="20"/>
                <w:szCs w:val="20"/>
                <w:lang w:val="it-IT"/>
              </w:rPr>
            </w:pPr>
          </w:p>
          <w:p w14:paraId="0125E308" w14:textId="46B41FAC" w:rsidR="006D7B83" w:rsidRPr="00FB6C8F" w:rsidRDefault="006D7B83" w:rsidP="006D7B83">
            <w:pPr>
              <w:spacing w:after="0" w:line="288" w:lineRule="auto"/>
              <w:ind w:left="-15"/>
              <w:rPr>
                <w:rFonts w:cs="Arial"/>
                <w:sz w:val="20"/>
                <w:szCs w:val="20"/>
                <w:lang w:val="it-IT"/>
              </w:rPr>
            </w:pPr>
          </w:p>
        </w:tc>
        <w:tc>
          <w:tcPr>
            <w:tcW w:w="5528" w:type="dxa"/>
          </w:tcPr>
          <w:p w14:paraId="2E068DB6" w14:textId="77777777" w:rsidR="00031F29" w:rsidRPr="00031F29" w:rsidRDefault="00031F29" w:rsidP="00031F29">
            <w:pPr>
              <w:spacing w:after="0" w:line="288" w:lineRule="auto"/>
              <w:ind w:right="-1"/>
              <w:jc w:val="center"/>
              <w:rPr>
                <w:rFonts w:cs="Arial"/>
                <w:b/>
                <w:bCs/>
                <w:sz w:val="28"/>
                <w:szCs w:val="28"/>
                <w:lang w:val="it-IT"/>
              </w:rPr>
            </w:pPr>
            <w:proofErr w:type="spellStart"/>
            <w:r w:rsidRPr="00031F29">
              <w:rPr>
                <w:rFonts w:cs="Arial"/>
                <w:b/>
                <w:bCs/>
                <w:sz w:val="28"/>
                <w:szCs w:val="28"/>
                <w:lang w:val="it-IT"/>
              </w:rPr>
              <w:lastRenderedPageBreak/>
              <w:t>Vereinsstatut</w:t>
            </w:r>
            <w:proofErr w:type="spellEnd"/>
          </w:p>
          <w:p w14:paraId="4C774ED7" w14:textId="77777777" w:rsidR="00031F29" w:rsidRPr="00031F29" w:rsidRDefault="00031F29" w:rsidP="00031F29">
            <w:pPr>
              <w:spacing w:after="0" w:line="288" w:lineRule="auto"/>
              <w:ind w:right="-1"/>
              <w:jc w:val="center"/>
              <w:rPr>
                <w:rFonts w:cs="Arial"/>
                <w:b/>
                <w:bCs/>
                <w:i/>
                <w:iCs/>
                <w:lang w:val="it-IT"/>
              </w:rPr>
            </w:pPr>
            <w:proofErr w:type="spellStart"/>
            <w:r w:rsidRPr="00031F29">
              <w:rPr>
                <w:rFonts w:cs="Arial"/>
                <w:b/>
                <w:bCs/>
                <w:i/>
                <w:iCs/>
                <w:lang w:val="it-IT"/>
              </w:rPr>
              <w:t>Aktualisiert</w:t>
            </w:r>
            <w:proofErr w:type="spellEnd"/>
            <w:r w:rsidRPr="00031F29">
              <w:rPr>
                <w:rFonts w:cs="Arial"/>
                <w:b/>
                <w:bCs/>
                <w:i/>
                <w:iCs/>
                <w:lang w:val="it-IT"/>
              </w:rPr>
              <w:t xml:space="preserve"> </w:t>
            </w:r>
            <w:proofErr w:type="spellStart"/>
            <w:r w:rsidRPr="00031F29">
              <w:rPr>
                <w:rFonts w:cs="Arial"/>
                <w:b/>
                <w:bCs/>
                <w:i/>
                <w:iCs/>
                <w:lang w:val="it-IT"/>
              </w:rPr>
              <w:t>laut</w:t>
            </w:r>
            <w:proofErr w:type="spellEnd"/>
            <w:r w:rsidRPr="00031F29">
              <w:rPr>
                <w:rFonts w:cs="Arial"/>
                <w:b/>
                <w:bCs/>
                <w:i/>
                <w:iCs/>
                <w:lang w:val="it-IT"/>
              </w:rPr>
              <w:t xml:space="preserve"> </w:t>
            </w:r>
            <w:proofErr w:type="spellStart"/>
            <w:r w:rsidRPr="00031F29">
              <w:rPr>
                <w:rFonts w:cs="Arial"/>
                <w:b/>
                <w:bCs/>
                <w:i/>
                <w:iCs/>
                <w:lang w:val="it-IT"/>
              </w:rPr>
              <w:t>Gesetzesdekret</w:t>
            </w:r>
            <w:proofErr w:type="spellEnd"/>
            <w:r w:rsidRPr="00031F29">
              <w:rPr>
                <w:rFonts w:cs="Arial"/>
                <w:b/>
                <w:bCs/>
                <w:i/>
                <w:iCs/>
                <w:lang w:val="it-IT"/>
              </w:rPr>
              <w:t xml:space="preserve"> Nr. 36/2021</w:t>
            </w:r>
          </w:p>
          <w:p w14:paraId="69FB24D4" w14:textId="77777777" w:rsidR="00031F29" w:rsidRDefault="00031F29" w:rsidP="00031F29">
            <w:pPr>
              <w:spacing w:after="0" w:line="288" w:lineRule="auto"/>
              <w:ind w:right="-1"/>
              <w:jc w:val="both"/>
              <w:rPr>
                <w:rFonts w:cs="Arial"/>
                <w:b/>
                <w:sz w:val="20"/>
                <w:szCs w:val="20"/>
                <w:lang w:val="it-IT"/>
              </w:rPr>
            </w:pPr>
          </w:p>
          <w:p w14:paraId="1766388B" w14:textId="77777777" w:rsidR="00031F29" w:rsidRDefault="00031F29" w:rsidP="00031F29">
            <w:pPr>
              <w:spacing w:after="0" w:line="288" w:lineRule="auto"/>
              <w:ind w:right="-1"/>
              <w:jc w:val="both"/>
              <w:rPr>
                <w:rFonts w:cs="Arial"/>
                <w:b/>
                <w:sz w:val="20"/>
                <w:szCs w:val="20"/>
                <w:lang w:val="it-IT"/>
              </w:rPr>
            </w:pPr>
          </w:p>
          <w:p w14:paraId="7CDF6EFF" w14:textId="62C0BED7" w:rsidR="00031F29" w:rsidRPr="00031F29" w:rsidRDefault="00031F29" w:rsidP="00031F29">
            <w:pPr>
              <w:spacing w:after="0" w:line="288" w:lineRule="auto"/>
              <w:ind w:right="-1"/>
              <w:jc w:val="both"/>
              <w:rPr>
                <w:rFonts w:cs="Arial"/>
                <w:b/>
                <w:sz w:val="20"/>
                <w:szCs w:val="20"/>
                <w:lang w:val="it-IT"/>
              </w:rPr>
            </w:pPr>
            <w:proofErr w:type="spellStart"/>
            <w:r w:rsidRPr="00031F29">
              <w:rPr>
                <w:rFonts w:cs="Arial"/>
                <w:b/>
                <w:sz w:val="20"/>
                <w:szCs w:val="20"/>
                <w:lang w:val="it-IT"/>
              </w:rPr>
              <w:t>Artikel</w:t>
            </w:r>
            <w:proofErr w:type="spellEnd"/>
            <w:r w:rsidRPr="00031F29">
              <w:rPr>
                <w:rFonts w:cs="Arial"/>
                <w:b/>
                <w:sz w:val="20"/>
                <w:szCs w:val="20"/>
                <w:lang w:val="it-IT"/>
              </w:rPr>
              <w:t xml:space="preserve"> 1 – Name und </w:t>
            </w:r>
            <w:proofErr w:type="spellStart"/>
            <w:r w:rsidRPr="00031F29">
              <w:rPr>
                <w:rFonts w:cs="Arial"/>
                <w:b/>
                <w:sz w:val="20"/>
                <w:szCs w:val="20"/>
                <w:lang w:val="it-IT"/>
              </w:rPr>
              <w:t>Sitz</w:t>
            </w:r>
            <w:proofErr w:type="spellEnd"/>
          </w:p>
          <w:p w14:paraId="22B21504" w14:textId="77777777" w:rsidR="00031F29" w:rsidRPr="00031F29" w:rsidRDefault="00031F29" w:rsidP="00031F29">
            <w:pPr>
              <w:spacing w:after="0" w:line="288" w:lineRule="auto"/>
              <w:ind w:right="-1"/>
              <w:jc w:val="both"/>
              <w:rPr>
                <w:rFonts w:cs="Arial"/>
                <w:sz w:val="20"/>
                <w:szCs w:val="20"/>
                <w:lang w:val="it-IT"/>
              </w:rPr>
            </w:pPr>
            <w:r w:rsidRPr="00031F29">
              <w:rPr>
                <w:rFonts w:cs="Arial"/>
                <w:sz w:val="20"/>
                <w:szCs w:val="20"/>
                <w:lang w:val="it-IT"/>
              </w:rPr>
              <w:t xml:space="preserve">Es </w:t>
            </w:r>
            <w:proofErr w:type="spellStart"/>
            <w:r w:rsidRPr="00031F29">
              <w:rPr>
                <w:rFonts w:cs="Arial"/>
                <w:sz w:val="20"/>
                <w:szCs w:val="20"/>
                <w:lang w:val="it-IT"/>
              </w:rPr>
              <w:t>wird</w:t>
            </w:r>
            <w:proofErr w:type="spellEnd"/>
            <w:r w:rsidRPr="00031F29">
              <w:rPr>
                <w:rFonts w:cs="Arial"/>
                <w:sz w:val="20"/>
                <w:szCs w:val="20"/>
                <w:lang w:val="it-IT"/>
              </w:rPr>
              <w:t xml:space="preserve"> </w:t>
            </w:r>
            <w:proofErr w:type="spellStart"/>
            <w:r w:rsidRPr="00031F29">
              <w:rPr>
                <w:rFonts w:cs="Arial"/>
                <w:sz w:val="20"/>
                <w:szCs w:val="20"/>
                <w:lang w:val="it-IT"/>
              </w:rPr>
              <w:t>ein</w:t>
            </w:r>
            <w:proofErr w:type="spellEnd"/>
            <w:r w:rsidRPr="00031F29">
              <w:rPr>
                <w:rFonts w:cs="Arial"/>
                <w:sz w:val="20"/>
                <w:szCs w:val="20"/>
                <w:lang w:val="it-IT"/>
              </w:rPr>
              <w:t xml:space="preserve"> Amateursportverein </w:t>
            </w:r>
            <w:proofErr w:type="spellStart"/>
            <w:r w:rsidRPr="00031F29">
              <w:rPr>
                <w:rFonts w:cs="Arial"/>
                <w:sz w:val="20"/>
                <w:szCs w:val="20"/>
                <w:lang w:val="it-IT"/>
              </w:rPr>
              <w:t>im</w:t>
            </w:r>
            <w:proofErr w:type="spellEnd"/>
            <w:r w:rsidRPr="00031F29">
              <w:rPr>
                <w:rFonts w:cs="Arial"/>
                <w:sz w:val="20"/>
                <w:szCs w:val="20"/>
                <w:lang w:val="it-IT"/>
              </w:rPr>
              <w:t xml:space="preserve"> </w:t>
            </w:r>
            <w:proofErr w:type="spellStart"/>
            <w:r w:rsidRPr="00031F29">
              <w:rPr>
                <w:rFonts w:cs="Arial"/>
                <w:sz w:val="20"/>
                <w:szCs w:val="20"/>
                <w:lang w:val="it-IT"/>
              </w:rPr>
              <w:t>Sinne</w:t>
            </w:r>
            <w:proofErr w:type="spellEnd"/>
            <w:r w:rsidRPr="00031F29">
              <w:rPr>
                <w:rFonts w:cs="Arial"/>
                <w:sz w:val="20"/>
                <w:szCs w:val="20"/>
                <w:lang w:val="it-IT"/>
              </w:rPr>
              <w:t xml:space="preserve"> </w:t>
            </w:r>
            <w:proofErr w:type="spellStart"/>
            <w:r w:rsidRPr="00031F29">
              <w:rPr>
                <w:rFonts w:cs="Arial"/>
                <w:sz w:val="20"/>
                <w:szCs w:val="20"/>
                <w:lang w:val="it-IT"/>
              </w:rPr>
              <w:t>der</w:t>
            </w:r>
            <w:proofErr w:type="spellEnd"/>
            <w:r w:rsidRPr="00031F29">
              <w:rPr>
                <w:rFonts w:cs="Arial"/>
                <w:sz w:val="20"/>
                <w:szCs w:val="20"/>
                <w:lang w:val="it-IT"/>
              </w:rPr>
              <w:t xml:space="preserve"> </w:t>
            </w:r>
            <w:proofErr w:type="spellStart"/>
            <w:r w:rsidRPr="00031F29">
              <w:rPr>
                <w:rFonts w:cs="Arial"/>
                <w:sz w:val="20"/>
                <w:szCs w:val="20"/>
                <w:lang w:val="it-IT"/>
              </w:rPr>
              <w:t>Artikel</w:t>
            </w:r>
            <w:proofErr w:type="spellEnd"/>
            <w:r w:rsidRPr="00031F29">
              <w:rPr>
                <w:rFonts w:cs="Arial"/>
                <w:sz w:val="20"/>
                <w:szCs w:val="20"/>
                <w:lang w:val="it-IT"/>
              </w:rPr>
              <w:t xml:space="preserve"> 36 u. ff. </w:t>
            </w:r>
            <w:proofErr w:type="spellStart"/>
            <w:r w:rsidRPr="00031F29">
              <w:rPr>
                <w:rFonts w:cs="Arial"/>
                <w:sz w:val="20"/>
                <w:szCs w:val="20"/>
                <w:lang w:val="it-IT"/>
              </w:rPr>
              <w:t>des</w:t>
            </w:r>
            <w:proofErr w:type="spellEnd"/>
            <w:r w:rsidRPr="00031F29">
              <w:rPr>
                <w:rFonts w:cs="Arial"/>
                <w:sz w:val="20"/>
                <w:szCs w:val="20"/>
                <w:lang w:val="it-IT"/>
              </w:rPr>
              <w:t xml:space="preserve"> </w:t>
            </w:r>
            <w:proofErr w:type="spellStart"/>
            <w:r w:rsidRPr="00031F29">
              <w:rPr>
                <w:rFonts w:cs="Arial"/>
                <w:sz w:val="20"/>
                <w:szCs w:val="20"/>
                <w:lang w:val="it-IT"/>
              </w:rPr>
              <w:t>Bürgerlichen</w:t>
            </w:r>
            <w:proofErr w:type="spellEnd"/>
            <w:r w:rsidRPr="00031F29">
              <w:rPr>
                <w:rFonts w:cs="Arial"/>
                <w:sz w:val="20"/>
                <w:szCs w:val="20"/>
                <w:lang w:val="it-IT"/>
              </w:rPr>
              <w:t xml:space="preserve"> </w:t>
            </w:r>
            <w:proofErr w:type="spellStart"/>
            <w:r w:rsidRPr="00031F29">
              <w:rPr>
                <w:rFonts w:cs="Arial"/>
                <w:sz w:val="20"/>
                <w:szCs w:val="20"/>
                <w:lang w:val="it-IT"/>
              </w:rPr>
              <w:t>Gesetzbuches</w:t>
            </w:r>
            <w:proofErr w:type="spellEnd"/>
            <w:r w:rsidRPr="00031F29">
              <w:rPr>
                <w:rFonts w:cs="Arial"/>
                <w:sz w:val="20"/>
                <w:szCs w:val="20"/>
                <w:lang w:val="it-IT"/>
              </w:rPr>
              <w:t xml:space="preserve"> in </w:t>
            </w:r>
            <w:proofErr w:type="spellStart"/>
            <w:r w:rsidRPr="00031F29">
              <w:rPr>
                <w:rFonts w:cs="Arial"/>
                <w:sz w:val="20"/>
                <w:szCs w:val="20"/>
                <w:lang w:val="it-IT"/>
              </w:rPr>
              <w:t>der</w:t>
            </w:r>
            <w:proofErr w:type="spellEnd"/>
            <w:proofErr w:type="gramStart"/>
            <w:r w:rsidRPr="00031F29">
              <w:rPr>
                <w:rFonts w:cs="Arial"/>
                <w:sz w:val="20"/>
                <w:szCs w:val="20"/>
                <w:lang w:val="it-IT"/>
              </w:rPr>
              <w:t xml:space="preserve"> </w:t>
            </w:r>
            <w:r w:rsidRPr="00031F29">
              <w:rPr>
                <w:rFonts w:cs="Arial"/>
                <w:b/>
                <w:bCs/>
                <w:color w:val="EE0000"/>
                <w:sz w:val="20"/>
                <w:szCs w:val="20"/>
                <w:lang w:val="it-IT"/>
              </w:rPr>
              <w:t>….</w:t>
            </w:r>
            <w:proofErr w:type="spellStart"/>
            <w:proofErr w:type="gramEnd"/>
            <w:r w:rsidRPr="00031F29">
              <w:rPr>
                <w:rFonts w:cs="Arial"/>
                <w:b/>
                <w:bCs/>
                <w:color w:val="EE0000"/>
                <w:sz w:val="20"/>
                <w:szCs w:val="20"/>
                <w:lang w:val="it-IT"/>
              </w:rPr>
              <w:t>Gemeinde</w:t>
            </w:r>
            <w:proofErr w:type="spellEnd"/>
            <w:r w:rsidRPr="00031F29">
              <w:rPr>
                <w:rFonts w:cs="Arial"/>
                <w:b/>
                <w:bCs/>
                <w:color w:val="EE0000"/>
                <w:sz w:val="20"/>
                <w:szCs w:val="20"/>
                <w:lang w:val="it-IT"/>
              </w:rPr>
              <w:t xml:space="preserve"> </w:t>
            </w:r>
            <w:proofErr w:type="spellStart"/>
            <w:r w:rsidRPr="00031F29">
              <w:rPr>
                <w:rFonts w:cs="Arial"/>
                <w:b/>
                <w:bCs/>
                <w:color w:val="EE0000"/>
                <w:sz w:val="20"/>
                <w:szCs w:val="20"/>
                <w:lang w:val="it-IT"/>
              </w:rPr>
              <w:t>eintragen</w:t>
            </w:r>
            <w:proofErr w:type="spellEnd"/>
            <w:r w:rsidRPr="00031F29">
              <w:rPr>
                <w:rFonts w:cs="Arial"/>
                <w:b/>
                <w:bCs/>
                <w:color w:val="EE0000"/>
                <w:sz w:val="20"/>
                <w:szCs w:val="20"/>
                <w:lang w:val="it-IT"/>
              </w:rPr>
              <w:t>….</w:t>
            </w:r>
            <w:r w:rsidRPr="00031F29">
              <w:rPr>
                <w:rFonts w:cs="Arial"/>
                <w:sz w:val="20"/>
                <w:szCs w:val="20"/>
                <w:lang w:val="it-IT"/>
              </w:rPr>
              <w:t xml:space="preserve"> </w:t>
            </w:r>
            <w:proofErr w:type="spellStart"/>
            <w:r w:rsidRPr="00031F29">
              <w:rPr>
                <w:rFonts w:cs="Arial"/>
                <w:sz w:val="20"/>
                <w:szCs w:val="20"/>
                <w:lang w:val="it-IT"/>
              </w:rPr>
              <w:t>gegründet</w:t>
            </w:r>
            <w:proofErr w:type="spellEnd"/>
            <w:r w:rsidRPr="00031F29">
              <w:rPr>
                <w:rFonts w:cs="Arial"/>
                <w:sz w:val="20"/>
                <w:szCs w:val="20"/>
                <w:lang w:val="it-IT"/>
              </w:rPr>
              <w:t xml:space="preserve">, an </w:t>
            </w:r>
            <w:proofErr w:type="spellStart"/>
            <w:r w:rsidRPr="00031F29">
              <w:rPr>
                <w:rFonts w:cs="Arial"/>
                <w:sz w:val="20"/>
                <w:szCs w:val="20"/>
                <w:lang w:val="it-IT"/>
              </w:rPr>
              <w:t>der</w:t>
            </w:r>
            <w:proofErr w:type="spellEnd"/>
            <w:r w:rsidRPr="00031F29">
              <w:rPr>
                <w:rFonts w:cs="Arial"/>
                <w:sz w:val="20"/>
                <w:szCs w:val="20"/>
                <w:lang w:val="it-IT"/>
              </w:rPr>
              <w:t xml:space="preserve"> </w:t>
            </w:r>
            <w:proofErr w:type="spellStart"/>
            <w:r w:rsidRPr="00031F29">
              <w:rPr>
                <w:rFonts w:cs="Arial"/>
                <w:sz w:val="20"/>
                <w:szCs w:val="20"/>
                <w:lang w:val="it-IT"/>
              </w:rPr>
              <w:t>im</w:t>
            </w:r>
            <w:proofErr w:type="spellEnd"/>
            <w:r w:rsidRPr="00031F29">
              <w:rPr>
                <w:rFonts w:cs="Arial"/>
                <w:sz w:val="20"/>
                <w:szCs w:val="20"/>
                <w:lang w:val="it-IT"/>
              </w:rPr>
              <w:t xml:space="preserve"> </w:t>
            </w:r>
            <w:proofErr w:type="spellStart"/>
            <w:r w:rsidRPr="00031F29">
              <w:rPr>
                <w:rFonts w:cs="Arial"/>
                <w:sz w:val="20"/>
                <w:szCs w:val="20"/>
                <w:lang w:val="it-IT"/>
              </w:rPr>
              <w:t>Gründungakt</w:t>
            </w:r>
            <w:proofErr w:type="spellEnd"/>
            <w:r w:rsidRPr="00031F29">
              <w:rPr>
                <w:rFonts w:cs="Arial"/>
                <w:sz w:val="20"/>
                <w:szCs w:val="20"/>
                <w:lang w:val="it-IT"/>
              </w:rPr>
              <w:t xml:space="preserve"> </w:t>
            </w:r>
            <w:proofErr w:type="spellStart"/>
            <w:r w:rsidRPr="00031F29">
              <w:rPr>
                <w:rFonts w:cs="Arial"/>
                <w:sz w:val="20"/>
                <w:szCs w:val="20"/>
                <w:lang w:val="it-IT"/>
              </w:rPr>
              <w:t>durch</w:t>
            </w:r>
            <w:proofErr w:type="spellEnd"/>
            <w:r w:rsidRPr="00031F29">
              <w:rPr>
                <w:rFonts w:cs="Arial"/>
                <w:sz w:val="20"/>
                <w:szCs w:val="20"/>
                <w:lang w:val="it-IT"/>
              </w:rPr>
              <w:t xml:space="preserve"> die </w:t>
            </w:r>
            <w:proofErr w:type="spellStart"/>
            <w:r w:rsidRPr="00031F29">
              <w:rPr>
                <w:rFonts w:cs="Arial"/>
                <w:sz w:val="20"/>
                <w:szCs w:val="20"/>
                <w:lang w:val="it-IT"/>
              </w:rPr>
              <w:t>Mitgliederversammlung</w:t>
            </w:r>
            <w:proofErr w:type="spellEnd"/>
            <w:r w:rsidRPr="00031F29">
              <w:rPr>
                <w:rFonts w:cs="Arial"/>
                <w:sz w:val="20"/>
                <w:szCs w:val="20"/>
                <w:lang w:val="it-IT"/>
              </w:rPr>
              <w:t xml:space="preserve"> </w:t>
            </w:r>
            <w:proofErr w:type="spellStart"/>
            <w:r w:rsidRPr="00031F29">
              <w:rPr>
                <w:rFonts w:cs="Arial"/>
                <w:sz w:val="20"/>
                <w:szCs w:val="20"/>
                <w:lang w:val="it-IT"/>
              </w:rPr>
              <w:t>im</w:t>
            </w:r>
            <w:proofErr w:type="spellEnd"/>
            <w:r w:rsidRPr="00031F29">
              <w:rPr>
                <w:rFonts w:cs="Arial"/>
                <w:sz w:val="20"/>
                <w:szCs w:val="20"/>
                <w:lang w:val="it-IT"/>
              </w:rPr>
              <w:t xml:space="preserve"> </w:t>
            </w:r>
            <w:proofErr w:type="spellStart"/>
            <w:r w:rsidRPr="00031F29">
              <w:rPr>
                <w:rFonts w:cs="Arial"/>
                <w:sz w:val="20"/>
                <w:szCs w:val="20"/>
                <w:lang w:val="it-IT"/>
              </w:rPr>
              <w:t>Zuge</w:t>
            </w:r>
            <w:proofErr w:type="spellEnd"/>
            <w:r w:rsidRPr="00031F29">
              <w:rPr>
                <w:rFonts w:cs="Arial"/>
                <w:sz w:val="20"/>
                <w:szCs w:val="20"/>
                <w:lang w:val="it-IT"/>
              </w:rPr>
              <w:t xml:space="preserve"> </w:t>
            </w:r>
            <w:proofErr w:type="spellStart"/>
            <w:r w:rsidRPr="00031F29">
              <w:rPr>
                <w:rFonts w:cs="Arial"/>
                <w:sz w:val="20"/>
                <w:szCs w:val="20"/>
                <w:lang w:val="it-IT"/>
              </w:rPr>
              <w:t>der</w:t>
            </w:r>
            <w:proofErr w:type="spellEnd"/>
            <w:r w:rsidRPr="00031F29">
              <w:rPr>
                <w:rFonts w:cs="Arial"/>
                <w:sz w:val="20"/>
                <w:szCs w:val="20"/>
                <w:lang w:val="it-IT"/>
              </w:rPr>
              <w:t xml:space="preserve"> </w:t>
            </w:r>
            <w:proofErr w:type="spellStart"/>
            <w:r w:rsidRPr="00031F29">
              <w:rPr>
                <w:rFonts w:cs="Arial"/>
                <w:sz w:val="20"/>
                <w:szCs w:val="20"/>
                <w:lang w:val="it-IT"/>
              </w:rPr>
              <w:t>Sitzverlegung</w:t>
            </w:r>
            <w:proofErr w:type="spellEnd"/>
            <w:r w:rsidRPr="00031F29">
              <w:rPr>
                <w:rFonts w:cs="Arial"/>
                <w:sz w:val="20"/>
                <w:szCs w:val="20"/>
                <w:lang w:val="it-IT"/>
              </w:rPr>
              <w:t xml:space="preserve">, </w:t>
            </w:r>
            <w:proofErr w:type="spellStart"/>
            <w:r w:rsidRPr="00031F29">
              <w:rPr>
                <w:rFonts w:cs="Arial"/>
                <w:sz w:val="20"/>
                <w:szCs w:val="20"/>
                <w:lang w:val="it-IT"/>
              </w:rPr>
              <w:t>oder</w:t>
            </w:r>
            <w:proofErr w:type="spellEnd"/>
            <w:r w:rsidRPr="00031F29">
              <w:rPr>
                <w:rFonts w:cs="Arial"/>
                <w:sz w:val="20"/>
                <w:szCs w:val="20"/>
                <w:lang w:val="it-IT"/>
              </w:rPr>
              <w:t xml:space="preserve"> </w:t>
            </w:r>
            <w:proofErr w:type="spellStart"/>
            <w:r w:rsidRPr="00031F29">
              <w:rPr>
                <w:rFonts w:cs="Arial"/>
                <w:sz w:val="20"/>
                <w:szCs w:val="20"/>
                <w:lang w:val="it-IT"/>
              </w:rPr>
              <w:t>vom</w:t>
            </w:r>
            <w:proofErr w:type="spellEnd"/>
            <w:r w:rsidRPr="00031F29">
              <w:rPr>
                <w:rFonts w:cs="Arial"/>
                <w:sz w:val="20"/>
                <w:szCs w:val="20"/>
                <w:lang w:val="it-IT"/>
              </w:rPr>
              <w:t xml:space="preserve"> </w:t>
            </w:r>
            <w:proofErr w:type="spellStart"/>
            <w:r w:rsidRPr="00031F29">
              <w:rPr>
                <w:rFonts w:cs="Arial"/>
                <w:sz w:val="20"/>
                <w:szCs w:val="20"/>
                <w:lang w:val="it-IT"/>
              </w:rPr>
              <w:t>Vereinsausschuss</w:t>
            </w:r>
            <w:proofErr w:type="spellEnd"/>
            <w:r w:rsidRPr="00031F29">
              <w:rPr>
                <w:rFonts w:cs="Arial"/>
                <w:sz w:val="20"/>
                <w:szCs w:val="20"/>
                <w:lang w:val="it-IT"/>
              </w:rPr>
              <w:t xml:space="preserve"> </w:t>
            </w:r>
            <w:proofErr w:type="spellStart"/>
            <w:r w:rsidRPr="00031F29">
              <w:rPr>
                <w:rFonts w:cs="Arial"/>
                <w:sz w:val="20"/>
                <w:szCs w:val="20"/>
                <w:lang w:val="it-IT"/>
              </w:rPr>
              <w:t>festgelegten</w:t>
            </w:r>
            <w:proofErr w:type="spellEnd"/>
            <w:r w:rsidRPr="00031F29">
              <w:rPr>
                <w:rFonts w:cs="Arial"/>
                <w:sz w:val="20"/>
                <w:szCs w:val="20"/>
                <w:lang w:val="it-IT"/>
              </w:rPr>
              <w:t xml:space="preserve"> </w:t>
            </w:r>
            <w:proofErr w:type="spellStart"/>
            <w:r w:rsidRPr="00031F29">
              <w:rPr>
                <w:rFonts w:cs="Arial"/>
                <w:sz w:val="20"/>
                <w:szCs w:val="20"/>
                <w:lang w:val="it-IT"/>
              </w:rPr>
              <w:t>Adresse</w:t>
            </w:r>
            <w:proofErr w:type="spellEnd"/>
            <w:r w:rsidRPr="00031F29">
              <w:rPr>
                <w:rFonts w:cs="Arial"/>
                <w:sz w:val="20"/>
                <w:szCs w:val="20"/>
                <w:lang w:val="it-IT"/>
              </w:rPr>
              <w:t xml:space="preserve">, </w:t>
            </w:r>
            <w:proofErr w:type="spellStart"/>
            <w:r w:rsidRPr="00031F29">
              <w:rPr>
                <w:rFonts w:cs="Arial"/>
                <w:sz w:val="20"/>
                <w:szCs w:val="20"/>
                <w:lang w:val="it-IT"/>
              </w:rPr>
              <w:t>mit</w:t>
            </w:r>
            <w:proofErr w:type="spellEnd"/>
            <w:r w:rsidRPr="00031F29">
              <w:rPr>
                <w:rFonts w:cs="Arial"/>
                <w:sz w:val="20"/>
                <w:szCs w:val="20"/>
                <w:lang w:val="it-IT"/>
              </w:rPr>
              <w:t xml:space="preserve"> </w:t>
            </w:r>
            <w:proofErr w:type="spellStart"/>
            <w:r w:rsidRPr="00031F29">
              <w:rPr>
                <w:rFonts w:cs="Arial"/>
                <w:sz w:val="20"/>
                <w:szCs w:val="20"/>
                <w:lang w:val="it-IT"/>
              </w:rPr>
              <w:t>der</w:t>
            </w:r>
            <w:proofErr w:type="spellEnd"/>
            <w:r w:rsidRPr="00031F29">
              <w:rPr>
                <w:rFonts w:cs="Arial"/>
                <w:sz w:val="20"/>
                <w:szCs w:val="20"/>
                <w:lang w:val="it-IT"/>
              </w:rPr>
              <w:t xml:space="preserve"> </w:t>
            </w:r>
            <w:proofErr w:type="spellStart"/>
            <w:r w:rsidRPr="00031F29">
              <w:rPr>
                <w:rFonts w:cs="Arial"/>
                <w:sz w:val="20"/>
                <w:szCs w:val="20"/>
                <w:lang w:val="it-IT"/>
              </w:rPr>
              <w:t>Bezeichnung</w:t>
            </w:r>
            <w:proofErr w:type="spellEnd"/>
            <w:r w:rsidRPr="00031F29">
              <w:rPr>
                <w:rFonts w:cs="Arial"/>
                <w:sz w:val="20"/>
                <w:szCs w:val="20"/>
                <w:lang w:val="it-IT"/>
              </w:rPr>
              <w:t xml:space="preserve">: </w:t>
            </w:r>
          </w:p>
          <w:p w14:paraId="416D2EB2" w14:textId="77777777" w:rsidR="00031F29" w:rsidRDefault="00031F29" w:rsidP="00031F29">
            <w:pPr>
              <w:spacing w:after="0" w:line="288" w:lineRule="auto"/>
              <w:ind w:right="-1"/>
              <w:jc w:val="both"/>
              <w:rPr>
                <w:rFonts w:cs="Arial"/>
                <w:b/>
                <w:bCs/>
                <w:sz w:val="20"/>
                <w:szCs w:val="20"/>
                <w:lang w:val="it-IT"/>
              </w:rPr>
            </w:pPr>
            <w:r w:rsidRPr="00031F29">
              <w:rPr>
                <w:rFonts w:cs="Arial"/>
                <w:b/>
                <w:bCs/>
                <w:color w:val="EE0000"/>
                <w:sz w:val="20"/>
                <w:szCs w:val="20"/>
                <w:lang w:val="it-IT"/>
              </w:rPr>
              <w:t>“Amateursportverein …………………………………</w:t>
            </w:r>
            <w:r>
              <w:rPr>
                <w:rFonts w:cs="Arial"/>
                <w:b/>
                <w:bCs/>
                <w:color w:val="EE0000"/>
                <w:sz w:val="20"/>
                <w:szCs w:val="20"/>
                <w:lang w:val="it-IT"/>
              </w:rPr>
              <w:t>…...</w:t>
            </w:r>
            <w:proofErr w:type="gramStart"/>
            <w:r w:rsidRPr="00031F29">
              <w:rPr>
                <w:rFonts w:cs="Arial"/>
                <w:b/>
                <w:bCs/>
                <w:color w:val="EE0000"/>
                <w:sz w:val="20"/>
                <w:szCs w:val="20"/>
                <w:lang w:val="it-IT"/>
              </w:rPr>
              <w:t>…“</w:t>
            </w:r>
            <w:proofErr w:type="gramEnd"/>
          </w:p>
          <w:p w14:paraId="4AC8D352" w14:textId="72346AC7" w:rsidR="00031F29" w:rsidRPr="00031F29" w:rsidRDefault="00031F29" w:rsidP="00031F29">
            <w:pPr>
              <w:spacing w:after="0" w:line="288" w:lineRule="auto"/>
              <w:ind w:right="-1"/>
              <w:jc w:val="both"/>
              <w:rPr>
                <w:rFonts w:cs="Arial"/>
                <w:b/>
                <w:bCs/>
                <w:sz w:val="20"/>
                <w:szCs w:val="20"/>
                <w:lang w:val="it-IT"/>
              </w:rPr>
            </w:pPr>
            <w:proofErr w:type="spellStart"/>
            <w:r w:rsidRPr="00031F29">
              <w:rPr>
                <w:rFonts w:cs="Arial"/>
                <w:sz w:val="20"/>
                <w:szCs w:val="20"/>
                <w:lang w:val="it-IT"/>
              </w:rPr>
              <w:t>kurz</w:t>
            </w:r>
            <w:proofErr w:type="spellEnd"/>
            <w:r w:rsidRPr="00031F29">
              <w:rPr>
                <w:rFonts w:cs="Arial"/>
                <w:sz w:val="20"/>
                <w:szCs w:val="20"/>
                <w:lang w:val="it-IT"/>
              </w:rPr>
              <w:t xml:space="preserve"> </w:t>
            </w:r>
            <w:proofErr w:type="spellStart"/>
            <w:r w:rsidRPr="00031F29">
              <w:rPr>
                <w:rFonts w:cs="Arial"/>
                <w:sz w:val="20"/>
                <w:szCs w:val="20"/>
                <w:lang w:val="it-IT"/>
              </w:rPr>
              <w:t>auch</w:t>
            </w:r>
            <w:proofErr w:type="spellEnd"/>
            <w:r w:rsidRPr="00031F29">
              <w:rPr>
                <w:rFonts w:cs="Arial"/>
                <w:sz w:val="20"/>
                <w:szCs w:val="20"/>
                <w:lang w:val="it-IT"/>
              </w:rPr>
              <w:t xml:space="preserve"> </w:t>
            </w:r>
            <w:r w:rsidRPr="00031F29">
              <w:rPr>
                <w:rFonts w:cs="Arial"/>
                <w:b/>
                <w:bCs/>
                <w:color w:val="EE0000"/>
                <w:sz w:val="20"/>
                <w:szCs w:val="20"/>
                <w:lang w:val="it-IT"/>
              </w:rPr>
              <w:t>(ASV ………………………</w:t>
            </w:r>
            <w:proofErr w:type="gramStart"/>
            <w:r w:rsidRPr="00031F29">
              <w:rPr>
                <w:rFonts w:cs="Arial"/>
                <w:b/>
                <w:bCs/>
                <w:color w:val="EE0000"/>
                <w:sz w:val="20"/>
                <w:szCs w:val="20"/>
                <w:lang w:val="it-IT"/>
              </w:rPr>
              <w:t>…….</w:t>
            </w:r>
            <w:proofErr w:type="gramEnd"/>
            <w:r w:rsidRPr="00031F29">
              <w:rPr>
                <w:rFonts w:cs="Arial"/>
                <w:b/>
                <w:bCs/>
                <w:color w:val="EE0000"/>
                <w:sz w:val="20"/>
                <w:szCs w:val="20"/>
                <w:lang w:val="it-IT"/>
              </w:rPr>
              <w:t>)</w:t>
            </w:r>
            <w:r w:rsidRPr="00031F29">
              <w:rPr>
                <w:rFonts w:cs="Arial"/>
                <w:color w:val="EE0000"/>
                <w:sz w:val="20"/>
                <w:szCs w:val="20"/>
                <w:lang w:val="it-IT"/>
              </w:rPr>
              <w:t>.</w:t>
            </w:r>
          </w:p>
          <w:p w14:paraId="155FDD37" w14:textId="77777777" w:rsidR="00031F29" w:rsidRPr="00031F29" w:rsidRDefault="00031F29" w:rsidP="00031F29">
            <w:pPr>
              <w:spacing w:after="0" w:line="288" w:lineRule="auto"/>
              <w:ind w:right="-1"/>
              <w:jc w:val="both"/>
              <w:rPr>
                <w:rFonts w:cs="Arial"/>
                <w:sz w:val="20"/>
                <w:szCs w:val="20"/>
                <w:lang w:val="it-IT"/>
              </w:rPr>
            </w:pPr>
            <w:r w:rsidRPr="00031F29">
              <w:rPr>
                <w:rFonts w:cs="Arial"/>
                <w:sz w:val="20"/>
                <w:szCs w:val="20"/>
                <w:lang w:val="it-IT"/>
              </w:rPr>
              <w:t xml:space="preserve">Dem </w:t>
            </w:r>
            <w:proofErr w:type="spellStart"/>
            <w:r w:rsidRPr="00031F29">
              <w:rPr>
                <w:rFonts w:cs="Arial"/>
                <w:sz w:val="20"/>
                <w:szCs w:val="20"/>
                <w:lang w:val="it-IT"/>
              </w:rPr>
              <w:t>Vereinsvorstand</w:t>
            </w:r>
            <w:proofErr w:type="spellEnd"/>
            <w:r w:rsidRPr="00031F29">
              <w:rPr>
                <w:rFonts w:cs="Arial"/>
                <w:sz w:val="20"/>
                <w:szCs w:val="20"/>
                <w:lang w:val="it-IT"/>
              </w:rPr>
              <w:t xml:space="preserve"> </w:t>
            </w:r>
            <w:proofErr w:type="spellStart"/>
            <w:r w:rsidRPr="00031F29">
              <w:rPr>
                <w:rFonts w:cs="Arial"/>
                <w:sz w:val="20"/>
                <w:szCs w:val="20"/>
                <w:lang w:val="it-IT"/>
              </w:rPr>
              <w:t>steht</w:t>
            </w:r>
            <w:proofErr w:type="spellEnd"/>
            <w:r w:rsidRPr="00031F29">
              <w:rPr>
                <w:rFonts w:cs="Arial"/>
                <w:sz w:val="20"/>
                <w:szCs w:val="20"/>
                <w:lang w:val="it-IT"/>
              </w:rPr>
              <w:t xml:space="preserve"> die </w:t>
            </w:r>
            <w:proofErr w:type="spellStart"/>
            <w:r w:rsidRPr="00031F29">
              <w:rPr>
                <w:rFonts w:cs="Arial"/>
                <w:sz w:val="20"/>
                <w:szCs w:val="20"/>
                <w:lang w:val="it-IT"/>
              </w:rPr>
              <w:t>Befugnis</w:t>
            </w:r>
            <w:proofErr w:type="spellEnd"/>
            <w:r w:rsidRPr="00031F29">
              <w:rPr>
                <w:rFonts w:cs="Arial"/>
                <w:sz w:val="20"/>
                <w:szCs w:val="20"/>
                <w:lang w:val="it-IT"/>
              </w:rPr>
              <w:t xml:space="preserve"> </w:t>
            </w:r>
            <w:proofErr w:type="spellStart"/>
            <w:r w:rsidRPr="00031F29">
              <w:rPr>
                <w:rFonts w:cs="Arial"/>
                <w:sz w:val="20"/>
                <w:szCs w:val="20"/>
                <w:lang w:val="it-IT"/>
              </w:rPr>
              <w:t>zu</w:t>
            </w:r>
            <w:proofErr w:type="spellEnd"/>
            <w:r w:rsidRPr="00031F29">
              <w:rPr>
                <w:rFonts w:cs="Arial"/>
                <w:sz w:val="20"/>
                <w:szCs w:val="20"/>
                <w:lang w:val="it-IT"/>
              </w:rPr>
              <w:t xml:space="preserve">, die </w:t>
            </w:r>
            <w:proofErr w:type="spellStart"/>
            <w:r w:rsidRPr="00031F29">
              <w:rPr>
                <w:rFonts w:cs="Arial"/>
                <w:sz w:val="20"/>
                <w:szCs w:val="20"/>
                <w:lang w:val="it-IT"/>
              </w:rPr>
              <w:t>Adresse</w:t>
            </w:r>
            <w:proofErr w:type="spellEnd"/>
            <w:r w:rsidRPr="00031F29">
              <w:rPr>
                <w:rFonts w:cs="Arial"/>
                <w:sz w:val="20"/>
                <w:szCs w:val="20"/>
                <w:lang w:val="it-IT"/>
              </w:rPr>
              <w:t xml:space="preserve"> </w:t>
            </w:r>
            <w:proofErr w:type="spellStart"/>
            <w:r w:rsidRPr="00031F29">
              <w:rPr>
                <w:rFonts w:cs="Arial"/>
                <w:sz w:val="20"/>
                <w:szCs w:val="20"/>
                <w:lang w:val="it-IT"/>
              </w:rPr>
              <w:t>des</w:t>
            </w:r>
            <w:proofErr w:type="spellEnd"/>
            <w:r w:rsidRPr="00031F29">
              <w:rPr>
                <w:rFonts w:cs="Arial"/>
                <w:sz w:val="20"/>
                <w:szCs w:val="20"/>
                <w:lang w:val="it-IT"/>
              </w:rPr>
              <w:t xml:space="preserve"> </w:t>
            </w:r>
            <w:proofErr w:type="spellStart"/>
            <w:r w:rsidRPr="00031F29">
              <w:rPr>
                <w:rFonts w:cs="Arial"/>
                <w:sz w:val="20"/>
                <w:szCs w:val="20"/>
                <w:lang w:val="it-IT"/>
              </w:rPr>
              <w:t>Vereinssitzes</w:t>
            </w:r>
            <w:proofErr w:type="spellEnd"/>
            <w:r w:rsidRPr="00031F29">
              <w:rPr>
                <w:rFonts w:cs="Arial"/>
                <w:sz w:val="20"/>
                <w:szCs w:val="20"/>
                <w:lang w:val="it-IT"/>
              </w:rPr>
              <w:t xml:space="preserve"> an </w:t>
            </w:r>
            <w:proofErr w:type="spellStart"/>
            <w:r w:rsidRPr="00031F29">
              <w:rPr>
                <w:rFonts w:cs="Arial"/>
                <w:sz w:val="20"/>
                <w:szCs w:val="20"/>
                <w:lang w:val="it-IT"/>
              </w:rPr>
              <w:t>eine</w:t>
            </w:r>
            <w:proofErr w:type="spellEnd"/>
            <w:r w:rsidRPr="00031F29">
              <w:rPr>
                <w:rFonts w:cs="Arial"/>
                <w:sz w:val="20"/>
                <w:szCs w:val="20"/>
                <w:lang w:val="it-IT"/>
              </w:rPr>
              <w:t xml:space="preserve"> </w:t>
            </w:r>
            <w:proofErr w:type="spellStart"/>
            <w:r w:rsidRPr="00031F29">
              <w:rPr>
                <w:rFonts w:cs="Arial"/>
                <w:sz w:val="20"/>
                <w:szCs w:val="20"/>
                <w:lang w:val="it-IT"/>
              </w:rPr>
              <w:t>andere</w:t>
            </w:r>
            <w:proofErr w:type="spellEnd"/>
            <w:r w:rsidRPr="00031F29">
              <w:rPr>
                <w:rFonts w:cs="Arial"/>
                <w:sz w:val="20"/>
                <w:szCs w:val="20"/>
                <w:lang w:val="it-IT"/>
              </w:rPr>
              <w:t xml:space="preserve"> </w:t>
            </w:r>
            <w:proofErr w:type="spellStart"/>
            <w:r w:rsidRPr="00031F29">
              <w:rPr>
                <w:rFonts w:cs="Arial"/>
                <w:sz w:val="20"/>
                <w:szCs w:val="20"/>
                <w:lang w:val="it-IT"/>
              </w:rPr>
              <w:t>Adresse</w:t>
            </w:r>
            <w:proofErr w:type="spellEnd"/>
            <w:r w:rsidRPr="00031F29">
              <w:rPr>
                <w:rFonts w:cs="Arial"/>
                <w:sz w:val="20"/>
                <w:szCs w:val="20"/>
                <w:lang w:val="it-IT"/>
              </w:rPr>
              <w:t xml:space="preserve"> </w:t>
            </w:r>
            <w:proofErr w:type="spellStart"/>
            <w:r w:rsidRPr="00031F29">
              <w:rPr>
                <w:rFonts w:cs="Arial"/>
                <w:sz w:val="20"/>
                <w:szCs w:val="20"/>
                <w:lang w:val="it-IT"/>
              </w:rPr>
              <w:t>innerhalb</w:t>
            </w:r>
            <w:proofErr w:type="spellEnd"/>
            <w:r w:rsidRPr="00031F29">
              <w:rPr>
                <w:rFonts w:cs="Arial"/>
                <w:sz w:val="20"/>
                <w:szCs w:val="20"/>
                <w:lang w:val="it-IT"/>
              </w:rPr>
              <w:t xml:space="preserve"> </w:t>
            </w:r>
            <w:proofErr w:type="spellStart"/>
            <w:r w:rsidRPr="00031F29">
              <w:rPr>
                <w:rFonts w:cs="Arial"/>
                <w:sz w:val="20"/>
                <w:szCs w:val="20"/>
                <w:lang w:val="it-IT"/>
              </w:rPr>
              <w:t>derselben</w:t>
            </w:r>
            <w:proofErr w:type="spellEnd"/>
            <w:r w:rsidRPr="00031F29">
              <w:rPr>
                <w:rFonts w:cs="Arial"/>
                <w:sz w:val="20"/>
                <w:szCs w:val="20"/>
                <w:lang w:val="it-IT"/>
              </w:rPr>
              <w:t xml:space="preserve"> </w:t>
            </w:r>
            <w:proofErr w:type="spellStart"/>
            <w:r w:rsidRPr="00031F29">
              <w:rPr>
                <w:rFonts w:cs="Arial"/>
                <w:sz w:val="20"/>
                <w:szCs w:val="20"/>
                <w:lang w:val="it-IT"/>
              </w:rPr>
              <w:t>Gemeinde</w:t>
            </w:r>
            <w:proofErr w:type="spellEnd"/>
            <w:r w:rsidRPr="00031F29">
              <w:rPr>
                <w:rFonts w:cs="Arial"/>
                <w:sz w:val="20"/>
                <w:szCs w:val="20"/>
                <w:lang w:val="it-IT"/>
              </w:rPr>
              <w:t xml:space="preserve"> </w:t>
            </w:r>
            <w:proofErr w:type="spellStart"/>
            <w:r w:rsidRPr="00031F29">
              <w:rPr>
                <w:rFonts w:cs="Arial"/>
                <w:sz w:val="20"/>
                <w:szCs w:val="20"/>
                <w:lang w:val="it-IT"/>
              </w:rPr>
              <w:t>zu</w:t>
            </w:r>
            <w:proofErr w:type="spellEnd"/>
            <w:r w:rsidRPr="00031F29">
              <w:rPr>
                <w:rFonts w:cs="Arial"/>
                <w:sz w:val="20"/>
                <w:szCs w:val="20"/>
                <w:lang w:val="it-IT"/>
              </w:rPr>
              <w:t xml:space="preserve"> </w:t>
            </w:r>
            <w:proofErr w:type="spellStart"/>
            <w:r w:rsidRPr="00031F29">
              <w:rPr>
                <w:rFonts w:cs="Arial"/>
                <w:sz w:val="20"/>
                <w:szCs w:val="20"/>
                <w:lang w:val="it-IT"/>
              </w:rPr>
              <w:t>verlegen</w:t>
            </w:r>
            <w:proofErr w:type="spellEnd"/>
            <w:r w:rsidRPr="00031F29">
              <w:rPr>
                <w:rFonts w:cs="Arial"/>
                <w:sz w:val="20"/>
                <w:szCs w:val="20"/>
                <w:lang w:val="it-IT"/>
              </w:rPr>
              <w:t xml:space="preserve">. </w:t>
            </w:r>
          </w:p>
          <w:p w14:paraId="19B63417" w14:textId="77777777" w:rsidR="00031F29" w:rsidRPr="00031F29" w:rsidRDefault="00031F29" w:rsidP="00031F29">
            <w:pPr>
              <w:spacing w:after="0" w:line="288" w:lineRule="auto"/>
              <w:ind w:right="-1"/>
              <w:jc w:val="both"/>
              <w:rPr>
                <w:rFonts w:cs="Arial"/>
                <w:sz w:val="20"/>
                <w:szCs w:val="20"/>
                <w:lang w:val="it-IT"/>
              </w:rPr>
            </w:pPr>
          </w:p>
          <w:p w14:paraId="7DF9172A" w14:textId="77777777" w:rsidR="00031F29" w:rsidRPr="00044ECE" w:rsidRDefault="00031F29" w:rsidP="00031F29">
            <w:pPr>
              <w:spacing w:after="0" w:line="288" w:lineRule="auto"/>
              <w:ind w:right="-1"/>
              <w:jc w:val="both"/>
              <w:rPr>
                <w:rFonts w:cs="Arial"/>
                <w:sz w:val="20"/>
                <w:szCs w:val="20"/>
              </w:rPr>
            </w:pPr>
            <w:r w:rsidRPr="00044ECE">
              <w:rPr>
                <w:rFonts w:cs="Arial"/>
                <w:b/>
                <w:bCs/>
                <w:sz w:val="20"/>
                <w:szCs w:val="20"/>
              </w:rPr>
              <w:t xml:space="preserve">Artikel 2 – Ziel und Zweck </w:t>
            </w:r>
          </w:p>
          <w:p w14:paraId="57FAAB08" w14:textId="77777777" w:rsidR="00031F29" w:rsidRPr="00935507" w:rsidRDefault="00031F29" w:rsidP="00031F29">
            <w:pPr>
              <w:pStyle w:val="Paragrafoelenco"/>
              <w:numPr>
                <w:ilvl w:val="0"/>
                <w:numId w:val="49"/>
              </w:numPr>
              <w:spacing w:after="0" w:line="288" w:lineRule="auto"/>
              <w:ind w:right="-1" w:hanging="292"/>
              <w:jc w:val="both"/>
              <w:rPr>
                <w:rFonts w:cs="Arial"/>
                <w:sz w:val="20"/>
                <w:szCs w:val="20"/>
              </w:rPr>
            </w:pPr>
            <w:r w:rsidRPr="00935507">
              <w:rPr>
                <w:rFonts w:cs="Arial"/>
                <w:sz w:val="20"/>
                <w:szCs w:val="20"/>
              </w:rPr>
              <w:t xml:space="preserve">Der Verein </w:t>
            </w:r>
            <w:proofErr w:type="spellStart"/>
            <w:r w:rsidRPr="00935507">
              <w:rPr>
                <w:rFonts w:cs="Arial"/>
                <w:sz w:val="20"/>
                <w:szCs w:val="20"/>
              </w:rPr>
              <w:t>ist</w:t>
            </w:r>
            <w:proofErr w:type="spellEnd"/>
            <w:r w:rsidRPr="00935507">
              <w:rPr>
                <w:rFonts w:cs="Arial"/>
                <w:sz w:val="20"/>
                <w:szCs w:val="20"/>
              </w:rPr>
              <w:t xml:space="preserve"> </w:t>
            </w:r>
            <w:proofErr w:type="spellStart"/>
            <w:r w:rsidRPr="00935507">
              <w:rPr>
                <w:rFonts w:cs="Arial"/>
                <w:sz w:val="20"/>
                <w:szCs w:val="20"/>
              </w:rPr>
              <w:t>unpolitisch</w:t>
            </w:r>
            <w:proofErr w:type="spellEnd"/>
            <w:r w:rsidRPr="00935507">
              <w:rPr>
                <w:rFonts w:cs="Arial"/>
                <w:sz w:val="20"/>
                <w:szCs w:val="20"/>
              </w:rPr>
              <w:t xml:space="preserve"> und </w:t>
            </w:r>
            <w:proofErr w:type="spellStart"/>
            <w:r w:rsidRPr="00935507">
              <w:rPr>
                <w:rFonts w:cs="Arial"/>
                <w:sz w:val="20"/>
                <w:szCs w:val="20"/>
              </w:rPr>
              <w:t>verfolgt</w:t>
            </w:r>
            <w:proofErr w:type="spellEnd"/>
            <w:r w:rsidRPr="00935507">
              <w:rPr>
                <w:rFonts w:cs="Arial"/>
                <w:sz w:val="20"/>
                <w:szCs w:val="20"/>
              </w:rPr>
              <w:t xml:space="preserve"> </w:t>
            </w:r>
            <w:proofErr w:type="spellStart"/>
            <w:r w:rsidRPr="00935507">
              <w:rPr>
                <w:rFonts w:cs="Arial"/>
                <w:sz w:val="20"/>
                <w:szCs w:val="20"/>
              </w:rPr>
              <w:t>keine</w:t>
            </w:r>
            <w:proofErr w:type="spellEnd"/>
            <w:r w:rsidRPr="00935507">
              <w:rPr>
                <w:rFonts w:cs="Arial"/>
                <w:sz w:val="20"/>
                <w:szCs w:val="20"/>
              </w:rPr>
              <w:t xml:space="preserve"> </w:t>
            </w:r>
            <w:proofErr w:type="spellStart"/>
            <w:r w:rsidRPr="00935507">
              <w:rPr>
                <w:rFonts w:cs="Arial"/>
                <w:sz w:val="20"/>
                <w:szCs w:val="20"/>
              </w:rPr>
              <w:t>Gewinnabsicht</w:t>
            </w:r>
            <w:proofErr w:type="spellEnd"/>
            <w:r w:rsidRPr="00935507">
              <w:rPr>
                <w:rFonts w:cs="Arial"/>
                <w:sz w:val="20"/>
                <w:szCs w:val="20"/>
              </w:rPr>
              <w:t xml:space="preserve">. </w:t>
            </w:r>
            <w:proofErr w:type="spellStart"/>
            <w:r w:rsidRPr="00935507">
              <w:rPr>
                <w:rFonts w:cs="Arial"/>
                <w:sz w:val="20"/>
                <w:szCs w:val="20"/>
              </w:rPr>
              <w:t>Während</w:t>
            </w:r>
            <w:proofErr w:type="spellEnd"/>
            <w:r w:rsidRPr="00935507">
              <w:rPr>
                <w:rFonts w:cs="Arial"/>
                <w:sz w:val="20"/>
                <w:szCs w:val="20"/>
              </w:rPr>
              <w:t xml:space="preserve"> der </w:t>
            </w:r>
            <w:proofErr w:type="spellStart"/>
            <w:r w:rsidRPr="00935507">
              <w:rPr>
                <w:rFonts w:cs="Arial"/>
                <w:sz w:val="20"/>
                <w:szCs w:val="20"/>
              </w:rPr>
              <w:t>gesamten</w:t>
            </w:r>
            <w:proofErr w:type="spellEnd"/>
            <w:r w:rsidRPr="00935507">
              <w:rPr>
                <w:rFonts w:cs="Arial"/>
                <w:sz w:val="20"/>
                <w:szCs w:val="20"/>
              </w:rPr>
              <w:t xml:space="preserve"> Dauer seines </w:t>
            </w:r>
            <w:proofErr w:type="spellStart"/>
            <w:r w:rsidRPr="00935507">
              <w:rPr>
                <w:rFonts w:cs="Arial"/>
                <w:sz w:val="20"/>
                <w:szCs w:val="20"/>
              </w:rPr>
              <w:t>Bestehens</w:t>
            </w:r>
            <w:proofErr w:type="spellEnd"/>
            <w:r w:rsidRPr="00935507">
              <w:rPr>
                <w:rFonts w:cs="Arial"/>
                <w:sz w:val="20"/>
                <w:szCs w:val="20"/>
              </w:rPr>
              <w:t xml:space="preserve"> </w:t>
            </w:r>
            <w:proofErr w:type="spellStart"/>
            <w:r w:rsidRPr="00935507">
              <w:rPr>
                <w:rFonts w:cs="Arial"/>
                <w:sz w:val="20"/>
                <w:szCs w:val="20"/>
              </w:rPr>
              <w:t>dürfen</w:t>
            </w:r>
            <w:proofErr w:type="spellEnd"/>
            <w:r w:rsidRPr="00935507">
              <w:rPr>
                <w:rFonts w:cs="Arial"/>
                <w:sz w:val="20"/>
                <w:szCs w:val="20"/>
              </w:rPr>
              <w:t xml:space="preserve"> </w:t>
            </w:r>
            <w:proofErr w:type="spellStart"/>
            <w:r w:rsidRPr="00935507">
              <w:rPr>
                <w:rFonts w:cs="Arial"/>
                <w:sz w:val="20"/>
                <w:szCs w:val="20"/>
              </w:rPr>
              <w:t>etwaige</w:t>
            </w:r>
            <w:proofErr w:type="spellEnd"/>
            <w:r w:rsidRPr="00935507">
              <w:rPr>
                <w:rFonts w:cs="Arial"/>
                <w:sz w:val="20"/>
                <w:szCs w:val="20"/>
              </w:rPr>
              <w:t xml:space="preserve"> </w:t>
            </w:r>
            <w:proofErr w:type="spellStart"/>
            <w:r w:rsidRPr="00935507">
              <w:rPr>
                <w:rFonts w:cs="Arial"/>
                <w:sz w:val="20"/>
                <w:szCs w:val="20"/>
              </w:rPr>
              <w:t>Überschüsse</w:t>
            </w:r>
            <w:proofErr w:type="spellEnd"/>
            <w:r w:rsidRPr="00935507">
              <w:rPr>
                <w:rFonts w:cs="Arial"/>
                <w:sz w:val="20"/>
                <w:szCs w:val="20"/>
              </w:rPr>
              <w:t xml:space="preserve"> </w:t>
            </w:r>
            <w:proofErr w:type="spellStart"/>
            <w:r w:rsidRPr="00935507">
              <w:rPr>
                <w:rFonts w:cs="Arial"/>
                <w:sz w:val="20"/>
                <w:szCs w:val="20"/>
              </w:rPr>
              <w:t>aus</w:t>
            </w:r>
            <w:proofErr w:type="spellEnd"/>
            <w:r w:rsidRPr="00935507">
              <w:rPr>
                <w:rFonts w:cs="Arial"/>
                <w:sz w:val="20"/>
                <w:szCs w:val="20"/>
              </w:rPr>
              <w:t xml:space="preserve"> der </w:t>
            </w:r>
            <w:proofErr w:type="spellStart"/>
            <w:r w:rsidRPr="00935507">
              <w:rPr>
                <w:rFonts w:cs="Arial"/>
                <w:sz w:val="20"/>
                <w:szCs w:val="20"/>
              </w:rPr>
              <w:t>Geschäftsführung</w:t>
            </w:r>
            <w:proofErr w:type="spellEnd"/>
            <w:r w:rsidRPr="00935507">
              <w:rPr>
                <w:rFonts w:cs="Arial"/>
                <w:sz w:val="20"/>
                <w:szCs w:val="20"/>
              </w:rPr>
              <w:t xml:space="preserve"> </w:t>
            </w:r>
            <w:proofErr w:type="spellStart"/>
            <w:r w:rsidRPr="00935507">
              <w:rPr>
                <w:rFonts w:cs="Arial"/>
                <w:sz w:val="20"/>
                <w:szCs w:val="20"/>
              </w:rPr>
              <w:t>sowie</w:t>
            </w:r>
            <w:proofErr w:type="spellEnd"/>
            <w:r w:rsidRPr="00935507">
              <w:rPr>
                <w:rFonts w:cs="Arial"/>
                <w:sz w:val="20"/>
                <w:szCs w:val="20"/>
              </w:rPr>
              <w:t xml:space="preserve"> Fonds, </w:t>
            </w:r>
            <w:proofErr w:type="spellStart"/>
            <w:r w:rsidRPr="00935507">
              <w:rPr>
                <w:rFonts w:cs="Arial"/>
                <w:sz w:val="20"/>
                <w:szCs w:val="20"/>
              </w:rPr>
              <w:t>Rücklagen</w:t>
            </w:r>
            <w:proofErr w:type="spellEnd"/>
            <w:r w:rsidRPr="00935507">
              <w:rPr>
                <w:rFonts w:cs="Arial"/>
                <w:sz w:val="20"/>
                <w:szCs w:val="20"/>
              </w:rPr>
              <w:t xml:space="preserve"> </w:t>
            </w:r>
            <w:proofErr w:type="spellStart"/>
            <w:r w:rsidRPr="00935507">
              <w:rPr>
                <w:rFonts w:cs="Arial"/>
                <w:sz w:val="20"/>
                <w:szCs w:val="20"/>
              </w:rPr>
              <w:t>oder</w:t>
            </w:r>
            <w:proofErr w:type="spellEnd"/>
            <w:r w:rsidRPr="00935507">
              <w:rPr>
                <w:rFonts w:cs="Arial"/>
                <w:sz w:val="20"/>
                <w:szCs w:val="20"/>
              </w:rPr>
              <w:t xml:space="preserve"> Kapital </w:t>
            </w:r>
            <w:proofErr w:type="spellStart"/>
            <w:r w:rsidRPr="00935507">
              <w:rPr>
                <w:rFonts w:cs="Arial"/>
                <w:sz w:val="20"/>
                <w:szCs w:val="20"/>
              </w:rPr>
              <w:t>weder</w:t>
            </w:r>
            <w:proofErr w:type="spellEnd"/>
            <w:r w:rsidRPr="00935507">
              <w:rPr>
                <w:rFonts w:cs="Arial"/>
                <w:sz w:val="20"/>
                <w:szCs w:val="20"/>
              </w:rPr>
              <w:t xml:space="preserve"> </w:t>
            </w:r>
            <w:proofErr w:type="spellStart"/>
            <w:r w:rsidRPr="00935507">
              <w:rPr>
                <w:rFonts w:cs="Arial"/>
                <w:sz w:val="20"/>
                <w:szCs w:val="20"/>
              </w:rPr>
              <w:t>direkt</w:t>
            </w:r>
            <w:proofErr w:type="spellEnd"/>
            <w:r w:rsidRPr="00935507">
              <w:rPr>
                <w:rFonts w:cs="Arial"/>
                <w:sz w:val="20"/>
                <w:szCs w:val="20"/>
              </w:rPr>
              <w:t xml:space="preserve"> </w:t>
            </w:r>
            <w:proofErr w:type="spellStart"/>
            <w:r w:rsidRPr="00935507">
              <w:rPr>
                <w:rFonts w:cs="Arial"/>
                <w:sz w:val="20"/>
                <w:szCs w:val="20"/>
              </w:rPr>
              <w:t>noch</w:t>
            </w:r>
            <w:proofErr w:type="spellEnd"/>
            <w:r w:rsidRPr="00935507">
              <w:rPr>
                <w:rFonts w:cs="Arial"/>
                <w:sz w:val="20"/>
                <w:szCs w:val="20"/>
              </w:rPr>
              <w:t xml:space="preserve"> </w:t>
            </w:r>
            <w:proofErr w:type="spellStart"/>
            <w:r w:rsidRPr="00935507">
              <w:rPr>
                <w:rFonts w:cs="Arial"/>
                <w:sz w:val="20"/>
                <w:szCs w:val="20"/>
              </w:rPr>
              <w:t>indirekt</w:t>
            </w:r>
            <w:proofErr w:type="spellEnd"/>
            <w:r w:rsidRPr="00935507">
              <w:rPr>
                <w:rFonts w:cs="Arial"/>
                <w:sz w:val="20"/>
                <w:szCs w:val="20"/>
              </w:rPr>
              <w:t xml:space="preserve"> </w:t>
            </w:r>
            <w:proofErr w:type="spellStart"/>
            <w:r w:rsidRPr="00935507">
              <w:rPr>
                <w:rFonts w:cs="Arial"/>
                <w:sz w:val="20"/>
                <w:szCs w:val="20"/>
              </w:rPr>
              <w:t>oder</w:t>
            </w:r>
            <w:proofErr w:type="spellEnd"/>
            <w:r w:rsidRPr="00935507">
              <w:rPr>
                <w:rFonts w:cs="Arial"/>
                <w:sz w:val="20"/>
                <w:szCs w:val="20"/>
              </w:rPr>
              <w:t xml:space="preserve"> </w:t>
            </w:r>
            <w:proofErr w:type="spellStart"/>
            <w:r w:rsidRPr="00935507">
              <w:rPr>
                <w:rFonts w:cs="Arial"/>
                <w:sz w:val="20"/>
                <w:szCs w:val="20"/>
              </w:rPr>
              <w:t>zeitlich</w:t>
            </w:r>
            <w:proofErr w:type="spellEnd"/>
            <w:r w:rsidRPr="00935507">
              <w:rPr>
                <w:rFonts w:cs="Arial"/>
                <w:sz w:val="20"/>
                <w:szCs w:val="20"/>
              </w:rPr>
              <w:t xml:space="preserve"> </w:t>
            </w:r>
            <w:proofErr w:type="spellStart"/>
            <w:r w:rsidRPr="00935507">
              <w:rPr>
                <w:rFonts w:cs="Arial"/>
                <w:sz w:val="20"/>
                <w:szCs w:val="20"/>
              </w:rPr>
              <w:t>versetzt</w:t>
            </w:r>
            <w:proofErr w:type="spellEnd"/>
            <w:r w:rsidRPr="00935507">
              <w:rPr>
                <w:rFonts w:cs="Arial"/>
                <w:sz w:val="20"/>
                <w:szCs w:val="20"/>
              </w:rPr>
              <w:t xml:space="preserve"> an </w:t>
            </w:r>
            <w:proofErr w:type="spellStart"/>
            <w:r w:rsidRPr="00935507">
              <w:rPr>
                <w:rFonts w:cs="Arial"/>
                <w:sz w:val="20"/>
                <w:szCs w:val="20"/>
              </w:rPr>
              <w:t>Gründer</w:t>
            </w:r>
            <w:proofErr w:type="spellEnd"/>
            <w:r w:rsidRPr="00935507">
              <w:rPr>
                <w:rFonts w:cs="Arial"/>
                <w:sz w:val="20"/>
                <w:szCs w:val="20"/>
              </w:rPr>
              <w:t xml:space="preserve">, </w:t>
            </w:r>
            <w:proofErr w:type="spellStart"/>
            <w:r w:rsidRPr="00935507">
              <w:rPr>
                <w:rFonts w:cs="Arial"/>
                <w:sz w:val="20"/>
                <w:szCs w:val="20"/>
              </w:rPr>
              <w:t>Mitglieder</w:t>
            </w:r>
            <w:proofErr w:type="spellEnd"/>
            <w:r w:rsidRPr="00935507">
              <w:rPr>
                <w:rFonts w:cs="Arial"/>
                <w:sz w:val="20"/>
                <w:szCs w:val="20"/>
              </w:rPr>
              <w:t xml:space="preserve"> </w:t>
            </w:r>
            <w:proofErr w:type="spellStart"/>
            <w:r w:rsidRPr="00935507">
              <w:rPr>
                <w:rFonts w:cs="Arial"/>
                <w:sz w:val="20"/>
                <w:szCs w:val="20"/>
              </w:rPr>
              <w:t>oder</w:t>
            </w:r>
            <w:proofErr w:type="spellEnd"/>
            <w:r w:rsidRPr="00935507">
              <w:rPr>
                <w:rFonts w:cs="Arial"/>
                <w:sz w:val="20"/>
                <w:szCs w:val="20"/>
              </w:rPr>
              <w:t xml:space="preserve"> </w:t>
            </w:r>
            <w:proofErr w:type="spellStart"/>
            <w:r w:rsidRPr="00935507">
              <w:rPr>
                <w:rFonts w:cs="Arial"/>
                <w:sz w:val="20"/>
                <w:szCs w:val="20"/>
              </w:rPr>
              <w:t>assoziierte</w:t>
            </w:r>
            <w:proofErr w:type="spellEnd"/>
            <w:r w:rsidRPr="00935507">
              <w:rPr>
                <w:rFonts w:cs="Arial"/>
                <w:sz w:val="20"/>
                <w:szCs w:val="20"/>
              </w:rPr>
              <w:t xml:space="preserve"> </w:t>
            </w:r>
            <w:proofErr w:type="spellStart"/>
            <w:r w:rsidRPr="00935507">
              <w:rPr>
                <w:rFonts w:cs="Arial"/>
                <w:sz w:val="20"/>
                <w:szCs w:val="20"/>
              </w:rPr>
              <w:t>Mitglieder</w:t>
            </w:r>
            <w:proofErr w:type="spellEnd"/>
            <w:r w:rsidRPr="00935507">
              <w:rPr>
                <w:rFonts w:cs="Arial"/>
                <w:sz w:val="20"/>
                <w:szCs w:val="20"/>
              </w:rPr>
              <w:t xml:space="preserve">, </w:t>
            </w:r>
            <w:proofErr w:type="spellStart"/>
            <w:r w:rsidRPr="00935507">
              <w:rPr>
                <w:rFonts w:cs="Arial"/>
                <w:sz w:val="20"/>
                <w:szCs w:val="20"/>
              </w:rPr>
              <w:t>Arbeitnehmer</w:t>
            </w:r>
            <w:proofErr w:type="spellEnd"/>
            <w:r w:rsidRPr="00935507">
              <w:rPr>
                <w:rFonts w:cs="Arial"/>
                <w:sz w:val="20"/>
                <w:szCs w:val="20"/>
              </w:rPr>
              <w:t xml:space="preserve"> und </w:t>
            </w:r>
            <w:proofErr w:type="spellStart"/>
            <w:r w:rsidRPr="00935507">
              <w:rPr>
                <w:rFonts w:cs="Arial"/>
                <w:sz w:val="20"/>
                <w:szCs w:val="20"/>
              </w:rPr>
              <w:t>Mitarbeitende</w:t>
            </w:r>
            <w:proofErr w:type="spellEnd"/>
            <w:r w:rsidRPr="00935507">
              <w:rPr>
                <w:rFonts w:cs="Arial"/>
                <w:sz w:val="20"/>
                <w:szCs w:val="20"/>
              </w:rPr>
              <w:t xml:space="preserve">, </w:t>
            </w:r>
            <w:proofErr w:type="spellStart"/>
            <w:r w:rsidRPr="00935507">
              <w:rPr>
                <w:rFonts w:cs="Arial"/>
                <w:sz w:val="20"/>
                <w:szCs w:val="20"/>
              </w:rPr>
              <w:t>Verwaltungsorgane</w:t>
            </w:r>
            <w:proofErr w:type="spellEnd"/>
            <w:r w:rsidRPr="00935507">
              <w:rPr>
                <w:rFonts w:cs="Arial"/>
                <w:sz w:val="20"/>
                <w:szCs w:val="20"/>
              </w:rPr>
              <w:t xml:space="preserve"> </w:t>
            </w:r>
            <w:proofErr w:type="spellStart"/>
            <w:r w:rsidRPr="00935507">
              <w:rPr>
                <w:rFonts w:cs="Arial"/>
                <w:sz w:val="20"/>
                <w:szCs w:val="20"/>
              </w:rPr>
              <w:t>oder</w:t>
            </w:r>
            <w:proofErr w:type="spellEnd"/>
            <w:r w:rsidRPr="00935507">
              <w:rPr>
                <w:rFonts w:cs="Arial"/>
                <w:sz w:val="20"/>
                <w:szCs w:val="20"/>
              </w:rPr>
              <w:t xml:space="preserve"> </w:t>
            </w:r>
            <w:proofErr w:type="spellStart"/>
            <w:r w:rsidRPr="00935507">
              <w:rPr>
                <w:rFonts w:cs="Arial"/>
                <w:sz w:val="20"/>
                <w:szCs w:val="20"/>
              </w:rPr>
              <w:t>sonstige</w:t>
            </w:r>
            <w:proofErr w:type="spellEnd"/>
            <w:r w:rsidRPr="00935507">
              <w:rPr>
                <w:rFonts w:cs="Arial"/>
                <w:sz w:val="20"/>
                <w:szCs w:val="20"/>
              </w:rPr>
              <w:t xml:space="preserve"> </w:t>
            </w:r>
            <w:proofErr w:type="spellStart"/>
            <w:r w:rsidRPr="00935507">
              <w:rPr>
                <w:rFonts w:cs="Arial"/>
                <w:sz w:val="20"/>
                <w:szCs w:val="20"/>
              </w:rPr>
              <w:t>Mitglieder</w:t>
            </w:r>
            <w:proofErr w:type="spellEnd"/>
            <w:r w:rsidRPr="00935507">
              <w:rPr>
                <w:rFonts w:cs="Arial"/>
                <w:sz w:val="20"/>
                <w:szCs w:val="20"/>
              </w:rPr>
              <w:t xml:space="preserve"> der </w:t>
            </w:r>
            <w:proofErr w:type="spellStart"/>
            <w:r w:rsidRPr="00935507">
              <w:rPr>
                <w:rFonts w:cs="Arial"/>
                <w:sz w:val="20"/>
                <w:szCs w:val="20"/>
              </w:rPr>
              <w:t>Vereinsorgane</w:t>
            </w:r>
            <w:proofErr w:type="spellEnd"/>
            <w:r w:rsidRPr="00935507">
              <w:rPr>
                <w:rFonts w:cs="Arial"/>
                <w:sz w:val="20"/>
                <w:szCs w:val="20"/>
              </w:rPr>
              <w:t xml:space="preserve"> </w:t>
            </w:r>
            <w:proofErr w:type="spellStart"/>
            <w:r w:rsidRPr="00935507">
              <w:rPr>
                <w:rFonts w:cs="Arial"/>
                <w:sz w:val="20"/>
                <w:szCs w:val="20"/>
              </w:rPr>
              <w:t>verteilt</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 xml:space="preserve"> – </w:t>
            </w:r>
            <w:proofErr w:type="spellStart"/>
            <w:r w:rsidRPr="00935507">
              <w:rPr>
                <w:rFonts w:cs="Arial"/>
                <w:sz w:val="20"/>
                <w:szCs w:val="20"/>
              </w:rPr>
              <w:t>auch</w:t>
            </w:r>
            <w:proofErr w:type="spellEnd"/>
            <w:r w:rsidRPr="00935507">
              <w:rPr>
                <w:rFonts w:cs="Arial"/>
                <w:sz w:val="20"/>
                <w:szCs w:val="20"/>
              </w:rPr>
              <w:t xml:space="preserve"> </w:t>
            </w:r>
            <w:proofErr w:type="spellStart"/>
            <w:r w:rsidRPr="00935507">
              <w:rPr>
                <w:rFonts w:cs="Arial"/>
                <w:sz w:val="20"/>
                <w:szCs w:val="20"/>
              </w:rPr>
              <w:t>nicht</w:t>
            </w:r>
            <w:proofErr w:type="spellEnd"/>
            <w:r w:rsidRPr="00935507">
              <w:rPr>
                <w:rFonts w:cs="Arial"/>
                <w:sz w:val="20"/>
                <w:szCs w:val="20"/>
              </w:rPr>
              <w:t xml:space="preserve"> </w:t>
            </w:r>
            <w:proofErr w:type="spellStart"/>
            <w:r w:rsidRPr="00935507">
              <w:rPr>
                <w:rFonts w:cs="Arial"/>
                <w:sz w:val="20"/>
                <w:szCs w:val="20"/>
              </w:rPr>
              <w:t>im</w:t>
            </w:r>
            <w:proofErr w:type="spellEnd"/>
            <w:r w:rsidRPr="00935507">
              <w:rPr>
                <w:rFonts w:cs="Arial"/>
                <w:sz w:val="20"/>
                <w:szCs w:val="20"/>
              </w:rPr>
              <w:t xml:space="preserve"> Falle </w:t>
            </w:r>
            <w:proofErr w:type="spellStart"/>
            <w:r w:rsidRPr="00935507">
              <w:rPr>
                <w:rFonts w:cs="Arial"/>
                <w:sz w:val="20"/>
                <w:szCs w:val="20"/>
              </w:rPr>
              <w:t>eines</w:t>
            </w:r>
            <w:proofErr w:type="spellEnd"/>
            <w:r w:rsidRPr="00935507">
              <w:rPr>
                <w:rFonts w:cs="Arial"/>
                <w:sz w:val="20"/>
                <w:szCs w:val="20"/>
              </w:rPr>
              <w:t xml:space="preserve"> </w:t>
            </w:r>
            <w:proofErr w:type="spellStart"/>
            <w:r w:rsidRPr="00935507">
              <w:rPr>
                <w:rFonts w:cs="Arial"/>
                <w:sz w:val="20"/>
                <w:szCs w:val="20"/>
              </w:rPr>
              <w:t>Austritts</w:t>
            </w:r>
            <w:proofErr w:type="spellEnd"/>
            <w:r w:rsidRPr="00935507">
              <w:rPr>
                <w:rFonts w:cs="Arial"/>
                <w:sz w:val="20"/>
                <w:szCs w:val="20"/>
              </w:rPr>
              <w:t xml:space="preserve"> </w:t>
            </w:r>
            <w:proofErr w:type="spellStart"/>
            <w:r w:rsidRPr="00935507">
              <w:rPr>
                <w:rFonts w:cs="Arial"/>
                <w:sz w:val="20"/>
                <w:szCs w:val="20"/>
              </w:rPr>
              <w:t>oder</w:t>
            </w:r>
            <w:proofErr w:type="spellEnd"/>
            <w:r w:rsidRPr="00935507">
              <w:rPr>
                <w:rFonts w:cs="Arial"/>
                <w:sz w:val="20"/>
                <w:szCs w:val="20"/>
              </w:rPr>
              <w:t xml:space="preserve"> </w:t>
            </w:r>
            <w:proofErr w:type="spellStart"/>
            <w:r w:rsidRPr="00935507">
              <w:rPr>
                <w:rFonts w:cs="Arial"/>
                <w:sz w:val="20"/>
                <w:szCs w:val="20"/>
              </w:rPr>
              <w:t>einer</w:t>
            </w:r>
            <w:proofErr w:type="spellEnd"/>
            <w:r w:rsidRPr="00935507">
              <w:rPr>
                <w:rFonts w:cs="Arial"/>
                <w:sz w:val="20"/>
                <w:szCs w:val="20"/>
              </w:rPr>
              <w:t xml:space="preserve"> </w:t>
            </w:r>
            <w:proofErr w:type="spellStart"/>
            <w:r w:rsidRPr="00935507">
              <w:rPr>
                <w:rFonts w:cs="Arial"/>
                <w:sz w:val="20"/>
                <w:szCs w:val="20"/>
              </w:rPr>
              <w:t>sonstigen</w:t>
            </w:r>
            <w:proofErr w:type="spellEnd"/>
            <w:r w:rsidRPr="00935507">
              <w:rPr>
                <w:rFonts w:cs="Arial"/>
                <w:sz w:val="20"/>
                <w:szCs w:val="20"/>
              </w:rPr>
              <w:t xml:space="preserve"> </w:t>
            </w:r>
            <w:proofErr w:type="spellStart"/>
            <w:r w:rsidRPr="00935507">
              <w:rPr>
                <w:rFonts w:cs="Arial"/>
                <w:sz w:val="20"/>
                <w:szCs w:val="20"/>
              </w:rPr>
              <w:t>individuellen</w:t>
            </w:r>
            <w:proofErr w:type="spellEnd"/>
            <w:r w:rsidRPr="00935507">
              <w:rPr>
                <w:rFonts w:cs="Arial"/>
                <w:sz w:val="20"/>
                <w:szCs w:val="20"/>
              </w:rPr>
              <w:t xml:space="preserve"> </w:t>
            </w:r>
            <w:proofErr w:type="spellStart"/>
            <w:r w:rsidRPr="00935507">
              <w:rPr>
                <w:rFonts w:cs="Arial"/>
                <w:sz w:val="20"/>
                <w:szCs w:val="20"/>
              </w:rPr>
              <w:t>Beendigung</w:t>
            </w:r>
            <w:proofErr w:type="spellEnd"/>
            <w:r w:rsidRPr="00935507">
              <w:rPr>
                <w:rFonts w:cs="Arial"/>
                <w:sz w:val="20"/>
                <w:szCs w:val="20"/>
              </w:rPr>
              <w:t xml:space="preserve"> der </w:t>
            </w:r>
            <w:proofErr w:type="spellStart"/>
            <w:r w:rsidRPr="00935507">
              <w:rPr>
                <w:rFonts w:cs="Arial"/>
                <w:sz w:val="20"/>
                <w:szCs w:val="20"/>
              </w:rPr>
              <w:t>Mitgliedschaft</w:t>
            </w:r>
            <w:proofErr w:type="spellEnd"/>
            <w:r w:rsidRPr="00935507">
              <w:rPr>
                <w:rFonts w:cs="Arial"/>
                <w:sz w:val="20"/>
                <w:szCs w:val="20"/>
              </w:rPr>
              <w:t xml:space="preserve">. </w:t>
            </w:r>
            <w:proofErr w:type="spellStart"/>
            <w:r w:rsidRPr="00935507">
              <w:rPr>
                <w:rFonts w:cs="Arial"/>
                <w:sz w:val="20"/>
                <w:szCs w:val="20"/>
              </w:rPr>
              <w:t>Etwaige</w:t>
            </w:r>
            <w:proofErr w:type="spellEnd"/>
            <w:r w:rsidRPr="00935507">
              <w:rPr>
                <w:rFonts w:cs="Arial"/>
                <w:sz w:val="20"/>
                <w:szCs w:val="20"/>
              </w:rPr>
              <w:t xml:space="preserve"> Gewinne </w:t>
            </w:r>
            <w:proofErr w:type="spellStart"/>
            <w:r w:rsidRPr="00935507">
              <w:rPr>
                <w:rFonts w:cs="Arial"/>
                <w:sz w:val="20"/>
                <w:szCs w:val="20"/>
              </w:rPr>
              <w:t>oder</w:t>
            </w:r>
            <w:proofErr w:type="spellEnd"/>
            <w:r w:rsidRPr="00935507">
              <w:rPr>
                <w:rFonts w:cs="Arial"/>
                <w:sz w:val="20"/>
                <w:szCs w:val="20"/>
              </w:rPr>
              <w:t xml:space="preserve"> </w:t>
            </w:r>
            <w:proofErr w:type="spellStart"/>
            <w:r w:rsidRPr="00935507">
              <w:rPr>
                <w:rFonts w:cs="Arial"/>
                <w:sz w:val="20"/>
                <w:szCs w:val="20"/>
              </w:rPr>
              <w:t>Überschüsse</w:t>
            </w:r>
            <w:proofErr w:type="spellEnd"/>
            <w:r w:rsidRPr="00935507">
              <w:rPr>
                <w:rFonts w:cs="Arial"/>
                <w:sz w:val="20"/>
                <w:szCs w:val="20"/>
              </w:rPr>
              <w:t xml:space="preserve"> </w:t>
            </w:r>
            <w:proofErr w:type="spellStart"/>
            <w:r w:rsidRPr="00935507">
              <w:rPr>
                <w:rFonts w:cs="Arial"/>
                <w:sz w:val="20"/>
                <w:szCs w:val="20"/>
              </w:rPr>
              <w:t>aus</w:t>
            </w:r>
            <w:proofErr w:type="spellEnd"/>
            <w:r w:rsidRPr="00935507">
              <w:rPr>
                <w:rFonts w:cs="Arial"/>
                <w:sz w:val="20"/>
                <w:szCs w:val="20"/>
              </w:rPr>
              <w:t xml:space="preserve"> der </w:t>
            </w:r>
            <w:proofErr w:type="spellStart"/>
            <w:r w:rsidRPr="00935507">
              <w:rPr>
                <w:rFonts w:cs="Arial"/>
                <w:sz w:val="20"/>
                <w:szCs w:val="20"/>
              </w:rPr>
              <w:t>Geschäftsführung</w:t>
            </w:r>
            <w:proofErr w:type="spellEnd"/>
            <w:r w:rsidRPr="00935507">
              <w:rPr>
                <w:rFonts w:cs="Arial"/>
                <w:sz w:val="20"/>
                <w:szCs w:val="20"/>
              </w:rPr>
              <w:t xml:space="preserve"> </w:t>
            </w:r>
            <w:proofErr w:type="spellStart"/>
            <w:r w:rsidRPr="00935507">
              <w:rPr>
                <w:rFonts w:cs="Arial"/>
                <w:sz w:val="20"/>
                <w:szCs w:val="20"/>
              </w:rPr>
              <w:t>dürfen</w:t>
            </w:r>
            <w:proofErr w:type="spellEnd"/>
            <w:r w:rsidRPr="00935507">
              <w:rPr>
                <w:rFonts w:cs="Arial"/>
                <w:sz w:val="20"/>
                <w:szCs w:val="20"/>
              </w:rPr>
              <w:t xml:space="preserve"> </w:t>
            </w:r>
            <w:proofErr w:type="spellStart"/>
            <w:r w:rsidRPr="00935507">
              <w:rPr>
                <w:rFonts w:cs="Arial"/>
                <w:sz w:val="20"/>
                <w:szCs w:val="20"/>
              </w:rPr>
              <w:t>ausschließlich</w:t>
            </w:r>
            <w:proofErr w:type="spellEnd"/>
            <w:r w:rsidRPr="00935507">
              <w:rPr>
                <w:rFonts w:cs="Arial"/>
                <w:sz w:val="20"/>
                <w:szCs w:val="20"/>
              </w:rPr>
              <w:t xml:space="preserve"> </w:t>
            </w:r>
            <w:proofErr w:type="spellStart"/>
            <w:r w:rsidRPr="00935507">
              <w:rPr>
                <w:rFonts w:cs="Arial"/>
                <w:sz w:val="20"/>
                <w:szCs w:val="20"/>
              </w:rPr>
              <w:t>verwendet</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w:t>
            </w:r>
          </w:p>
          <w:p w14:paraId="69DD280E" w14:textId="77777777" w:rsidR="009E0145" w:rsidRDefault="00031F29" w:rsidP="009E0145">
            <w:pPr>
              <w:pStyle w:val="Paragrafoelenco"/>
              <w:numPr>
                <w:ilvl w:val="0"/>
                <w:numId w:val="67"/>
              </w:numPr>
              <w:spacing w:after="0" w:line="288" w:lineRule="auto"/>
              <w:ind w:left="601" w:right="-1" w:hanging="309"/>
              <w:rPr>
                <w:rFonts w:cs="Arial"/>
                <w:sz w:val="20"/>
                <w:szCs w:val="20"/>
              </w:rPr>
            </w:pPr>
            <w:proofErr w:type="spellStart"/>
            <w:r w:rsidRPr="00935507">
              <w:rPr>
                <w:rFonts w:cs="Arial"/>
                <w:sz w:val="20"/>
                <w:szCs w:val="20"/>
              </w:rPr>
              <w:t>zur</w:t>
            </w:r>
            <w:proofErr w:type="spellEnd"/>
            <w:r w:rsidRPr="00935507">
              <w:rPr>
                <w:rFonts w:cs="Arial"/>
                <w:sz w:val="20"/>
                <w:szCs w:val="20"/>
              </w:rPr>
              <w:t xml:space="preserve"> </w:t>
            </w:r>
            <w:proofErr w:type="spellStart"/>
            <w:r w:rsidRPr="00935507">
              <w:rPr>
                <w:rFonts w:cs="Arial"/>
                <w:sz w:val="20"/>
                <w:szCs w:val="20"/>
              </w:rPr>
              <w:t>Durchführung</w:t>
            </w:r>
            <w:proofErr w:type="spellEnd"/>
            <w:r w:rsidRPr="00935507">
              <w:rPr>
                <w:rFonts w:cs="Arial"/>
                <w:sz w:val="20"/>
                <w:szCs w:val="20"/>
              </w:rPr>
              <w:t xml:space="preserve"> der </w:t>
            </w:r>
            <w:proofErr w:type="spellStart"/>
            <w:r w:rsidRPr="00935507">
              <w:rPr>
                <w:rFonts w:cs="Arial"/>
                <w:sz w:val="20"/>
                <w:szCs w:val="20"/>
              </w:rPr>
              <w:t>satzungsgemäßen</w:t>
            </w:r>
            <w:proofErr w:type="spellEnd"/>
            <w:r w:rsidRPr="00935507">
              <w:rPr>
                <w:rFonts w:cs="Arial"/>
                <w:sz w:val="20"/>
                <w:szCs w:val="20"/>
              </w:rPr>
              <w:t xml:space="preserve"> </w:t>
            </w:r>
            <w:proofErr w:type="spellStart"/>
            <w:r w:rsidRPr="00935507">
              <w:rPr>
                <w:rFonts w:cs="Arial"/>
                <w:sz w:val="20"/>
                <w:szCs w:val="20"/>
              </w:rPr>
              <w:t>Tätigkeit</w:t>
            </w:r>
            <w:proofErr w:type="spellEnd"/>
            <w:r w:rsidRPr="00935507">
              <w:rPr>
                <w:rFonts w:cs="Arial"/>
                <w:sz w:val="20"/>
                <w:szCs w:val="20"/>
              </w:rPr>
              <w:t xml:space="preserve"> </w:t>
            </w:r>
            <w:proofErr w:type="spellStart"/>
            <w:r w:rsidRPr="00935507">
              <w:rPr>
                <w:rFonts w:cs="Arial"/>
                <w:sz w:val="20"/>
                <w:szCs w:val="20"/>
              </w:rPr>
              <w:t>oder</w:t>
            </w:r>
            <w:proofErr w:type="spellEnd"/>
          </w:p>
          <w:p w14:paraId="468026A6" w14:textId="010CF9F0" w:rsidR="00031F29" w:rsidRPr="00935507" w:rsidRDefault="00031F29" w:rsidP="009E0145">
            <w:pPr>
              <w:pStyle w:val="Paragrafoelenco"/>
              <w:numPr>
                <w:ilvl w:val="0"/>
                <w:numId w:val="67"/>
              </w:numPr>
              <w:spacing w:after="0" w:line="288" w:lineRule="auto"/>
              <w:ind w:left="601" w:right="-1" w:hanging="309"/>
              <w:rPr>
                <w:rFonts w:cs="Arial"/>
                <w:sz w:val="20"/>
                <w:szCs w:val="20"/>
              </w:rPr>
            </w:pPr>
            <w:proofErr w:type="spellStart"/>
            <w:r w:rsidRPr="00935507">
              <w:rPr>
                <w:rFonts w:cs="Arial"/>
                <w:sz w:val="20"/>
                <w:szCs w:val="20"/>
              </w:rPr>
              <w:t>zur</w:t>
            </w:r>
            <w:proofErr w:type="spellEnd"/>
            <w:r w:rsidRPr="00935507">
              <w:rPr>
                <w:rFonts w:cs="Arial"/>
                <w:sz w:val="20"/>
                <w:szCs w:val="20"/>
              </w:rPr>
              <w:t xml:space="preserve"> </w:t>
            </w:r>
            <w:proofErr w:type="spellStart"/>
            <w:r w:rsidRPr="00935507">
              <w:rPr>
                <w:rFonts w:cs="Arial"/>
                <w:sz w:val="20"/>
                <w:szCs w:val="20"/>
              </w:rPr>
              <w:t>Erhöhung</w:t>
            </w:r>
            <w:proofErr w:type="spellEnd"/>
            <w:r w:rsidRPr="00935507">
              <w:rPr>
                <w:rFonts w:cs="Arial"/>
                <w:sz w:val="20"/>
                <w:szCs w:val="20"/>
              </w:rPr>
              <w:t xml:space="preserve"> des </w:t>
            </w:r>
            <w:proofErr w:type="spellStart"/>
            <w:r w:rsidRPr="00935507">
              <w:rPr>
                <w:rFonts w:cs="Arial"/>
                <w:sz w:val="20"/>
                <w:szCs w:val="20"/>
              </w:rPr>
              <w:t>Vereinsvermögens</w:t>
            </w:r>
            <w:proofErr w:type="spellEnd"/>
            <w:r w:rsidRPr="00935507">
              <w:rPr>
                <w:rFonts w:cs="Arial"/>
                <w:sz w:val="20"/>
                <w:szCs w:val="20"/>
              </w:rPr>
              <w:t>.</w:t>
            </w:r>
          </w:p>
          <w:p w14:paraId="3D5798DA" w14:textId="77777777" w:rsidR="00031F29" w:rsidRDefault="00031F29" w:rsidP="00031F29">
            <w:pPr>
              <w:pStyle w:val="NormaleWeb"/>
              <w:numPr>
                <w:ilvl w:val="0"/>
                <w:numId w:val="49"/>
              </w:numPr>
              <w:spacing w:before="0" w:beforeAutospacing="0" w:after="0" w:afterAutospacing="0" w:line="288" w:lineRule="auto"/>
              <w:ind w:right="-1"/>
              <w:jc w:val="both"/>
              <w:rPr>
                <w:rFonts w:ascii="Arial" w:hAnsi="Arial" w:cs="Arial"/>
                <w:sz w:val="20"/>
                <w:szCs w:val="20"/>
              </w:rPr>
            </w:pPr>
            <w:r w:rsidRPr="00044ECE">
              <w:rPr>
                <w:rFonts w:ascii="Arial" w:hAnsi="Arial" w:cs="Arial"/>
                <w:sz w:val="20"/>
                <w:szCs w:val="20"/>
              </w:rPr>
              <w:t xml:space="preserve">Vereinszweck ist die dauerhafte und hauptsächliche Ausübung, Organisation und Verwaltung des Amateursports, mit besonderem Bezug auf die vom CONI und/oder vom Sportministerium anerkannten Sportarten: </w:t>
            </w:r>
            <w:r w:rsidRPr="00380A45">
              <w:rPr>
                <w:rFonts w:ascii="Arial" w:hAnsi="Arial" w:cs="Arial"/>
                <w:b/>
                <w:bCs/>
                <w:color w:val="EE0000"/>
                <w:sz w:val="20"/>
                <w:szCs w:val="20"/>
              </w:rPr>
              <w:t>…..siehe Liste der Sportarten laut FISI…</w:t>
            </w:r>
            <w:proofErr w:type="gramStart"/>
            <w:r w:rsidRPr="00380A45">
              <w:rPr>
                <w:rFonts w:ascii="Arial" w:hAnsi="Arial" w:cs="Arial"/>
                <w:b/>
                <w:bCs/>
                <w:color w:val="EE0000"/>
                <w:sz w:val="20"/>
                <w:szCs w:val="20"/>
              </w:rPr>
              <w:t>...</w:t>
            </w:r>
            <w:r w:rsidRPr="00380A45">
              <w:rPr>
                <w:rFonts w:ascii="Arial" w:hAnsi="Arial" w:cs="Arial"/>
                <w:color w:val="EE0000"/>
                <w:sz w:val="20"/>
                <w:szCs w:val="20"/>
              </w:rPr>
              <w:t xml:space="preserve"> </w:t>
            </w:r>
            <w:r w:rsidRPr="00380A45">
              <w:rPr>
                <w:rFonts w:ascii="Arial" w:hAnsi="Arial" w:cs="Arial"/>
                <w:sz w:val="20"/>
                <w:szCs w:val="20"/>
              </w:rPr>
              <w:t>,</w:t>
            </w:r>
            <w:r>
              <w:rPr>
                <w:rFonts w:ascii="Arial" w:hAnsi="Arial" w:cs="Arial"/>
                <w:sz w:val="20"/>
                <w:szCs w:val="20"/>
              </w:rPr>
              <w:t>d</w:t>
            </w:r>
            <w:r w:rsidRPr="00044ECE">
              <w:rPr>
                <w:rFonts w:ascii="Arial" w:hAnsi="Arial" w:cs="Arial"/>
                <w:sz w:val="20"/>
                <w:szCs w:val="20"/>
              </w:rPr>
              <w:t>azu</w:t>
            </w:r>
            <w:proofErr w:type="gramEnd"/>
            <w:r w:rsidRPr="00044ECE">
              <w:rPr>
                <w:rFonts w:ascii="Arial" w:hAnsi="Arial" w:cs="Arial"/>
                <w:sz w:val="20"/>
                <w:szCs w:val="20"/>
              </w:rPr>
              <w:t xml:space="preserve"> zählen auch Ausbildung, Didaktik, Vorbereitung und Unterstützung im Bereich des Amateursports gemäß Art. 7 des gesetzesvertretenden Dekrets Nr. 36/2021.</w:t>
            </w:r>
          </w:p>
          <w:p w14:paraId="648FC846" w14:textId="77777777" w:rsidR="00031F29" w:rsidRDefault="00031F29" w:rsidP="00031F29">
            <w:pPr>
              <w:pStyle w:val="NormaleWeb"/>
              <w:spacing w:before="0" w:beforeAutospacing="0" w:after="0" w:afterAutospacing="0" w:line="288" w:lineRule="auto"/>
              <w:ind w:left="292" w:right="-1"/>
              <w:jc w:val="both"/>
              <w:rPr>
                <w:rFonts w:ascii="Arial" w:hAnsi="Arial" w:cs="Arial"/>
                <w:sz w:val="20"/>
                <w:szCs w:val="20"/>
              </w:rPr>
            </w:pPr>
            <w:r w:rsidRPr="00044ECE">
              <w:rPr>
                <w:rFonts w:ascii="Arial" w:hAnsi="Arial" w:cs="Arial"/>
                <w:sz w:val="20"/>
                <w:szCs w:val="20"/>
              </w:rPr>
              <w:t>Der Verein kann gemäß Art. 9 des gesetzesvertretenden Dekrets Nr. 36/2021 auch andere als die Haupttätigkeiten ausüben, darunter insbesondere den Erwerb, die Anmietung und Verwaltung von Anlagen, Flächen und Einrichtungen zur Organisation und Ausübung sportlicher Aktivitäten sowie von Sportausrüstungen, Erfrischungseinrichtungen, kulturellen und Freizeitaktivitäten zugunsten der eigenen Mitglieder, sofern diese Tätigkeiten untergeordnet und unterstützend zur Haupttätigkeit erfolgen – gemäß den durch ein entsprechendes Dekret festgelegten Kriterien und Grenzen.</w:t>
            </w:r>
          </w:p>
          <w:p w14:paraId="6F800009" w14:textId="77777777" w:rsidR="00031F29" w:rsidRPr="00044ECE" w:rsidRDefault="00031F29" w:rsidP="00031F29">
            <w:pPr>
              <w:pStyle w:val="NormaleWeb"/>
              <w:spacing w:before="0" w:beforeAutospacing="0" w:after="0" w:afterAutospacing="0" w:line="288" w:lineRule="auto"/>
              <w:ind w:left="292" w:right="-1"/>
              <w:jc w:val="both"/>
              <w:rPr>
                <w:rFonts w:ascii="Arial" w:hAnsi="Arial" w:cs="Arial"/>
                <w:sz w:val="20"/>
                <w:szCs w:val="20"/>
              </w:rPr>
            </w:pPr>
          </w:p>
          <w:p w14:paraId="7B03008A" w14:textId="77777777" w:rsidR="00031F29" w:rsidRDefault="00031F29" w:rsidP="00031F29">
            <w:pPr>
              <w:pStyle w:val="NormaleWeb"/>
              <w:numPr>
                <w:ilvl w:val="0"/>
                <w:numId w:val="49"/>
              </w:numPr>
              <w:spacing w:before="0" w:beforeAutospacing="0" w:after="0" w:afterAutospacing="0" w:line="288" w:lineRule="auto"/>
              <w:ind w:right="-1"/>
              <w:jc w:val="both"/>
              <w:rPr>
                <w:rFonts w:ascii="Arial" w:hAnsi="Arial" w:cs="Arial"/>
                <w:sz w:val="20"/>
                <w:szCs w:val="20"/>
              </w:rPr>
            </w:pPr>
            <w:r w:rsidRPr="00044ECE">
              <w:rPr>
                <w:rFonts w:ascii="Arial" w:hAnsi="Arial" w:cs="Arial"/>
                <w:sz w:val="20"/>
                <w:szCs w:val="20"/>
              </w:rPr>
              <w:lastRenderedPageBreak/>
              <w:t>Der Verein ist zudem durch die demokratische Struktur, die Gleichberechtigung aller Mitglieder und die Wählbarkeit der Vereinsämter gekennzeichnet. Er stützt sich überwiegend auf freiwillige, persönliche und unentgeltliche Leistungen seiner Mitglieder und darf keine Arbeitnehmer beschäftigen oder auf freiberufliche Leistungen zurückgreifen, außer zur Sicherstellung des ordnungsgemäßen Betriebs der Einrichtungen oder zur Qualifizierung und Spezialisierung seiner Tätigkeiten.</w:t>
            </w:r>
          </w:p>
          <w:p w14:paraId="3D38A98A" w14:textId="77777777" w:rsidR="00031F29" w:rsidRDefault="00031F29" w:rsidP="00031F29">
            <w:pPr>
              <w:pStyle w:val="NormaleWeb"/>
              <w:numPr>
                <w:ilvl w:val="0"/>
                <w:numId w:val="49"/>
              </w:numPr>
              <w:spacing w:before="0" w:beforeAutospacing="0" w:after="0" w:afterAutospacing="0" w:line="288" w:lineRule="auto"/>
              <w:ind w:right="-1"/>
              <w:jc w:val="both"/>
              <w:rPr>
                <w:rFonts w:ascii="Arial" w:hAnsi="Arial" w:cs="Arial"/>
                <w:sz w:val="20"/>
                <w:szCs w:val="20"/>
              </w:rPr>
            </w:pPr>
            <w:r w:rsidRPr="00044ECE">
              <w:rPr>
                <w:rFonts w:ascii="Arial" w:hAnsi="Arial" w:cs="Arial"/>
                <w:sz w:val="20"/>
                <w:szCs w:val="20"/>
              </w:rPr>
              <w:t>Der Verein verpflichtet sich uneingeschränkt zur Einhaltung der Grundsätze gemäß der Satzung des CONI (Art. 29) und des CIP (Art. 33), der Vorschriften und Richtlinien des CONI und des CIP – jeweils im Rahmen ihrer Zuständigkeiten – sowie der Satzungen und Ordnungen der nationalen Sportverbände, der angeschlossenen Sportdisziplinen und der Sportförderorganisationen, denen er angehört.</w:t>
            </w:r>
          </w:p>
          <w:p w14:paraId="41CCF344" w14:textId="77777777" w:rsidR="00031F29" w:rsidRDefault="00031F29" w:rsidP="00031F29">
            <w:pPr>
              <w:pStyle w:val="NormaleWeb"/>
              <w:spacing w:before="0" w:beforeAutospacing="0" w:after="0" w:afterAutospacing="0" w:line="288" w:lineRule="auto"/>
              <w:ind w:left="292" w:right="-1"/>
              <w:jc w:val="both"/>
              <w:rPr>
                <w:rFonts w:ascii="Arial" w:hAnsi="Arial" w:cs="Arial"/>
                <w:sz w:val="20"/>
                <w:szCs w:val="20"/>
              </w:rPr>
            </w:pPr>
            <w:r w:rsidRPr="00044ECE">
              <w:rPr>
                <w:rFonts w:ascii="Arial" w:hAnsi="Arial" w:cs="Arial"/>
                <w:sz w:val="20"/>
                <w:szCs w:val="20"/>
              </w:rPr>
              <w:t>Er verpflichtet sich, etwaige Disziplinarmaßnahmen, die von den zuständigen Organen der Verbände gegen ihn erlassen werden, sowie die Entscheidungen der Verbandsorgane in allen technischen und disziplinarischen Angelegenheiten im Zusammenhang mit der sportlichen Tätigkeit zu akzeptieren.</w:t>
            </w:r>
          </w:p>
          <w:p w14:paraId="6E9D5343" w14:textId="77777777" w:rsidR="00031F29" w:rsidRDefault="00031F29" w:rsidP="00031F29">
            <w:pPr>
              <w:pStyle w:val="NormaleWeb"/>
              <w:spacing w:before="0" w:beforeAutospacing="0" w:after="0" w:afterAutospacing="0" w:line="288" w:lineRule="auto"/>
              <w:ind w:left="292" w:right="-1"/>
              <w:jc w:val="both"/>
              <w:rPr>
                <w:rFonts w:ascii="Arial" w:hAnsi="Arial" w:cs="Arial"/>
                <w:sz w:val="20"/>
                <w:szCs w:val="20"/>
              </w:rPr>
            </w:pPr>
            <w:r w:rsidRPr="00044ECE">
              <w:rPr>
                <w:rFonts w:ascii="Arial" w:hAnsi="Arial" w:cs="Arial"/>
                <w:sz w:val="20"/>
                <w:szCs w:val="20"/>
              </w:rPr>
              <w:t>Die Regelungen der Satzungen und Ordnungen der Sportverbände bezüglich der Organisation und Verwaltung von angeschlossenen Vereinen und Gesellschaften sind daher integraler Bestandteil dieser Satzung.</w:t>
            </w:r>
          </w:p>
          <w:p w14:paraId="598C5909" w14:textId="77777777" w:rsidR="00031F29" w:rsidRPr="00044ECE" w:rsidRDefault="00031F29" w:rsidP="00031F29">
            <w:pPr>
              <w:pStyle w:val="NormaleWeb"/>
              <w:spacing w:before="0" w:beforeAutospacing="0" w:after="0" w:afterAutospacing="0" w:line="288" w:lineRule="auto"/>
              <w:ind w:left="292" w:right="-1"/>
              <w:jc w:val="both"/>
              <w:rPr>
                <w:rStyle w:val="Enfasigrassetto"/>
                <w:rFonts w:ascii="Arial" w:hAnsi="Arial" w:cs="Arial"/>
                <w:b w:val="0"/>
                <w:bCs w:val="0"/>
                <w:sz w:val="20"/>
                <w:szCs w:val="20"/>
              </w:rPr>
            </w:pPr>
          </w:p>
          <w:p w14:paraId="24903032" w14:textId="77777777" w:rsidR="00031F29" w:rsidRDefault="00031F29" w:rsidP="00031F29">
            <w:pPr>
              <w:pStyle w:val="NormaleWeb"/>
              <w:numPr>
                <w:ilvl w:val="0"/>
                <w:numId w:val="49"/>
              </w:numPr>
              <w:spacing w:before="0" w:beforeAutospacing="0" w:after="0" w:afterAutospacing="0" w:line="288" w:lineRule="auto"/>
              <w:ind w:right="-1"/>
              <w:jc w:val="both"/>
              <w:rPr>
                <w:rFonts w:ascii="Arial" w:hAnsi="Arial" w:cs="Arial"/>
                <w:sz w:val="20"/>
                <w:szCs w:val="20"/>
              </w:rPr>
            </w:pPr>
            <w:r w:rsidRPr="00044ECE">
              <w:rPr>
                <w:rFonts w:ascii="Arial" w:hAnsi="Arial" w:cs="Arial"/>
                <w:sz w:val="20"/>
                <w:szCs w:val="20"/>
              </w:rPr>
              <w:t>Die Bestimmungen dieser Satzung orientieren sich an den Grundsätzen der demokratischen Mitbestimmung und Chancengleichheit, der sportlichen Fairness sowie an der Einhaltung der Prinzipien, Normen und Gepflogenheiten des CONI und des CIP. Gleichzeitig wird die populäre, erzieherische, soziale und kulturelle Funktion des Sports gewahrt.</w:t>
            </w:r>
          </w:p>
          <w:p w14:paraId="4A95B592" w14:textId="77777777" w:rsidR="00031F29" w:rsidRPr="00044ECE" w:rsidRDefault="00031F29" w:rsidP="00031F29">
            <w:pPr>
              <w:pStyle w:val="NormaleWeb"/>
              <w:numPr>
                <w:ilvl w:val="0"/>
                <w:numId w:val="49"/>
              </w:numPr>
              <w:spacing w:before="0" w:beforeAutospacing="0" w:after="0" w:afterAutospacing="0" w:line="288" w:lineRule="auto"/>
              <w:ind w:right="-1"/>
              <w:jc w:val="both"/>
              <w:rPr>
                <w:rFonts w:ascii="Arial" w:hAnsi="Arial" w:cs="Arial"/>
                <w:sz w:val="20"/>
                <w:szCs w:val="20"/>
              </w:rPr>
            </w:pPr>
            <w:r w:rsidRPr="00044ECE">
              <w:rPr>
                <w:rFonts w:ascii="Arial" w:hAnsi="Arial" w:cs="Arial"/>
                <w:sz w:val="20"/>
                <w:szCs w:val="20"/>
              </w:rPr>
              <w:t xml:space="preserve">Der Verein verpflichtet sich, das Stimmrecht seiner </w:t>
            </w:r>
            <w:proofErr w:type="spellStart"/>
            <w:r w:rsidRPr="00044ECE">
              <w:rPr>
                <w:rFonts w:ascii="Arial" w:hAnsi="Arial" w:cs="Arial"/>
                <w:sz w:val="20"/>
                <w:szCs w:val="20"/>
              </w:rPr>
              <w:t>tesserierten</w:t>
            </w:r>
            <w:proofErr w:type="spellEnd"/>
            <w:r w:rsidRPr="00044ECE">
              <w:rPr>
                <w:rFonts w:ascii="Arial" w:hAnsi="Arial" w:cs="Arial"/>
                <w:sz w:val="20"/>
                <w:szCs w:val="20"/>
              </w:rPr>
              <w:t xml:space="preserve"> Athleten und Trainer im Rahmen der </w:t>
            </w:r>
            <w:proofErr w:type="gramStart"/>
            <w:r w:rsidRPr="00044ECE">
              <w:rPr>
                <w:rFonts w:ascii="Arial" w:hAnsi="Arial" w:cs="Arial"/>
                <w:sz w:val="20"/>
                <w:szCs w:val="20"/>
              </w:rPr>
              <w:t>Verbandswahlen  zu</w:t>
            </w:r>
            <w:proofErr w:type="gramEnd"/>
            <w:r w:rsidRPr="00044ECE">
              <w:rPr>
                <w:rFonts w:ascii="Arial" w:hAnsi="Arial" w:cs="Arial"/>
                <w:sz w:val="20"/>
                <w:szCs w:val="20"/>
              </w:rPr>
              <w:t xml:space="preserve"> garantieren.</w:t>
            </w:r>
          </w:p>
          <w:p w14:paraId="6C637FD9" w14:textId="77777777" w:rsidR="00031F29" w:rsidRDefault="00031F29" w:rsidP="00031F29">
            <w:pPr>
              <w:spacing w:after="0" w:line="288" w:lineRule="auto"/>
              <w:ind w:right="-1"/>
              <w:jc w:val="both"/>
              <w:rPr>
                <w:rFonts w:cs="Arial"/>
                <w:b/>
                <w:bCs/>
                <w:sz w:val="20"/>
                <w:szCs w:val="20"/>
              </w:rPr>
            </w:pPr>
          </w:p>
          <w:p w14:paraId="402C918E" w14:textId="77777777" w:rsidR="00031F29" w:rsidRPr="00044ECE" w:rsidRDefault="00031F29" w:rsidP="00031F29">
            <w:pPr>
              <w:spacing w:after="0" w:line="288" w:lineRule="auto"/>
              <w:ind w:right="-1"/>
              <w:jc w:val="both"/>
              <w:rPr>
                <w:rFonts w:cs="Arial"/>
                <w:b/>
                <w:bCs/>
                <w:sz w:val="20"/>
                <w:szCs w:val="20"/>
              </w:rPr>
            </w:pPr>
            <w:r w:rsidRPr="00044ECE">
              <w:rPr>
                <w:rFonts w:cs="Arial"/>
                <w:b/>
                <w:bCs/>
                <w:sz w:val="20"/>
                <w:szCs w:val="20"/>
              </w:rPr>
              <w:t xml:space="preserve">Artikel 3 - Dauer </w:t>
            </w:r>
          </w:p>
          <w:p w14:paraId="08D8D9D1" w14:textId="77777777" w:rsidR="00031F29" w:rsidRDefault="00031F29" w:rsidP="00031F29">
            <w:pPr>
              <w:spacing w:after="0" w:line="288" w:lineRule="auto"/>
              <w:ind w:right="-1"/>
              <w:jc w:val="both"/>
              <w:rPr>
                <w:rFonts w:cs="Arial"/>
                <w:sz w:val="20"/>
                <w:szCs w:val="20"/>
              </w:rPr>
            </w:pPr>
            <w:r w:rsidRPr="00044ECE">
              <w:rPr>
                <w:rFonts w:cs="Arial"/>
                <w:sz w:val="20"/>
                <w:szCs w:val="20"/>
              </w:rPr>
              <w:t xml:space="preserve">Die Dauer des Vereins </w:t>
            </w:r>
            <w:proofErr w:type="spellStart"/>
            <w:r w:rsidRPr="00044ECE">
              <w:rPr>
                <w:rFonts w:cs="Arial"/>
                <w:sz w:val="20"/>
                <w:szCs w:val="20"/>
              </w:rPr>
              <w:t>ist</w:t>
            </w:r>
            <w:proofErr w:type="spellEnd"/>
            <w:r w:rsidRPr="00044ECE">
              <w:rPr>
                <w:rFonts w:cs="Arial"/>
                <w:sz w:val="20"/>
                <w:szCs w:val="20"/>
              </w:rPr>
              <w:t xml:space="preserve"> </w:t>
            </w:r>
            <w:proofErr w:type="spellStart"/>
            <w:r w:rsidRPr="00044ECE">
              <w:rPr>
                <w:rFonts w:cs="Arial"/>
                <w:sz w:val="20"/>
                <w:szCs w:val="20"/>
              </w:rPr>
              <w:t>unbegrenzt</w:t>
            </w:r>
            <w:proofErr w:type="spellEnd"/>
            <w:r w:rsidRPr="00044ECE">
              <w:rPr>
                <w:rFonts w:cs="Arial"/>
                <w:sz w:val="20"/>
                <w:szCs w:val="20"/>
              </w:rPr>
              <w:t xml:space="preserve"> und er </w:t>
            </w:r>
            <w:proofErr w:type="spellStart"/>
            <w:r w:rsidRPr="00044ECE">
              <w:rPr>
                <w:rFonts w:cs="Arial"/>
                <w:sz w:val="20"/>
                <w:szCs w:val="20"/>
              </w:rPr>
              <w:t>kann</w:t>
            </w:r>
            <w:proofErr w:type="spellEnd"/>
            <w:r w:rsidRPr="00044ECE">
              <w:rPr>
                <w:rFonts w:cs="Arial"/>
                <w:sz w:val="20"/>
                <w:szCs w:val="20"/>
              </w:rPr>
              <w:t xml:space="preserve"> </w:t>
            </w:r>
            <w:proofErr w:type="spellStart"/>
            <w:r w:rsidRPr="00044ECE">
              <w:rPr>
                <w:rFonts w:cs="Arial"/>
                <w:sz w:val="20"/>
                <w:szCs w:val="20"/>
              </w:rPr>
              <w:t>nur</w:t>
            </w:r>
            <w:proofErr w:type="spellEnd"/>
            <w:r w:rsidRPr="00044ECE">
              <w:rPr>
                <w:rFonts w:cs="Arial"/>
                <w:sz w:val="20"/>
                <w:szCs w:val="20"/>
              </w:rPr>
              <w:t xml:space="preserve"> </w:t>
            </w:r>
            <w:proofErr w:type="spellStart"/>
            <w:r w:rsidRPr="00044ECE">
              <w:rPr>
                <w:rFonts w:cs="Arial"/>
                <w:sz w:val="20"/>
                <w:szCs w:val="20"/>
              </w:rPr>
              <w:t>durch</w:t>
            </w:r>
            <w:proofErr w:type="spellEnd"/>
            <w:r w:rsidRPr="00044ECE">
              <w:rPr>
                <w:rFonts w:cs="Arial"/>
                <w:sz w:val="20"/>
                <w:szCs w:val="20"/>
              </w:rPr>
              <w:t xml:space="preserve"> </w:t>
            </w:r>
            <w:proofErr w:type="spellStart"/>
            <w:r w:rsidRPr="00044ECE">
              <w:rPr>
                <w:rFonts w:cs="Arial"/>
                <w:sz w:val="20"/>
                <w:szCs w:val="20"/>
              </w:rPr>
              <w:t>Beschluss</w:t>
            </w:r>
            <w:proofErr w:type="spellEnd"/>
            <w:r w:rsidRPr="00044ECE">
              <w:rPr>
                <w:rFonts w:cs="Arial"/>
                <w:sz w:val="20"/>
                <w:szCs w:val="20"/>
              </w:rPr>
              <w:t xml:space="preserve"> der </w:t>
            </w:r>
            <w:proofErr w:type="spellStart"/>
            <w:r w:rsidRPr="00044ECE">
              <w:rPr>
                <w:rFonts w:cs="Arial"/>
                <w:sz w:val="20"/>
                <w:szCs w:val="20"/>
              </w:rPr>
              <w:t>außerordentlichen</w:t>
            </w:r>
            <w:proofErr w:type="spellEnd"/>
            <w:r w:rsidRPr="00044ECE">
              <w:rPr>
                <w:rFonts w:cs="Arial"/>
                <w:sz w:val="20"/>
                <w:szCs w:val="20"/>
              </w:rPr>
              <w:t xml:space="preserve"> </w:t>
            </w:r>
            <w:proofErr w:type="spellStart"/>
            <w:r w:rsidRPr="00044ECE">
              <w:rPr>
                <w:rFonts w:cs="Arial"/>
                <w:sz w:val="20"/>
                <w:szCs w:val="20"/>
              </w:rPr>
              <w:t>Mitgliederversammlung</w:t>
            </w:r>
            <w:proofErr w:type="spellEnd"/>
            <w:r w:rsidRPr="00044ECE">
              <w:rPr>
                <w:rFonts w:cs="Arial"/>
                <w:sz w:val="20"/>
                <w:szCs w:val="20"/>
              </w:rPr>
              <w:t xml:space="preserve"> </w:t>
            </w:r>
            <w:proofErr w:type="spellStart"/>
            <w:r w:rsidRPr="00044ECE">
              <w:rPr>
                <w:rFonts w:cs="Arial"/>
                <w:sz w:val="20"/>
                <w:szCs w:val="20"/>
              </w:rPr>
              <w:t>aufgelöst</w:t>
            </w:r>
            <w:proofErr w:type="spellEnd"/>
            <w:r w:rsidRPr="00044ECE">
              <w:rPr>
                <w:rFonts w:cs="Arial"/>
                <w:sz w:val="20"/>
                <w:szCs w:val="20"/>
              </w:rPr>
              <w:t xml:space="preserve"> </w:t>
            </w:r>
            <w:proofErr w:type="spellStart"/>
            <w:r w:rsidRPr="00044ECE">
              <w:rPr>
                <w:rFonts w:cs="Arial"/>
                <w:sz w:val="20"/>
                <w:szCs w:val="20"/>
              </w:rPr>
              <w:t>werden</w:t>
            </w:r>
            <w:proofErr w:type="spellEnd"/>
            <w:r w:rsidRPr="00044ECE">
              <w:rPr>
                <w:rFonts w:cs="Arial"/>
                <w:sz w:val="20"/>
                <w:szCs w:val="20"/>
              </w:rPr>
              <w:t>.</w:t>
            </w:r>
          </w:p>
          <w:p w14:paraId="0228E99E" w14:textId="77777777" w:rsidR="00031F29" w:rsidRDefault="00031F29" w:rsidP="00031F29">
            <w:pPr>
              <w:spacing w:after="0" w:line="288" w:lineRule="auto"/>
              <w:ind w:right="-1"/>
              <w:jc w:val="both"/>
              <w:rPr>
                <w:rFonts w:cs="Arial"/>
                <w:sz w:val="20"/>
                <w:szCs w:val="20"/>
              </w:rPr>
            </w:pPr>
          </w:p>
          <w:p w14:paraId="18D50A8E" w14:textId="77777777" w:rsidR="00031F29" w:rsidRPr="00044ECE" w:rsidRDefault="00031F29" w:rsidP="00031F29">
            <w:pPr>
              <w:spacing w:after="0" w:line="288" w:lineRule="auto"/>
              <w:ind w:right="-1"/>
              <w:jc w:val="both"/>
              <w:rPr>
                <w:rFonts w:cs="Arial"/>
                <w:sz w:val="20"/>
                <w:szCs w:val="20"/>
              </w:rPr>
            </w:pPr>
            <w:r w:rsidRPr="00044ECE">
              <w:rPr>
                <w:rFonts w:cs="Arial"/>
                <w:b/>
                <w:bCs/>
                <w:sz w:val="20"/>
                <w:szCs w:val="20"/>
              </w:rPr>
              <w:t xml:space="preserve">Artikel 4 - </w:t>
            </w:r>
            <w:proofErr w:type="spellStart"/>
            <w:r w:rsidRPr="00044ECE">
              <w:rPr>
                <w:rFonts w:cs="Arial"/>
                <w:b/>
                <w:bCs/>
                <w:sz w:val="20"/>
                <w:szCs w:val="20"/>
              </w:rPr>
              <w:t>Antrag</w:t>
            </w:r>
            <w:proofErr w:type="spellEnd"/>
            <w:r w:rsidRPr="00044ECE">
              <w:rPr>
                <w:rFonts w:cs="Arial"/>
                <w:b/>
                <w:bCs/>
                <w:sz w:val="20"/>
                <w:szCs w:val="20"/>
              </w:rPr>
              <w:t xml:space="preserve"> auf </w:t>
            </w:r>
            <w:proofErr w:type="spellStart"/>
            <w:r w:rsidRPr="00044ECE">
              <w:rPr>
                <w:rFonts w:cs="Arial"/>
                <w:b/>
                <w:bCs/>
                <w:sz w:val="20"/>
                <w:szCs w:val="20"/>
              </w:rPr>
              <w:t>Mitgliedschaft</w:t>
            </w:r>
            <w:proofErr w:type="spellEnd"/>
            <w:r w:rsidRPr="00044ECE">
              <w:rPr>
                <w:rFonts w:cs="Arial"/>
                <w:b/>
                <w:bCs/>
                <w:sz w:val="20"/>
                <w:szCs w:val="20"/>
              </w:rPr>
              <w:t xml:space="preserve"> </w:t>
            </w:r>
          </w:p>
          <w:p w14:paraId="4002A7DA" w14:textId="77777777" w:rsidR="00031F29" w:rsidRDefault="00031F29" w:rsidP="00031F29">
            <w:pPr>
              <w:pStyle w:val="Paragrafoelenco"/>
              <w:numPr>
                <w:ilvl w:val="0"/>
                <w:numId w:val="50"/>
              </w:numPr>
              <w:spacing w:after="0" w:line="288" w:lineRule="auto"/>
              <w:ind w:left="284" w:right="-1" w:hanging="284"/>
              <w:jc w:val="both"/>
              <w:rPr>
                <w:rFonts w:cs="Arial"/>
                <w:sz w:val="20"/>
                <w:szCs w:val="20"/>
              </w:rPr>
            </w:pPr>
            <w:proofErr w:type="spellStart"/>
            <w:r w:rsidRPr="00935507">
              <w:rPr>
                <w:rFonts w:cs="Arial"/>
                <w:sz w:val="20"/>
                <w:szCs w:val="20"/>
              </w:rPr>
              <w:t>Mitglieder</w:t>
            </w:r>
            <w:proofErr w:type="spellEnd"/>
            <w:r w:rsidRPr="00935507">
              <w:rPr>
                <w:rFonts w:cs="Arial"/>
                <w:sz w:val="20"/>
                <w:szCs w:val="20"/>
              </w:rPr>
              <w:t xml:space="preserve"> des Vereins </w:t>
            </w:r>
            <w:proofErr w:type="spellStart"/>
            <w:r w:rsidRPr="00935507">
              <w:rPr>
                <w:rFonts w:cs="Arial"/>
                <w:sz w:val="20"/>
                <w:szCs w:val="20"/>
              </w:rPr>
              <w:t>können</w:t>
            </w:r>
            <w:proofErr w:type="spellEnd"/>
            <w:r w:rsidRPr="00935507">
              <w:rPr>
                <w:rFonts w:cs="Arial"/>
                <w:sz w:val="20"/>
                <w:szCs w:val="20"/>
              </w:rPr>
              <w:t xml:space="preserve"> </w:t>
            </w:r>
            <w:proofErr w:type="spellStart"/>
            <w:r w:rsidRPr="00935507">
              <w:rPr>
                <w:rFonts w:cs="Arial"/>
                <w:sz w:val="20"/>
                <w:szCs w:val="20"/>
              </w:rPr>
              <w:t>nur</w:t>
            </w:r>
            <w:proofErr w:type="spellEnd"/>
            <w:r w:rsidRPr="00935507">
              <w:rPr>
                <w:rFonts w:cs="Arial"/>
                <w:sz w:val="20"/>
                <w:szCs w:val="20"/>
              </w:rPr>
              <w:t xml:space="preserve"> </w:t>
            </w:r>
            <w:proofErr w:type="spellStart"/>
            <w:r w:rsidRPr="00935507">
              <w:rPr>
                <w:rFonts w:cs="Arial"/>
                <w:sz w:val="20"/>
                <w:szCs w:val="20"/>
              </w:rPr>
              <w:t>natürliche</w:t>
            </w:r>
            <w:proofErr w:type="spellEnd"/>
            <w:r w:rsidRPr="00935507">
              <w:rPr>
                <w:rFonts w:cs="Arial"/>
                <w:sz w:val="20"/>
                <w:szCs w:val="20"/>
              </w:rPr>
              <w:t xml:space="preserve"> </w:t>
            </w:r>
            <w:proofErr w:type="spellStart"/>
            <w:r w:rsidRPr="00935507">
              <w:rPr>
                <w:rFonts w:cs="Arial"/>
                <w:sz w:val="20"/>
                <w:szCs w:val="20"/>
              </w:rPr>
              <w:t>Personen</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 xml:space="preserve">, die </w:t>
            </w:r>
            <w:proofErr w:type="spellStart"/>
            <w:r w:rsidRPr="00935507">
              <w:rPr>
                <w:rFonts w:cs="Arial"/>
                <w:sz w:val="20"/>
                <w:szCs w:val="20"/>
              </w:rPr>
              <w:t>sich</w:t>
            </w:r>
            <w:proofErr w:type="spellEnd"/>
            <w:r w:rsidRPr="00935507">
              <w:rPr>
                <w:rFonts w:cs="Arial"/>
                <w:sz w:val="20"/>
                <w:szCs w:val="20"/>
              </w:rPr>
              <w:t xml:space="preserve"> </w:t>
            </w:r>
            <w:proofErr w:type="gramStart"/>
            <w:r w:rsidRPr="00935507">
              <w:rPr>
                <w:rFonts w:cs="Arial"/>
                <w:sz w:val="20"/>
                <w:szCs w:val="20"/>
              </w:rPr>
              <w:t>an</w:t>
            </w:r>
            <w:proofErr w:type="gramEnd"/>
            <w:r w:rsidRPr="00935507">
              <w:rPr>
                <w:rFonts w:cs="Arial"/>
                <w:sz w:val="20"/>
                <w:szCs w:val="20"/>
              </w:rPr>
              <w:t xml:space="preserve"> den </w:t>
            </w:r>
            <w:proofErr w:type="spellStart"/>
            <w:r w:rsidRPr="00935507">
              <w:rPr>
                <w:rFonts w:cs="Arial"/>
                <w:sz w:val="20"/>
                <w:szCs w:val="20"/>
              </w:rPr>
              <w:t>gesellschaftlichen</w:t>
            </w:r>
            <w:proofErr w:type="spellEnd"/>
            <w:r w:rsidRPr="00935507">
              <w:rPr>
                <w:rFonts w:cs="Arial"/>
                <w:sz w:val="20"/>
                <w:szCs w:val="20"/>
              </w:rPr>
              <w:t xml:space="preserve"> </w:t>
            </w:r>
            <w:proofErr w:type="spellStart"/>
            <w:r w:rsidRPr="00935507">
              <w:rPr>
                <w:rFonts w:cs="Arial"/>
                <w:sz w:val="20"/>
                <w:szCs w:val="20"/>
              </w:rPr>
              <w:t>Aktivitäten</w:t>
            </w:r>
            <w:proofErr w:type="spellEnd"/>
            <w:r w:rsidRPr="00935507">
              <w:rPr>
                <w:rFonts w:cs="Arial"/>
                <w:sz w:val="20"/>
                <w:szCs w:val="20"/>
              </w:rPr>
              <w:t xml:space="preserve"> des Vereins, </w:t>
            </w:r>
            <w:proofErr w:type="spellStart"/>
            <w:r w:rsidRPr="00935507">
              <w:rPr>
                <w:rFonts w:cs="Arial"/>
                <w:sz w:val="20"/>
                <w:szCs w:val="20"/>
              </w:rPr>
              <w:t>sowohl</w:t>
            </w:r>
            <w:proofErr w:type="spellEnd"/>
            <w:r w:rsidRPr="00935507">
              <w:rPr>
                <w:rFonts w:cs="Arial"/>
                <w:sz w:val="20"/>
                <w:szCs w:val="20"/>
              </w:rPr>
              <w:t xml:space="preserve"> </w:t>
            </w:r>
            <w:proofErr w:type="spellStart"/>
            <w:r w:rsidRPr="00935507">
              <w:rPr>
                <w:rFonts w:cs="Arial"/>
                <w:sz w:val="20"/>
                <w:szCs w:val="20"/>
              </w:rPr>
              <w:t>im</w:t>
            </w:r>
            <w:proofErr w:type="spellEnd"/>
            <w:r w:rsidRPr="00935507">
              <w:rPr>
                <w:rFonts w:cs="Arial"/>
                <w:sz w:val="20"/>
                <w:szCs w:val="20"/>
              </w:rPr>
              <w:t xml:space="preserve"> </w:t>
            </w:r>
            <w:proofErr w:type="spellStart"/>
            <w:r w:rsidRPr="00935507">
              <w:rPr>
                <w:rFonts w:cs="Arial"/>
                <w:sz w:val="20"/>
                <w:szCs w:val="20"/>
              </w:rPr>
              <w:t>Freizeit</w:t>
            </w:r>
            <w:proofErr w:type="spellEnd"/>
            <w:r w:rsidRPr="00935507">
              <w:rPr>
                <w:rFonts w:cs="Arial"/>
                <w:sz w:val="20"/>
                <w:szCs w:val="20"/>
              </w:rPr>
              <w:t xml:space="preserve">- </w:t>
            </w:r>
            <w:proofErr w:type="spellStart"/>
            <w:r w:rsidRPr="00935507">
              <w:rPr>
                <w:rFonts w:cs="Arial"/>
                <w:sz w:val="20"/>
                <w:szCs w:val="20"/>
              </w:rPr>
              <w:t>als</w:t>
            </w:r>
            <w:proofErr w:type="spellEnd"/>
            <w:r w:rsidRPr="00935507">
              <w:rPr>
                <w:rFonts w:cs="Arial"/>
                <w:sz w:val="20"/>
                <w:szCs w:val="20"/>
              </w:rPr>
              <w:t xml:space="preserve"> </w:t>
            </w:r>
            <w:proofErr w:type="spellStart"/>
            <w:r w:rsidRPr="00935507">
              <w:rPr>
                <w:rFonts w:cs="Arial"/>
                <w:sz w:val="20"/>
                <w:szCs w:val="20"/>
              </w:rPr>
              <w:t>auch</w:t>
            </w:r>
            <w:proofErr w:type="spellEnd"/>
            <w:r w:rsidRPr="00935507">
              <w:rPr>
                <w:rFonts w:cs="Arial"/>
                <w:sz w:val="20"/>
                <w:szCs w:val="20"/>
              </w:rPr>
              <w:t xml:space="preserve"> </w:t>
            </w:r>
            <w:proofErr w:type="spellStart"/>
            <w:r w:rsidRPr="00935507">
              <w:rPr>
                <w:rFonts w:cs="Arial"/>
                <w:sz w:val="20"/>
                <w:szCs w:val="20"/>
              </w:rPr>
              <w:t>im</w:t>
            </w:r>
            <w:proofErr w:type="spellEnd"/>
            <w:r w:rsidRPr="00935507">
              <w:rPr>
                <w:rFonts w:cs="Arial"/>
                <w:sz w:val="20"/>
                <w:szCs w:val="20"/>
              </w:rPr>
              <w:t xml:space="preserve"> </w:t>
            </w:r>
            <w:proofErr w:type="spellStart"/>
            <w:r w:rsidRPr="00935507">
              <w:rPr>
                <w:rFonts w:cs="Arial"/>
                <w:sz w:val="20"/>
                <w:szCs w:val="20"/>
              </w:rPr>
              <w:t>Sportbereich</w:t>
            </w:r>
            <w:proofErr w:type="spellEnd"/>
            <w:r w:rsidRPr="00935507">
              <w:rPr>
                <w:rFonts w:cs="Arial"/>
                <w:sz w:val="20"/>
                <w:szCs w:val="20"/>
              </w:rPr>
              <w:t xml:space="preserve">, </w:t>
            </w:r>
            <w:proofErr w:type="spellStart"/>
            <w:r w:rsidRPr="00935507">
              <w:rPr>
                <w:rFonts w:cs="Arial"/>
                <w:sz w:val="20"/>
                <w:szCs w:val="20"/>
              </w:rPr>
              <w:t>beteiligen</w:t>
            </w:r>
            <w:proofErr w:type="spellEnd"/>
            <w:r w:rsidRPr="00935507">
              <w:rPr>
                <w:rFonts w:cs="Arial"/>
                <w:sz w:val="20"/>
                <w:szCs w:val="20"/>
              </w:rPr>
              <w:t xml:space="preserve"> und die </w:t>
            </w:r>
            <w:proofErr w:type="spellStart"/>
            <w:r w:rsidRPr="00935507">
              <w:rPr>
                <w:rFonts w:cs="Arial"/>
                <w:sz w:val="20"/>
                <w:szCs w:val="20"/>
              </w:rPr>
              <w:t>Mitgliedschaft</w:t>
            </w:r>
            <w:proofErr w:type="spellEnd"/>
            <w:r w:rsidRPr="00935507">
              <w:rPr>
                <w:rFonts w:cs="Arial"/>
                <w:sz w:val="20"/>
                <w:szCs w:val="20"/>
              </w:rPr>
              <w:t xml:space="preserve"> </w:t>
            </w:r>
            <w:proofErr w:type="spellStart"/>
            <w:r w:rsidRPr="00935507">
              <w:rPr>
                <w:rFonts w:cs="Arial"/>
                <w:sz w:val="20"/>
                <w:szCs w:val="20"/>
              </w:rPr>
              <w:t>beantragen</w:t>
            </w:r>
            <w:proofErr w:type="spellEnd"/>
            <w:r w:rsidRPr="00935507">
              <w:rPr>
                <w:rFonts w:cs="Arial"/>
                <w:sz w:val="20"/>
                <w:szCs w:val="20"/>
              </w:rPr>
              <w:t xml:space="preserve">, und die </w:t>
            </w:r>
            <w:proofErr w:type="spellStart"/>
            <w:r w:rsidRPr="00935507">
              <w:rPr>
                <w:rFonts w:cs="Arial"/>
                <w:sz w:val="20"/>
                <w:szCs w:val="20"/>
              </w:rPr>
              <w:t>über</w:t>
            </w:r>
            <w:proofErr w:type="spellEnd"/>
            <w:r w:rsidRPr="00935507">
              <w:rPr>
                <w:rFonts w:cs="Arial"/>
                <w:sz w:val="20"/>
                <w:szCs w:val="20"/>
              </w:rPr>
              <w:t xml:space="preserve"> </w:t>
            </w:r>
            <w:proofErr w:type="spellStart"/>
            <w:r w:rsidRPr="00935507">
              <w:rPr>
                <w:rFonts w:cs="Arial"/>
                <w:sz w:val="20"/>
                <w:szCs w:val="20"/>
              </w:rPr>
              <w:t>ein</w:t>
            </w:r>
            <w:proofErr w:type="spellEnd"/>
            <w:r w:rsidRPr="00935507">
              <w:rPr>
                <w:rFonts w:cs="Arial"/>
                <w:sz w:val="20"/>
                <w:szCs w:val="20"/>
              </w:rPr>
              <w:t xml:space="preserve"> </w:t>
            </w:r>
            <w:proofErr w:type="spellStart"/>
            <w:r w:rsidRPr="00935507">
              <w:rPr>
                <w:rFonts w:cs="Arial"/>
                <w:sz w:val="20"/>
                <w:szCs w:val="20"/>
              </w:rPr>
              <w:t>untadeliges</w:t>
            </w:r>
            <w:proofErr w:type="spellEnd"/>
            <w:r w:rsidRPr="00935507">
              <w:rPr>
                <w:rFonts w:cs="Arial"/>
                <w:sz w:val="20"/>
                <w:szCs w:val="20"/>
              </w:rPr>
              <w:t xml:space="preserve"> </w:t>
            </w:r>
            <w:proofErr w:type="spellStart"/>
            <w:r w:rsidRPr="00935507">
              <w:rPr>
                <w:rFonts w:cs="Arial"/>
                <w:sz w:val="20"/>
                <w:szCs w:val="20"/>
              </w:rPr>
              <w:t>moralisches</w:t>
            </w:r>
            <w:proofErr w:type="spellEnd"/>
            <w:r w:rsidRPr="00935507">
              <w:rPr>
                <w:rFonts w:cs="Arial"/>
                <w:sz w:val="20"/>
                <w:szCs w:val="20"/>
              </w:rPr>
              <w:t xml:space="preserve">, </w:t>
            </w:r>
            <w:proofErr w:type="spellStart"/>
            <w:r w:rsidRPr="00935507">
              <w:rPr>
                <w:rFonts w:cs="Arial"/>
                <w:sz w:val="20"/>
                <w:szCs w:val="20"/>
              </w:rPr>
              <w:t>ziviles</w:t>
            </w:r>
            <w:proofErr w:type="spellEnd"/>
            <w:r w:rsidRPr="00935507">
              <w:rPr>
                <w:rFonts w:cs="Arial"/>
                <w:sz w:val="20"/>
                <w:szCs w:val="20"/>
              </w:rPr>
              <w:t xml:space="preserve"> und </w:t>
            </w:r>
            <w:proofErr w:type="spellStart"/>
            <w:r w:rsidRPr="00935507">
              <w:rPr>
                <w:rFonts w:cs="Arial"/>
                <w:sz w:val="20"/>
                <w:szCs w:val="20"/>
              </w:rPr>
              <w:t>sportliches</w:t>
            </w:r>
            <w:proofErr w:type="spellEnd"/>
            <w:r w:rsidRPr="00935507">
              <w:rPr>
                <w:rFonts w:cs="Arial"/>
                <w:sz w:val="20"/>
                <w:szCs w:val="20"/>
              </w:rPr>
              <w:t xml:space="preserve"> </w:t>
            </w:r>
            <w:proofErr w:type="spellStart"/>
            <w:r w:rsidRPr="00935507">
              <w:rPr>
                <w:rFonts w:cs="Arial"/>
                <w:sz w:val="20"/>
                <w:szCs w:val="20"/>
              </w:rPr>
              <w:t>Verhalten</w:t>
            </w:r>
            <w:proofErr w:type="spellEnd"/>
            <w:r w:rsidRPr="00935507">
              <w:rPr>
                <w:rFonts w:cs="Arial"/>
                <w:sz w:val="20"/>
                <w:szCs w:val="20"/>
              </w:rPr>
              <w:t xml:space="preserve"> </w:t>
            </w:r>
            <w:proofErr w:type="spellStart"/>
            <w:r w:rsidRPr="00935507">
              <w:rPr>
                <w:rFonts w:cs="Arial"/>
                <w:sz w:val="20"/>
                <w:szCs w:val="20"/>
              </w:rPr>
              <w:t>verfügen</w:t>
            </w:r>
            <w:proofErr w:type="spellEnd"/>
            <w:r w:rsidRPr="00935507">
              <w:rPr>
                <w:rFonts w:cs="Arial"/>
                <w:sz w:val="20"/>
                <w:szCs w:val="20"/>
              </w:rPr>
              <w:t xml:space="preserve">. </w:t>
            </w:r>
            <w:proofErr w:type="spellStart"/>
            <w:r w:rsidRPr="00935507">
              <w:rPr>
                <w:rFonts w:cs="Arial"/>
                <w:sz w:val="20"/>
                <w:szCs w:val="20"/>
              </w:rPr>
              <w:t>Im</w:t>
            </w:r>
            <w:proofErr w:type="spellEnd"/>
            <w:r w:rsidRPr="00935507">
              <w:rPr>
                <w:rFonts w:cs="Arial"/>
                <w:sz w:val="20"/>
                <w:szCs w:val="20"/>
              </w:rPr>
              <w:t xml:space="preserve"> </w:t>
            </w:r>
            <w:proofErr w:type="spellStart"/>
            <w:r w:rsidRPr="00935507">
              <w:rPr>
                <w:rFonts w:cs="Arial"/>
                <w:sz w:val="20"/>
                <w:szCs w:val="20"/>
              </w:rPr>
              <w:t>sportlichen</w:t>
            </w:r>
            <w:proofErr w:type="spellEnd"/>
            <w:r w:rsidRPr="00935507">
              <w:rPr>
                <w:rFonts w:cs="Arial"/>
                <w:sz w:val="20"/>
                <w:szCs w:val="20"/>
              </w:rPr>
              <w:t xml:space="preserve"> </w:t>
            </w:r>
            <w:proofErr w:type="spellStart"/>
            <w:r w:rsidRPr="00935507">
              <w:rPr>
                <w:rFonts w:cs="Arial"/>
                <w:sz w:val="20"/>
                <w:szCs w:val="20"/>
              </w:rPr>
              <w:t>Bereich</w:t>
            </w:r>
            <w:proofErr w:type="spellEnd"/>
            <w:r w:rsidRPr="00935507">
              <w:rPr>
                <w:rFonts w:cs="Arial"/>
                <w:sz w:val="20"/>
                <w:szCs w:val="20"/>
              </w:rPr>
              <w:t xml:space="preserve"> </w:t>
            </w:r>
            <w:proofErr w:type="spellStart"/>
            <w:r w:rsidRPr="00935507">
              <w:rPr>
                <w:rFonts w:cs="Arial"/>
                <w:sz w:val="20"/>
                <w:szCs w:val="20"/>
              </w:rPr>
              <w:t>bedeutet</w:t>
            </w:r>
            <w:proofErr w:type="spellEnd"/>
            <w:r w:rsidRPr="00935507">
              <w:rPr>
                <w:rFonts w:cs="Arial"/>
                <w:sz w:val="20"/>
                <w:szCs w:val="20"/>
              </w:rPr>
              <w:t xml:space="preserve"> </w:t>
            </w:r>
            <w:proofErr w:type="spellStart"/>
            <w:r w:rsidRPr="00935507">
              <w:rPr>
                <w:rFonts w:cs="Arial"/>
                <w:sz w:val="20"/>
                <w:szCs w:val="20"/>
              </w:rPr>
              <w:t>untadeliges</w:t>
            </w:r>
            <w:proofErr w:type="spellEnd"/>
            <w:r w:rsidRPr="00935507">
              <w:rPr>
                <w:rFonts w:cs="Arial"/>
                <w:sz w:val="20"/>
                <w:szCs w:val="20"/>
              </w:rPr>
              <w:t xml:space="preserve"> </w:t>
            </w:r>
            <w:proofErr w:type="spellStart"/>
            <w:r w:rsidRPr="00935507">
              <w:rPr>
                <w:rFonts w:cs="Arial"/>
                <w:sz w:val="20"/>
                <w:szCs w:val="20"/>
              </w:rPr>
              <w:t>Verhalten</w:t>
            </w:r>
            <w:proofErr w:type="spellEnd"/>
            <w:r w:rsidRPr="00935507">
              <w:rPr>
                <w:rFonts w:cs="Arial"/>
                <w:sz w:val="20"/>
                <w:szCs w:val="20"/>
              </w:rPr>
              <w:t xml:space="preserve"> </w:t>
            </w:r>
            <w:proofErr w:type="spellStart"/>
            <w:r w:rsidRPr="00935507">
              <w:rPr>
                <w:rFonts w:cs="Arial"/>
                <w:sz w:val="20"/>
                <w:szCs w:val="20"/>
              </w:rPr>
              <w:t>beispielhaft</w:t>
            </w:r>
            <w:proofErr w:type="spellEnd"/>
            <w:r w:rsidRPr="00935507">
              <w:rPr>
                <w:rFonts w:cs="Arial"/>
                <w:sz w:val="20"/>
                <w:szCs w:val="20"/>
              </w:rPr>
              <w:t xml:space="preserve"> und </w:t>
            </w:r>
            <w:proofErr w:type="spellStart"/>
            <w:r w:rsidRPr="00935507">
              <w:rPr>
                <w:rFonts w:cs="Arial"/>
                <w:sz w:val="20"/>
                <w:szCs w:val="20"/>
              </w:rPr>
              <w:t>ohne</w:t>
            </w:r>
            <w:proofErr w:type="spellEnd"/>
            <w:r w:rsidRPr="00935507">
              <w:rPr>
                <w:rFonts w:cs="Arial"/>
                <w:sz w:val="20"/>
                <w:szCs w:val="20"/>
              </w:rPr>
              <w:t xml:space="preserve"> </w:t>
            </w:r>
            <w:proofErr w:type="spellStart"/>
            <w:r w:rsidRPr="00935507">
              <w:rPr>
                <w:rFonts w:cs="Arial"/>
                <w:sz w:val="20"/>
                <w:szCs w:val="20"/>
              </w:rPr>
              <w:t>Einschränkung</w:t>
            </w:r>
            <w:proofErr w:type="spellEnd"/>
            <w:r w:rsidRPr="00935507">
              <w:rPr>
                <w:rFonts w:cs="Arial"/>
                <w:sz w:val="20"/>
                <w:szCs w:val="20"/>
              </w:rPr>
              <w:t xml:space="preserve"> </w:t>
            </w:r>
            <w:proofErr w:type="spellStart"/>
            <w:r w:rsidRPr="00935507">
              <w:rPr>
                <w:rFonts w:cs="Arial"/>
                <w:sz w:val="20"/>
                <w:szCs w:val="20"/>
              </w:rPr>
              <w:t>ein</w:t>
            </w:r>
            <w:proofErr w:type="spellEnd"/>
            <w:r w:rsidRPr="00935507">
              <w:rPr>
                <w:rFonts w:cs="Arial"/>
                <w:sz w:val="20"/>
                <w:szCs w:val="20"/>
              </w:rPr>
              <w:t xml:space="preserve"> </w:t>
            </w:r>
            <w:proofErr w:type="spellStart"/>
            <w:r w:rsidRPr="00935507">
              <w:rPr>
                <w:rFonts w:cs="Arial"/>
                <w:sz w:val="20"/>
                <w:szCs w:val="20"/>
              </w:rPr>
              <w:t>Verhalten</w:t>
            </w:r>
            <w:proofErr w:type="spellEnd"/>
            <w:r w:rsidRPr="00935507">
              <w:rPr>
                <w:rFonts w:cs="Arial"/>
                <w:sz w:val="20"/>
                <w:szCs w:val="20"/>
              </w:rPr>
              <w:t xml:space="preserve">, das den </w:t>
            </w:r>
            <w:proofErr w:type="spellStart"/>
            <w:r w:rsidRPr="00935507">
              <w:rPr>
                <w:rFonts w:cs="Arial"/>
                <w:sz w:val="20"/>
                <w:szCs w:val="20"/>
              </w:rPr>
              <w:t>Grundsätzen</w:t>
            </w:r>
            <w:proofErr w:type="spellEnd"/>
            <w:r w:rsidRPr="00935507">
              <w:rPr>
                <w:rFonts w:cs="Arial"/>
                <w:sz w:val="20"/>
                <w:szCs w:val="20"/>
              </w:rPr>
              <w:t xml:space="preserve"> der Fairness, der </w:t>
            </w:r>
            <w:proofErr w:type="spellStart"/>
            <w:r w:rsidRPr="00935507">
              <w:rPr>
                <w:rFonts w:cs="Arial"/>
                <w:sz w:val="20"/>
                <w:szCs w:val="20"/>
              </w:rPr>
              <w:t>Rechtschaffenheit</w:t>
            </w:r>
            <w:proofErr w:type="spellEnd"/>
            <w:r w:rsidRPr="00935507">
              <w:rPr>
                <w:rFonts w:cs="Arial"/>
                <w:sz w:val="20"/>
                <w:szCs w:val="20"/>
              </w:rPr>
              <w:t xml:space="preserve"> und der </w:t>
            </w:r>
            <w:proofErr w:type="spellStart"/>
            <w:r w:rsidRPr="00935507">
              <w:rPr>
                <w:rFonts w:cs="Arial"/>
                <w:sz w:val="20"/>
                <w:szCs w:val="20"/>
              </w:rPr>
              <w:t>sportlichen</w:t>
            </w:r>
            <w:proofErr w:type="spellEnd"/>
            <w:r w:rsidRPr="00935507">
              <w:rPr>
                <w:rFonts w:cs="Arial"/>
                <w:sz w:val="20"/>
                <w:szCs w:val="20"/>
              </w:rPr>
              <w:t xml:space="preserve"> </w:t>
            </w:r>
            <w:proofErr w:type="spellStart"/>
            <w:r w:rsidRPr="00935507">
              <w:rPr>
                <w:rFonts w:cs="Arial"/>
                <w:sz w:val="20"/>
                <w:szCs w:val="20"/>
              </w:rPr>
              <w:t>Korrektheit</w:t>
            </w:r>
            <w:proofErr w:type="spellEnd"/>
            <w:r w:rsidRPr="00935507">
              <w:rPr>
                <w:rFonts w:cs="Arial"/>
                <w:sz w:val="20"/>
                <w:szCs w:val="20"/>
              </w:rPr>
              <w:t xml:space="preserve"> in </w:t>
            </w:r>
            <w:proofErr w:type="spellStart"/>
            <w:r w:rsidRPr="00935507">
              <w:rPr>
                <w:rFonts w:cs="Arial"/>
                <w:sz w:val="20"/>
                <w:szCs w:val="20"/>
              </w:rPr>
              <w:t>allen</w:t>
            </w:r>
            <w:proofErr w:type="spellEnd"/>
            <w:r w:rsidRPr="00935507">
              <w:rPr>
                <w:rFonts w:cs="Arial"/>
                <w:sz w:val="20"/>
                <w:szCs w:val="20"/>
              </w:rPr>
              <w:t xml:space="preserve"> </w:t>
            </w:r>
            <w:proofErr w:type="spellStart"/>
            <w:r w:rsidRPr="00935507">
              <w:rPr>
                <w:rFonts w:cs="Arial"/>
                <w:sz w:val="20"/>
                <w:szCs w:val="20"/>
              </w:rPr>
              <w:t>mit</w:t>
            </w:r>
            <w:proofErr w:type="spellEnd"/>
            <w:r w:rsidRPr="00935507">
              <w:rPr>
                <w:rFonts w:cs="Arial"/>
                <w:sz w:val="20"/>
                <w:szCs w:val="20"/>
              </w:rPr>
              <w:t xml:space="preserve"> der </w:t>
            </w:r>
            <w:proofErr w:type="spellStart"/>
            <w:r w:rsidRPr="00935507">
              <w:rPr>
                <w:rFonts w:cs="Arial"/>
                <w:sz w:val="20"/>
                <w:szCs w:val="20"/>
              </w:rPr>
              <w:t>sportlichen</w:t>
            </w:r>
            <w:proofErr w:type="spellEnd"/>
            <w:r w:rsidRPr="00935507">
              <w:rPr>
                <w:rFonts w:cs="Arial"/>
                <w:sz w:val="20"/>
                <w:szCs w:val="20"/>
              </w:rPr>
              <w:t xml:space="preserve"> </w:t>
            </w:r>
            <w:proofErr w:type="spellStart"/>
            <w:r w:rsidRPr="00935507">
              <w:rPr>
                <w:rFonts w:cs="Arial"/>
                <w:sz w:val="20"/>
                <w:szCs w:val="20"/>
              </w:rPr>
              <w:t>Tätigkeit</w:t>
            </w:r>
            <w:proofErr w:type="spellEnd"/>
            <w:r w:rsidRPr="00935507">
              <w:rPr>
                <w:rFonts w:cs="Arial"/>
                <w:sz w:val="20"/>
                <w:szCs w:val="20"/>
              </w:rPr>
              <w:t xml:space="preserve"> </w:t>
            </w:r>
            <w:proofErr w:type="spellStart"/>
            <w:r w:rsidRPr="00935507">
              <w:rPr>
                <w:rFonts w:cs="Arial"/>
                <w:sz w:val="20"/>
                <w:szCs w:val="20"/>
              </w:rPr>
              <w:lastRenderedPageBreak/>
              <w:t>verbundenen</w:t>
            </w:r>
            <w:proofErr w:type="spellEnd"/>
            <w:r w:rsidRPr="00935507">
              <w:rPr>
                <w:rFonts w:cs="Arial"/>
                <w:sz w:val="20"/>
                <w:szCs w:val="20"/>
              </w:rPr>
              <w:t xml:space="preserve"> </w:t>
            </w:r>
            <w:proofErr w:type="spellStart"/>
            <w:r w:rsidRPr="00935507">
              <w:rPr>
                <w:rFonts w:cs="Arial"/>
                <w:sz w:val="20"/>
                <w:szCs w:val="20"/>
              </w:rPr>
              <w:t>Beziehungen</w:t>
            </w:r>
            <w:proofErr w:type="spellEnd"/>
            <w:r w:rsidRPr="00935507">
              <w:rPr>
                <w:rFonts w:cs="Arial"/>
                <w:sz w:val="20"/>
                <w:szCs w:val="20"/>
              </w:rPr>
              <w:t xml:space="preserve"> </w:t>
            </w:r>
            <w:proofErr w:type="spellStart"/>
            <w:r w:rsidRPr="00935507">
              <w:rPr>
                <w:rFonts w:cs="Arial"/>
                <w:sz w:val="20"/>
                <w:szCs w:val="20"/>
              </w:rPr>
              <w:t>entspricht</w:t>
            </w:r>
            <w:proofErr w:type="spellEnd"/>
            <w:r w:rsidRPr="00935507">
              <w:rPr>
                <w:rFonts w:cs="Arial"/>
                <w:sz w:val="20"/>
                <w:szCs w:val="20"/>
              </w:rPr>
              <w:t xml:space="preserve">, </w:t>
            </w:r>
            <w:proofErr w:type="spellStart"/>
            <w:r w:rsidRPr="00935507">
              <w:rPr>
                <w:rFonts w:cs="Arial"/>
                <w:sz w:val="20"/>
                <w:szCs w:val="20"/>
              </w:rPr>
              <w:t>mit</w:t>
            </w:r>
            <w:proofErr w:type="spellEnd"/>
            <w:r w:rsidRPr="00935507">
              <w:rPr>
                <w:rFonts w:cs="Arial"/>
                <w:sz w:val="20"/>
                <w:szCs w:val="20"/>
              </w:rPr>
              <w:t xml:space="preserve"> der </w:t>
            </w:r>
            <w:proofErr w:type="spellStart"/>
            <w:r w:rsidRPr="00935507">
              <w:rPr>
                <w:rFonts w:cs="Arial"/>
                <w:sz w:val="20"/>
                <w:szCs w:val="20"/>
              </w:rPr>
              <w:t>Verpflichtung</w:t>
            </w:r>
            <w:proofErr w:type="spellEnd"/>
            <w:r w:rsidRPr="00935507">
              <w:rPr>
                <w:rFonts w:cs="Arial"/>
                <w:sz w:val="20"/>
                <w:szCs w:val="20"/>
              </w:rPr>
              <w:t xml:space="preserve">, </w:t>
            </w:r>
            <w:proofErr w:type="spellStart"/>
            <w:r w:rsidRPr="00935507">
              <w:rPr>
                <w:rFonts w:cs="Arial"/>
                <w:sz w:val="20"/>
                <w:szCs w:val="20"/>
              </w:rPr>
              <w:t>sich</w:t>
            </w:r>
            <w:proofErr w:type="spellEnd"/>
            <w:r w:rsidRPr="00935507">
              <w:rPr>
                <w:rFonts w:cs="Arial"/>
                <w:sz w:val="20"/>
                <w:szCs w:val="20"/>
              </w:rPr>
              <w:t xml:space="preserve"> </w:t>
            </w:r>
            <w:proofErr w:type="spellStart"/>
            <w:r w:rsidRPr="00935507">
              <w:rPr>
                <w:rFonts w:cs="Arial"/>
                <w:sz w:val="20"/>
                <w:szCs w:val="20"/>
              </w:rPr>
              <w:t>jeder</w:t>
            </w:r>
            <w:proofErr w:type="spellEnd"/>
            <w:r w:rsidRPr="00935507">
              <w:rPr>
                <w:rFonts w:cs="Arial"/>
                <w:sz w:val="20"/>
                <w:szCs w:val="20"/>
              </w:rPr>
              <w:t xml:space="preserve"> Form von </w:t>
            </w:r>
            <w:proofErr w:type="spellStart"/>
            <w:r w:rsidRPr="00935507">
              <w:rPr>
                <w:rFonts w:cs="Arial"/>
                <w:sz w:val="20"/>
                <w:szCs w:val="20"/>
              </w:rPr>
              <w:t>Sportvergehen</w:t>
            </w:r>
            <w:proofErr w:type="spellEnd"/>
            <w:r w:rsidRPr="00935507">
              <w:rPr>
                <w:rFonts w:cs="Arial"/>
                <w:sz w:val="20"/>
                <w:szCs w:val="20"/>
              </w:rPr>
              <w:t xml:space="preserve"> und </w:t>
            </w:r>
            <w:proofErr w:type="spellStart"/>
            <w:r w:rsidRPr="00935507">
              <w:rPr>
                <w:rFonts w:cs="Arial"/>
                <w:sz w:val="20"/>
                <w:szCs w:val="20"/>
              </w:rPr>
              <w:t>jeder</w:t>
            </w:r>
            <w:proofErr w:type="spellEnd"/>
            <w:r w:rsidRPr="00935507">
              <w:rPr>
                <w:rFonts w:cs="Arial"/>
                <w:sz w:val="20"/>
                <w:szCs w:val="20"/>
              </w:rPr>
              <w:t xml:space="preserve"> </w:t>
            </w:r>
            <w:proofErr w:type="spellStart"/>
            <w:r w:rsidRPr="00935507">
              <w:rPr>
                <w:rFonts w:cs="Arial"/>
                <w:sz w:val="20"/>
                <w:szCs w:val="20"/>
              </w:rPr>
              <w:t>unangemessenen</w:t>
            </w:r>
            <w:proofErr w:type="spellEnd"/>
            <w:r w:rsidRPr="00935507">
              <w:rPr>
                <w:rFonts w:cs="Arial"/>
                <w:sz w:val="20"/>
                <w:szCs w:val="20"/>
              </w:rPr>
              <w:t xml:space="preserve"> </w:t>
            </w:r>
            <w:proofErr w:type="spellStart"/>
            <w:r w:rsidRPr="00935507">
              <w:rPr>
                <w:rFonts w:cs="Arial"/>
                <w:sz w:val="20"/>
                <w:szCs w:val="20"/>
              </w:rPr>
              <w:t>öffentlichen</w:t>
            </w:r>
            <w:proofErr w:type="spellEnd"/>
            <w:r w:rsidRPr="00935507">
              <w:rPr>
                <w:rFonts w:cs="Arial"/>
                <w:sz w:val="20"/>
                <w:szCs w:val="20"/>
              </w:rPr>
              <w:t xml:space="preserve"> </w:t>
            </w:r>
            <w:proofErr w:type="spellStart"/>
            <w:r w:rsidRPr="00935507">
              <w:rPr>
                <w:rFonts w:cs="Arial"/>
                <w:sz w:val="20"/>
                <w:szCs w:val="20"/>
              </w:rPr>
              <w:t>Äußerung</w:t>
            </w:r>
            <w:proofErr w:type="spellEnd"/>
            <w:r w:rsidRPr="00935507">
              <w:rPr>
                <w:rFonts w:cs="Arial"/>
                <w:sz w:val="20"/>
                <w:szCs w:val="20"/>
              </w:rPr>
              <w:t xml:space="preserve"> </w:t>
            </w:r>
            <w:proofErr w:type="spellStart"/>
            <w:r w:rsidRPr="00935507">
              <w:rPr>
                <w:rFonts w:cs="Arial"/>
                <w:sz w:val="20"/>
                <w:szCs w:val="20"/>
              </w:rPr>
              <w:t>zu</w:t>
            </w:r>
            <w:proofErr w:type="spellEnd"/>
            <w:r w:rsidRPr="00935507">
              <w:rPr>
                <w:rFonts w:cs="Arial"/>
                <w:sz w:val="20"/>
                <w:szCs w:val="20"/>
              </w:rPr>
              <w:t xml:space="preserve"> </w:t>
            </w:r>
            <w:proofErr w:type="spellStart"/>
            <w:r w:rsidRPr="00935507">
              <w:rPr>
                <w:rFonts w:cs="Arial"/>
                <w:sz w:val="20"/>
                <w:szCs w:val="20"/>
              </w:rPr>
              <w:t>enthalten</w:t>
            </w:r>
            <w:proofErr w:type="spellEnd"/>
            <w:r w:rsidRPr="00935507">
              <w:rPr>
                <w:rFonts w:cs="Arial"/>
                <w:sz w:val="20"/>
                <w:szCs w:val="20"/>
              </w:rPr>
              <w:t xml:space="preserve">, die der </w:t>
            </w:r>
            <w:proofErr w:type="spellStart"/>
            <w:r w:rsidRPr="00935507">
              <w:rPr>
                <w:rFonts w:cs="Arial"/>
                <w:sz w:val="20"/>
                <w:szCs w:val="20"/>
              </w:rPr>
              <w:t>Würde</w:t>
            </w:r>
            <w:proofErr w:type="spellEnd"/>
            <w:r w:rsidRPr="00935507">
              <w:rPr>
                <w:rFonts w:cs="Arial"/>
                <w:sz w:val="20"/>
                <w:szCs w:val="20"/>
              </w:rPr>
              <w:t xml:space="preserve">, dem </w:t>
            </w:r>
            <w:proofErr w:type="spellStart"/>
            <w:r w:rsidRPr="00935507">
              <w:rPr>
                <w:rFonts w:cs="Arial"/>
                <w:sz w:val="20"/>
                <w:szCs w:val="20"/>
              </w:rPr>
              <w:t>Anstand</w:t>
            </w:r>
            <w:proofErr w:type="spellEnd"/>
            <w:r w:rsidRPr="00935507">
              <w:rPr>
                <w:rFonts w:cs="Arial"/>
                <w:sz w:val="20"/>
                <w:szCs w:val="20"/>
              </w:rPr>
              <w:t xml:space="preserve"> und dem </w:t>
            </w:r>
            <w:proofErr w:type="spellStart"/>
            <w:r w:rsidRPr="00935507">
              <w:rPr>
                <w:rFonts w:cs="Arial"/>
                <w:sz w:val="20"/>
                <w:szCs w:val="20"/>
              </w:rPr>
              <w:t>Ansehen</w:t>
            </w:r>
            <w:proofErr w:type="spellEnd"/>
            <w:r w:rsidRPr="00935507">
              <w:rPr>
                <w:rFonts w:cs="Arial"/>
                <w:sz w:val="20"/>
                <w:szCs w:val="20"/>
              </w:rPr>
              <w:t xml:space="preserve"> des Vereins, der </w:t>
            </w:r>
            <w:proofErr w:type="spellStart"/>
            <w:r w:rsidRPr="00935507">
              <w:rPr>
                <w:rFonts w:cs="Arial"/>
                <w:sz w:val="20"/>
                <w:szCs w:val="20"/>
              </w:rPr>
              <w:t>nationalen</w:t>
            </w:r>
            <w:proofErr w:type="spellEnd"/>
            <w:r w:rsidRPr="00935507">
              <w:rPr>
                <w:rFonts w:cs="Arial"/>
                <w:sz w:val="20"/>
                <w:szCs w:val="20"/>
              </w:rPr>
              <w:t xml:space="preserve"> </w:t>
            </w:r>
            <w:proofErr w:type="spellStart"/>
            <w:r w:rsidRPr="00935507">
              <w:rPr>
                <w:rFonts w:cs="Arial"/>
                <w:sz w:val="20"/>
                <w:szCs w:val="20"/>
              </w:rPr>
              <w:t>Sportverbände</w:t>
            </w:r>
            <w:proofErr w:type="spellEnd"/>
            <w:r w:rsidRPr="00935507">
              <w:rPr>
                <w:rFonts w:cs="Arial"/>
                <w:sz w:val="20"/>
                <w:szCs w:val="20"/>
              </w:rPr>
              <w:t xml:space="preserve">, der </w:t>
            </w:r>
            <w:proofErr w:type="spellStart"/>
            <w:r w:rsidRPr="00935507">
              <w:rPr>
                <w:rFonts w:cs="Arial"/>
                <w:sz w:val="20"/>
                <w:szCs w:val="20"/>
              </w:rPr>
              <w:t>assoziierten</w:t>
            </w:r>
            <w:proofErr w:type="spellEnd"/>
            <w:r w:rsidRPr="00935507">
              <w:rPr>
                <w:rFonts w:cs="Arial"/>
                <w:sz w:val="20"/>
                <w:szCs w:val="20"/>
              </w:rPr>
              <w:t xml:space="preserve"> </w:t>
            </w:r>
            <w:proofErr w:type="spellStart"/>
            <w:r w:rsidRPr="00935507">
              <w:rPr>
                <w:rFonts w:cs="Arial"/>
                <w:sz w:val="20"/>
                <w:szCs w:val="20"/>
              </w:rPr>
              <w:t>Sportdisziplinen</w:t>
            </w:r>
            <w:proofErr w:type="spellEnd"/>
            <w:r w:rsidRPr="00935507">
              <w:rPr>
                <w:rFonts w:cs="Arial"/>
                <w:sz w:val="20"/>
                <w:szCs w:val="20"/>
              </w:rPr>
              <w:t xml:space="preserve">, der </w:t>
            </w:r>
            <w:proofErr w:type="spellStart"/>
            <w:r w:rsidRPr="00935507">
              <w:rPr>
                <w:rFonts w:cs="Arial"/>
                <w:sz w:val="20"/>
                <w:szCs w:val="20"/>
              </w:rPr>
              <w:t>Sportförderungseinrichtungen</w:t>
            </w:r>
            <w:proofErr w:type="spellEnd"/>
            <w:r w:rsidRPr="00935507">
              <w:rPr>
                <w:rFonts w:cs="Arial"/>
                <w:sz w:val="20"/>
                <w:szCs w:val="20"/>
              </w:rPr>
              <w:t xml:space="preserve">, </w:t>
            </w:r>
            <w:proofErr w:type="spellStart"/>
            <w:r w:rsidRPr="00935507">
              <w:rPr>
                <w:rFonts w:cs="Arial"/>
                <w:sz w:val="20"/>
                <w:szCs w:val="20"/>
              </w:rPr>
              <w:t>denen</w:t>
            </w:r>
            <w:proofErr w:type="spellEnd"/>
            <w:r w:rsidRPr="00935507">
              <w:rPr>
                <w:rFonts w:cs="Arial"/>
                <w:sz w:val="20"/>
                <w:szCs w:val="20"/>
              </w:rPr>
              <w:t xml:space="preserve"> der Verein </w:t>
            </w:r>
            <w:proofErr w:type="spellStart"/>
            <w:r w:rsidRPr="00935507">
              <w:rPr>
                <w:rFonts w:cs="Arial"/>
                <w:sz w:val="20"/>
                <w:szCs w:val="20"/>
              </w:rPr>
              <w:t>angehört</w:t>
            </w:r>
            <w:proofErr w:type="spellEnd"/>
            <w:r w:rsidRPr="00935507">
              <w:rPr>
                <w:rFonts w:cs="Arial"/>
                <w:sz w:val="20"/>
                <w:szCs w:val="20"/>
              </w:rPr>
              <w:t xml:space="preserve">, und seiner </w:t>
            </w:r>
            <w:proofErr w:type="spellStart"/>
            <w:r w:rsidRPr="00935507">
              <w:rPr>
                <w:rFonts w:cs="Arial"/>
                <w:sz w:val="20"/>
                <w:szCs w:val="20"/>
              </w:rPr>
              <w:t>Organe</w:t>
            </w:r>
            <w:proofErr w:type="spellEnd"/>
            <w:r w:rsidRPr="00935507">
              <w:rPr>
                <w:rFonts w:cs="Arial"/>
                <w:sz w:val="20"/>
                <w:szCs w:val="20"/>
              </w:rPr>
              <w:t xml:space="preserve"> </w:t>
            </w:r>
            <w:proofErr w:type="spellStart"/>
            <w:r w:rsidRPr="00935507">
              <w:rPr>
                <w:rFonts w:cs="Arial"/>
                <w:sz w:val="20"/>
                <w:szCs w:val="20"/>
              </w:rPr>
              <w:t>schadet</w:t>
            </w:r>
            <w:proofErr w:type="spellEnd"/>
            <w:r w:rsidRPr="00935507">
              <w:rPr>
                <w:rFonts w:cs="Arial"/>
                <w:sz w:val="20"/>
                <w:szCs w:val="20"/>
              </w:rPr>
              <w:t xml:space="preserve">. </w:t>
            </w:r>
            <w:proofErr w:type="spellStart"/>
            <w:r w:rsidRPr="00935507">
              <w:rPr>
                <w:rFonts w:cs="Arial"/>
                <w:sz w:val="20"/>
                <w:szCs w:val="20"/>
              </w:rPr>
              <w:t>Jegliche</w:t>
            </w:r>
            <w:proofErr w:type="spellEnd"/>
            <w:r w:rsidRPr="00935507">
              <w:rPr>
                <w:rFonts w:cs="Arial"/>
                <w:sz w:val="20"/>
                <w:szCs w:val="20"/>
              </w:rPr>
              <w:t xml:space="preserve"> </w:t>
            </w:r>
            <w:proofErr w:type="spellStart"/>
            <w:r w:rsidRPr="00935507">
              <w:rPr>
                <w:rFonts w:cs="Arial"/>
                <w:sz w:val="20"/>
                <w:szCs w:val="20"/>
              </w:rPr>
              <w:t>zeitliche</w:t>
            </w:r>
            <w:proofErr w:type="spellEnd"/>
            <w:r w:rsidRPr="00935507">
              <w:rPr>
                <w:rFonts w:cs="Arial"/>
                <w:sz w:val="20"/>
                <w:szCs w:val="20"/>
              </w:rPr>
              <w:t xml:space="preserve"> und </w:t>
            </w:r>
            <w:proofErr w:type="spellStart"/>
            <w:r w:rsidRPr="00935507">
              <w:rPr>
                <w:rFonts w:cs="Arial"/>
                <w:sz w:val="20"/>
                <w:szCs w:val="20"/>
              </w:rPr>
              <w:t>betriebliche</w:t>
            </w:r>
            <w:proofErr w:type="spellEnd"/>
            <w:r w:rsidRPr="00935507">
              <w:rPr>
                <w:rFonts w:cs="Arial"/>
                <w:sz w:val="20"/>
                <w:szCs w:val="20"/>
              </w:rPr>
              <w:t xml:space="preserve"> </w:t>
            </w:r>
            <w:proofErr w:type="spellStart"/>
            <w:r w:rsidRPr="00935507">
              <w:rPr>
                <w:rFonts w:cs="Arial"/>
                <w:sz w:val="20"/>
                <w:szCs w:val="20"/>
              </w:rPr>
              <w:t>Begrenzung</w:t>
            </w:r>
            <w:proofErr w:type="spellEnd"/>
            <w:r w:rsidRPr="00935507">
              <w:rPr>
                <w:rFonts w:cs="Arial"/>
                <w:sz w:val="20"/>
                <w:szCs w:val="20"/>
              </w:rPr>
              <w:t xml:space="preserve"> des </w:t>
            </w:r>
            <w:proofErr w:type="spellStart"/>
            <w:r w:rsidRPr="00935507">
              <w:rPr>
                <w:rFonts w:cs="Arial"/>
                <w:sz w:val="20"/>
                <w:szCs w:val="20"/>
              </w:rPr>
              <w:t>Vereinsverhältnisses</w:t>
            </w:r>
            <w:proofErr w:type="spellEnd"/>
            <w:r w:rsidRPr="00935507">
              <w:rPr>
                <w:rFonts w:cs="Arial"/>
                <w:sz w:val="20"/>
                <w:szCs w:val="20"/>
              </w:rPr>
              <w:t xml:space="preserve"> </w:t>
            </w:r>
            <w:proofErr w:type="spellStart"/>
            <w:r w:rsidRPr="00935507">
              <w:rPr>
                <w:rFonts w:cs="Arial"/>
                <w:sz w:val="20"/>
                <w:szCs w:val="20"/>
              </w:rPr>
              <w:t>selbst</w:t>
            </w:r>
            <w:proofErr w:type="spellEnd"/>
            <w:r w:rsidRPr="00935507">
              <w:rPr>
                <w:rFonts w:cs="Arial"/>
                <w:sz w:val="20"/>
                <w:szCs w:val="20"/>
              </w:rPr>
              <w:t xml:space="preserve"> und der </w:t>
            </w:r>
            <w:proofErr w:type="spellStart"/>
            <w:r w:rsidRPr="00935507">
              <w:rPr>
                <w:rFonts w:cs="Arial"/>
                <w:sz w:val="20"/>
                <w:szCs w:val="20"/>
              </w:rPr>
              <w:t>sich</w:t>
            </w:r>
            <w:proofErr w:type="spellEnd"/>
            <w:r w:rsidRPr="00935507">
              <w:rPr>
                <w:rFonts w:cs="Arial"/>
                <w:sz w:val="20"/>
                <w:szCs w:val="20"/>
              </w:rPr>
              <w:t xml:space="preserve"> </w:t>
            </w:r>
            <w:proofErr w:type="spellStart"/>
            <w:r w:rsidRPr="00935507">
              <w:rPr>
                <w:rFonts w:cs="Arial"/>
                <w:sz w:val="20"/>
                <w:szCs w:val="20"/>
              </w:rPr>
              <w:t>daraus</w:t>
            </w:r>
            <w:proofErr w:type="spellEnd"/>
            <w:r w:rsidRPr="00935507">
              <w:rPr>
                <w:rFonts w:cs="Arial"/>
                <w:sz w:val="20"/>
                <w:szCs w:val="20"/>
              </w:rPr>
              <w:t xml:space="preserve"> </w:t>
            </w:r>
            <w:proofErr w:type="spellStart"/>
            <w:r w:rsidRPr="00935507">
              <w:rPr>
                <w:rFonts w:cs="Arial"/>
                <w:sz w:val="20"/>
                <w:szCs w:val="20"/>
              </w:rPr>
              <w:t>ergebenden</w:t>
            </w:r>
            <w:proofErr w:type="spellEnd"/>
            <w:r w:rsidRPr="00935507">
              <w:rPr>
                <w:rFonts w:cs="Arial"/>
                <w:sz w:val="20"/>
                <w:szCs w:val="20"/>
              </w:rPr>
              <w:t xml:space="preserve"> Rechte </w:t>
            </w:r>
            <w:proofErr w:type="spellStart"/>
            <w:r w:rsidRPr="00935507">
              <w:rPr>
                <w:rFonts w:cs="Arial"/>
                <w:sz w:val="20"/>
                <w:szCs w:val="20"/>
              </w:rPr>
              <w:t>ist</w:t>
            </w:r>
            <w:proofErr w:type="spellEnd"/>
            <w:r w:rsidRPr="00935507">
              <w:rPr>
                <w:rFonts w:cs="Arial"/>
                <w:sz w:val="20"/>
                <w:szCs w:val="20"/>
              </w:rPr>
              <w:t xml:space="preserve"> </w:t>
            </w:r>
            <w:proofErr w:type="spellStart"/>
            <w:r w:rsidRPr="00935507">
              <w:rPr>
                <w:rFonts w:cs="Arial"/>
                <w:sz w:val="20"/>
                <w:szCs w:val="20"/>
              </w:rPr>
              <w:t>ausdrücklich</w:t>
            </w:r>
            <w:proofErr w:type="spellEnd"/>
            <w:r w:rsidRPr="00935507">
              <w:rPr>
                <w:rFonts w:cs="Arial"/>
                <w:sz w:val="20"/>
                <w:szCs w:val="20"/>
              </w:rPr>
              <w:t xml:space="preserve"> </w:t>
            </w:r>
            <w:proofErr w:type="spellStart"/>
            <w:r w:rsidRPr="00935507">
              <w:rPr>
                <w:rFonts w:cs="Arial"/>
                <w:sz w:val="20"/>
                <w:szCs w:val="20"/>
              </w:rPr>
              <w:t>ausgeschlossen</w:t>
            </w:r>
            <w:proofErr w:type="spellEnd"/>
            <w:r w:rsidRPr="00935507">
              <w:rPr>
                <w:rFonts w:cs="Arial"/>
                <w:sz w:val="20"/>
                <w:szCs w:val="20"/>
              </w:rPr>
              <w:t>.</w:t>
            </w:r>
          </w:p>
          <w:p w14:paraId="40EE2DDD" w14:textId="0E3F1A73" w:rsidR="00031F29" w:rsidRDefault="00031F29" w:rsidP="00031F29">
            <w:pPr>
              <w:pStyle w:val="Paragrafoelenco"/>
              <w:numPr>
                <w:ilvl w:val="0"/>
                <w:numId w:val="50"/>
              </w:numPr>
              <w:spacing w:after="0" w:line="288" w:lineRule="auto"/>
              <w:ind w:left="284" w:right="-1" w:hanging="284"/>
              <w:jc w:val="both"/>
              <w:rPr>
                <w:rFonts w:cs="Arial"/>
                <w:sz w:val="20"/>
                <w:szCs w:val="20"/>
              </w:rPr>
            </w:pPr>
            <w:r w:rsidRPr="00935507">
              <w:rPr>
                <w:rFonts w:cs="Arial"/>
                <w:sz w:val="20"/>
                <w:szCs w:val="20"/>
              </w:rPr>
              <w:t xml:space="preserve">Alle Personen, die dem Verein </w:t>
            </w:r>
            <w:proofErr w:type="spellStart"/>
            <w:r w:rsidRPr="00935507">
              <w:rPr>
                <w:rFonts w:cs="Arial"/>
                <w:sz w:val="20"/>
                <w:szCs w:val="20"/>
              </w:rPr>
              <w:t>beitreten</w:t>
            </w:r>
            <w:proofErr w:type="spellEnd"/>
            <w:r w:rsidRPr="00935507">
              <w:rPr>
                <w:rFonts w:cs="Arial"/>
                <w:sz w:val="20"/>
                <w:szCs w:val="20"/>
              </w:rPr>
              <w:t xml:space="preserve"> </w:t>
            </w:r>
            <w:proofErr w:type="spellStart"/>
            <w:r w:rsidRPr="00935507">
              <w:rPr>
                <w:rFonts w:cs="Arial"/>
                <w:sz w:val="20"/>
                <w:szCs w:val="20"/>
              </w:rPr>
              <w:t>wollen</w:t>
            </w:r>
            <w:proofErr w:type="spellEnd"/>
            <w:r w:rsidRPr="00935507">
              <w:rPr>
                <w:rFonts w:cs="Arial"/>
                <w:sz w:val="20"/>
                <w:szCs w:val="20"/>
              </w:rPr>
              <w:t xml:space="preserve">, </w:t>
            </w:r>
            <w:proofErr w:type="spellStart"/>
            <w:r w:rsidRPr="00935507">
              <w:rPr>
                <w:rFonts w:cs="Arial"/>
                <w:sz w:val="20"/>
                <w:szCs w:val="20"/>
              </w:rPr>
              <w:t>müssen</w:t>
            </w:r>
            <w:proofErr w:type="spellEnd"/>
            <w:r w:rsidRPr="00935507">
              <w:rPr>
                <w:rFonts w:cs="Arial"/>
                <w:sz w:val="20"/>
                <w:szCs w:val="20"/>
              </w:rPr>
              <w:t xml:space="preserve"> </w:t>
            </w:r>
            <w:proofErr w:type="spellStart"/>
            <w:r w:rsidRPr="00935507">
              <w:rPr>
                <w:rFonts w:cs="Arial"/>
                <w:sz w:val="20"/>
                <w:szCs w:val="20"/>
              </w:rPr>
              <w:t>einen</w:t>
            </w:r>
            <w:proofErr w:type="spellEnd"/>
            <w:r w:rsidRPr="00935507">
              <w:rPr>
                <w:rFonts w:cs="Arial"/>
                <w:sz w:val="20"/>
                <w:szCs w:val="20"/>
              </w:rPr>
              <w:t xml:space="preserve"> </w:t>
            </w:r>
            <w:proofErr w:type="spellStart"/>
            <w:r w:rsidRPr="00935507">
              <w:rPr>
                <w:rFonts w:cs="Arial"/>
                <w:sz w:val="20"/>
                <w:szCs w:val="20"/>
              </w:rPr>
              <w:t>Antrag</w:t>
            </w:r>
            <w:proofErr w:type="spellEnd"/>
            <w:r w:rsidRPr="00935507">
              <w:rPr>
                <w:rFonts w:cs="Arial"/>
                <w:sz w:val="20"/>
                <w:szCs w:val="20"/>
              </w:rPr>
              <w:t xml:space="preserve"> auf dem </w:t>
            </w:r>
            <w:proofErr w:type="spellStart"/>
            <w:r w:rsidRPr="00935507">
              <w:rPr>
                <w:rFonts w:cs="Arial"/>
                <w:sz w:val="20"/>
                <w:szCs w:val="20"/>
              </w:rPr>
              <w:t>entsprechenden</w:t>
            </w:r>
            <w:proofErr w:type="spellEnd"/>
            <w:r w:rsidRPr="00935507">
              <w:rPr>
                <w:rFonts w:cs="Arial"/>
                <w:sz w:val="20"/>
                <w:szCs w:val="20"/>
              </w:rPr>
              <w:t xml:space="preserve"> Formular </w:t>
            </w:r>
            <w:proofErr w:type="spellStart"/>
            <w:r w:rsidRPr="00935507">
              <w:rPr>
                <w:rFonts w:cs="Arial"/>
                <w:sz w:val="20"/>
                <w:szCs w:val="20"/>
              </w:rPr>
              <w:t>ausfüllen</w:t>
            </w:r>
            <w:proofErr w:type="spellEnd"/>
            <w:r w:rsidRPr="00935507">
              <w:rPr>
                <w:rFonts w:cs="Arial"/>
                <w:sz w:val="20"/>
                <w:szCs w:val="20"/>
              </w:rPr>
              <w:t>.</w:t>
            </w:r>
          </w:p>
          <w:p w14:paraId="0C623EB2" w14:textId="4534815B" w:rsidR="00031F29" w:rsidRDefault="00031F29" w:rsidP="00031F29">
            <w:pPr>
              <w:pStyle w:val="Paragrafoelenco"/>
              <w:numPr>
                <w:ilvl w:val="0"/>
                <w:numId w:val="50"/>
              </w:numPr>
              <w:spacing w:after="0" w:line="288" w:lineRule="auto"/>
              <w:ind w:left="284" w:right="-1" w:hanging="284"/>
              <w:jc w:val="both"/>
              <w:rPr>
                <w:rFonts w:cs="Arial"/>
                <w:sz w:val="20"/>
                <w:szCs w:val="20"/>
              </w:rPr>
            </w:pPr>
            <w:r w:rsidRPr="00935507">
              <w:rPr>
                <w:rFonts w:cs="Arial"/>
                <w:sz w:val="20"/>
                <w:szCs w:val="20"/>
              </w:rPr>
              <w:t xml:space="preserve">Die </w:t>
            </w:r>
            <w:proofErr w:type="spellStart"/>
            <w:r w:rsidRPr="00935507">
              <w:rPr>
                <w:rFonts w:cs="Arial"/>
                <w:sz w:val="20"/>
                <w:szCs w:val="20"/>
              </w:rPr>
              <w:t>Gültigkeit</w:t>
            </w:r>
            <w:proofErr w:type="spellEnd"/>
            <w:r w:rsidRPr="00935507">
              <w:rPr>
                <w:rFonts w:cs="Arial"/>
                <w:sz w:val="20"/>
                <w:szCs w:val="20"/>
              </w:rPr>
              <w:t xml:space="preserve"> der </w:t>
            </w:r>
            <w:proofErr w:type="spellStart"/>
            <w:r w:rsidRPr="00935507">
              <w:rPr>
                <w:rFonts w:cs="Arial"/>
                <w:sz w:val="20"/>
                <w:szCs w:val="20"/>
              </w:rPr>
              <w:t>zum</w:t>
            </w:r>
            <w:proofErr w:type="spellEnd"/>
            <w:r w:rsidRPr="00935507">
              <w:rPr>
                <w:rFonts w:cs="Arial"/>
                <w:sz w:val="20"/>
                <w:szCs w:val="20"/>
              </w:rPr>
              <w:t xml:space="preserve"> </w:t>
            </w:r>
            <w:proofErr w:type="spellStart"/>
            <w:r w:rsidRPr="00935507">
              <w:rPr>
                <w:rFonts w:cs="Arial"/>
                <w:sz w:val="20"/>
                <w:szCs w:val="20"/>
              </w:rPr>
              <w:t>Zeitpunkt</w:t>
            </w:r>
            <w:proofErr w:type="spellEnd"/>
            <w:r w:rsidRPr="00935507">
              <w:rPr>
                <w:rFonts w:cs="Arial"/>
                <w:sz w:val="20"/>
                <w:szCs w:val="20"/>
              </w:rPr>
              <w:t xml:space="preserve"> der </w:t>
            </w:r>
            <w:proofErr w:type="spellStart"/>
            <w:r w:rsidRPr="00935507">
              <w:rPr>
                <w:rFonts w:cs="Arial"/>
                <w:sz w:val="20"/>
                <w:szCs w:val="20"/>
              </w:rPr>
              <w:t>Antragstellung</w:t>
            </w:r>
            <w:proofErr w:type="spellEnd"/>
            <w:r w:rsidRPr="00935507">
              <w:rPr>
                <w:rFonts w:cs="Arial"/>
                <w:sz w:val="20"/>
                <w:szCs w:val="20"/>
              </w:rPr>
              <w:t xml:space="preserve"> </w:t>
            </w:r>
            <w:proofErr w:type="spellStart"/>
            <w:r w:rsidRPr="00935507">
              <w:rPr>
                <w:rFonts w:cs="Arial"/>
                <w:sz w:val="20"/>
                <w:szCs w:val="20"/>
              </w:rPr>
              <w:t>tatsächlich</w:t>
            </w:r>
            <w:proofErr w:type="spellEnd"/>
            <w:r w:rsidRPr="00935507">
              <w:rPr>
                <w:rFonts w:cs="Arial"/>
                <w:sz w:val="20"/>
                <w:szCs w:val="20"/>
              </w:rPr>
              <w:t xml:space="preserve"> </w:t>
            </w:r>
            <w:proofErr w:type="spellStart"/>
            <w:r w:rsidRPr="00935507">
              <w:rPr>
                <w:rFonts w:cs="Arial"/>
                <w:sz w:val="20"/>
                <w:szCs w:val="20"/>
              </w:rPr>
              <w:t>erworbenen</w:t>
            </w:r>
            <w:proofErr w:type="spellEnd"/>
            <w:r w:rsidRPr="00935507">
              <w:rPr>
                <w:rFonts w:cs="Arial"/>
                <w:sz w:val="20"/>
                <w:szCs w:val="20"/>
              </w:rPr>
              <w:t xml:space="preserve"> </w:t>
            </w:r>
            <w:proofErr w:type="spellStart"/>
            <w:r w:rsidRPr="00935507">
              <w:rPr>
                <w:rFonts w:cs="Arial"/>
                <w:sz w:val="20"/>
                <w:szCs w:val="20"/>
              </w:rPr>
              <w:t>Mitgliedschaft</w:t>
            </w:r>
            <w:proofErr w:type="spellEnd"/>
            <w:r w:rsidRPr="00935507">
              <w:rPr>
                <w:rFonts w:cs="Arial"/>
                <w:sz w:val="20"/>
                <w:szCs w:val="20"/>
              </w:rPr>
              <w:t xml:space="preserve"> </w:t>
            </w:r>
            <w:proofErr w:type="spellStart"/>
            <w:r w:rsidRPr="00935507">
              <w:rPr>
                <w:rFonts w:cs="Arial"/>
                <w:sz w:val="20"/>
                <w:szCs w:val="20"/>
              </w:rPr>
              <w:t>kann</w:t>
            </w:r>
            <w:proofErr w:type="spellEnd"/>
            <w:r w:rsidRPr="00935507">
              <w:rPr>
                <w:rFonts w:cs="Arial"/>
                <w:sz w:val="20"/>
                <w:szCs w:val="20"/>
              </w:rPr>
              <w:t xml:space="preserve"> </w:t>
            </w:r>
            <w:proofErr w:type="spellStart"/>
            <w:r w:rsidRPr="00935507">
              <w:rPr>
                <w:rFonts w:cs="Arial"/>
                <w:sz w:val="20"/>
                <w:szCs w:val="20"/>
              </w:rPr>
              <w:t>durch</w:t>
            </w:r>
            <w:proofErr w:type="spellEnd"/>
            <w:r w:rsidRPr="00935507">
              <w:rPr>
                <w:rFonts w:cs="Arial"/>
                <w:sz w:val="20"/>
                <w:szCs w:val="20"/>
              </w:rPr>
              <w:t xml:space="preserve"> den </w:t>
            </w:r>
            <w:proofErr w:type="spellStart"/>
            <w:r w:rsidRPr="00935507">
              <w:rPr>
                <w:rFonts w:cs="Arial"/>
                <w:sz w:val="20"/>
                <w:szCs w:val="20"/>
              </w:rPr>
              <w:t>Vorstand</w:t>
            </w:r>
            <w:proofErr w:type="spellEnd"/>
            <w:r w:rsidRPr="00935507">
              <w:rPr>
                <w:rFonts w:cs="Arial"/>
                <w:sz w:val="20"/>
                <w:szCs w:val="20"/>
              </w:rPr>
              <w:t xml:space="preserve"> </w:t>
            </w:r>
            <w:proofErr w:type="spellStart"/>
            <w:r w:rsidRPr="00935507">
              <w:rPr>
                <w:rFonts w:cs="Arial"/>
                <w:sz w:val="20"/>
                <w:szCs w:val="20"/>
              </w:rPr>
              <w:t>ausgesetzt</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 xml:space="preserve">, </w:t>
            </w:r>
            <w:proofErr w:type="spellStart"/>
            <w:r w:rsidRPr="00935507">
              <w:rPr>
                <w:rFonts w:cs="Arial"/>
                <w:sz w:val="20"/>
                <w:szCs w:val="20"/>
              </w:rPr>
              <w:t>dessen</w:t>
            </w:r>
            <w:proofErr w:type="spellEnd"/>
            <w:r w:rsidRPr="00935507">
              <w:rPr>
                <w:rFonts w:cs="Arial"/>
                <w:sz w:val="20"/>
                <w:szCs w:val="20"/>
              </w:rPr>
              <w:t xml:space="preserve"> </w:t>
            </w:r>
            <w:proofErr w:type="spellStart"/>
            <w:r w:rsidRPr="00935507">
              <w:rPr>
                <w:rFonts w:cs="Arial"/>
                <w:sz w:val="20"/>
                <w:szCs w:val="20"/>
              </w:rPr>
              <w:t>Entscheidung</w:t>
            </w:r>
            <w:proofErr w:type="spellEnd"/>
            <w:r w:rsidRPr="00935507">
              <w:rPr>
                <w:rFonts w:cs="Arial"/>
                <w:sz w:val="20"/>
                <w:szCs w:val="20"/>
              </w:rPr>
              <w:t xml:space="preserve"> stets </w:t>
            </w:r>
            <w:proofErr w:type="spellStart"/>
            <w:r w:rsidRPr="00935507">
              <w:rPr>
                <w:rFonts w:cs="Arial"/>
                <w:sz w:val="20"/>
                <w:szCs w:val="20"/>
              </w:rPr>
              <w:t>zu</w:t>
            </w:r>
            <w:proofErr w:type="spellEnd"/>
            <w:r w:rsidRPr="00935507">
              <w:rPr>
                <w:rFonts w:cs="Arial"/>
                <w:sz w:val="20"/>
                <w:szCs w:val="20"/>
              </w:rPr>
              <w:t xml:space="preserve"> </w:t>
            </w:r>
            <w:proofErr w:type="spellStart"/>
            <w:r w:rsidRPr="00935507">
              <w:rPr>
                <w:rFonts w:cs="Arial"/>
                <w:sz w:val="20"/>
                <w:szCs w:val="20"/>
              </w:rPr>
              <w:t>begründen</w:t>
            </w:r>
            <w:proofErr w:type="spellEnd"/>
            <w:r w:rsidRPr="00935507">
              <w:rPr>
                <w:rFonts w:cs="Arial"/>
                <w:sz w:val="20"/>
                <w:szCs w:val="20"/>
              </w:rPr>
              <w:t xml:space="preserve"> </w:t>
            </w:r>
            <w:proofErr w:type="spellStart"/>
            <w:r w:rsidRPr="00935507">
              <w:rPr>
                <w:rFonts w:cs="Arial"/>
                <w:sz w:val="20"/>
                <w:szCs w:val="20"/>
              </w:rPr>
              <w:t>ist</w:t>
            </w:r>
            <w:proofErr w:type="spellEnd"/>
            <w:r w:rsidRPr="00935507">
              <w:rPr>
                <w:rFonts w:cs="Arial"/>
                <w:sz w:val="20"/>
                <w:szCs w:val="20"/>
              </w:rPr>
              <w:t xml:space="preserve">, und </w:t>
            </w:r>
            <w:proofErr w:type="spellStart"/>
            <w:r w:rsidRPr="00935507">
              <w:rPr>
                <w:rFonts w:cs="Arial"/>
                <w:sz w:val="20"/>
                <w:szCs w:val="20"/>
              </w:rPr>
              <w:t>gegen</w:t>
            </w:r>
            <w:proofErr w:type="spellEnd"/>
            <w:r w:rsidRPr="00935507">
              <w:rPr>
                <w:rFonts w:cs="Arial"/>
                <w:sz w:val="20"/>
                <w:szCs w:val="20"/>
              </w:rPr>
              <w:t xml:space="preserve"> </w:t>
            </w:r>
            <w:proofErr w:type="spellStart"/>
            <w:r w:rsidRPr="00935507">
              <w:rPr>
                <w:rFonts w:cs="Arial"/>
                <w:sz w:val="20"/>
                <w:szCs w:val="20"/>
              </w:rPr>
              <w:t>dessen</w:t>
            </w:r>
            <w:proofErr w:type="spellEnd"/>
            <w:r w:rsidRPr="00935507">
              <w:rPr>
                <w:rFonts w:cs="Arial"/>
                <w:sz w:val="20"/>
                <w:szCs w:val="20"/>
              </w:rPr>
              <w:t xml:space="preserve"> </w:t>
            </w:r>
            <w:proofErr w:type="spellStart"/>
            <w:r w:rsidRPr="00935507">
              <w:rPr>
                <w:rFonts w:cs="Arial"/>
                <w:sz w:val="20"/>
                <w:szCs w:val="20"/>
              </w:rPr>
              <w:t>Entscheidung</w:t>
            </w:r>
            <w:proofErr w:type="spellEnd"/>
            <w:r w:rsidRPr="00935507">
              <w:rPr>
                <w:rFonts w:cs="Arial"/>
                <w:sz w:val="20"/>
                <w:szCs w:val="20"/>
              </w:rPr>
              <w:t xml:space="preserve"> die </w:t>
            </w:r>
            <w:proofErr w:type="spellStart"/>
            <w:r w:rsidRPr="00935507">
              <w:rPr>
                <w:rFonts w:cs="Arial"/>
                <w:sz w:val="20"/>
                <w:szCs w:val="20"/>
              </w:rPr>
              <w:t>Generalversammlung</w:t>
            </w:r>
            <w:proofErr w:type="spellEnd"/>
            <w:r w:rsidRPr="00935507">
              <w:rPr>
                <w:rFonts w:cs="Arial"/>
                <w:sz w:val="20"/>
                <w:szCs w:val="20"/>
              </w:rPr>
              <w:t xml:space="preserve"> </w:t>
            </w:r>
            <w:proofErr w:type="spellStart"/>
            <w:r w:rsidRPr="00935507">
              <w:rPr>
                <w:rFonts w:cs="Arial"/>
                <w:sz w:val="20"/>
                <w:szCs w:val="20"/>
              </w:rPr>
              <w:t>angerufen</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 xml:space="preserve"> </w:t>
            </w:r>
            <w:proofErr w:type="spellStart"/>
            <w:r w:rsidRPr="00935507">
              <w:rPr>
                <w:rFonts w:cs="Arial"/>
                <w:sz w:val="20"/>
                <w:szCs w:val="20"/>
              </w:rPr>
              <w:t>kann</w:t>
            </w:r>
            <w:proofErr w:type="spellEnd"/>
            <w:r w:rsidRPr="00935507">
              <w:rPr>
                <w:rFonts w:cs="Arial"/>
                <w:sz w:val="20"/>
                <w:szCs w:val="20"/>
              </w:rPr>
              <w:t>.</w:t>
            </w:r>
          </w:p>
          <w:p w14:paraId="50735057" w14:textId="77777777" w:rsidR="00031F29" w:rsidRPr="00031F29" w:rsidRDefault="00031F29" w:rsidP="00031F29">
            <w:pPr>
              <w:spacing w:after="0" w:line="288" w:lineRule="auto"/>
              <w:ind w:right="-1"/>
              <w:jc w:val="both"/>
              <w:rPr>
                <w:rFonts w:cs="Arial"/>
                <w:sz w:val="20"/>
                <w:szCs w:val="20"/>
              </w:rPr>
            </w:pPr>
          </w:p>
          <w:p w14:paraId="300BEA1D" w14:textId="77777777" w:rsidR="00031F29" w:rsidRPr="00935507" w:rsidRDefault="00031F29" w:rsidP="00031F29">
            <w:pPr>
              <w:pStyle w:val="Paragrafoelenco"/>
              <w:numPr>
                <w:ilvl w:val="0"/>
                <w:numId w:val="50"/>
              </w:numPr>
              <w:spacing w:after="0" w:line="288" w:lineRule="auto"/>
              <w:ind w:left="284" w:right="-1" w:hanging="284"/>
              <w:jc w:val="both"/>
              <w:rPr>
                <w:rFonts w:cs="Arial"/>
                <w:sz w:val="20"/>
                <w:szCs w:val="20"/>
              </w:rPr>
            </w:pPr>
            <w:proofErr w:type="spellStart"/>
            <w:r w:rsidRPr="00935507">
              <w:rPr>
                <w:rFonts w:cs="Arial"/>
                <w:sz w:val="20"/>
                <w:szCs w:val="20"/>
              </w:rPr>
              <w:t>Wird</w:t>
            </w:r>
            <w:proofErr w:type="spellEnd"/>
            <w:r w:rsidRPr="00935507">
              <w:rPr>
                <w:rFonts w:cs="Arial"/>
                <w:sz w:val="20"/>
                <w:szCs w:val="20"/>
              </w:rPr>
              <w:t xml:space="preserve"> der </w:t>
            </w:r>
            <w:proofErr w:type="spellStart"/>
            <w:r w:rsidRPr="00935507">
              <w:rPr>
                <w:rFonts w:cs="Arial"/>
                <w:sz w:val="20"/>
                <w:szCs w:val="20"/>
              </w:rPr>
              <w:t>Antrag</w:t>
            </w:r>
            <w:proofErr w:type="spellEnd"/>
            <w:r w:rsidRPr="00935507">
              <w:rPr>
                <w:rFonts w:cs="Arial"/>
                <w:sz w:val="20"/>
                <w:szCs w:val="20"/>
              </w:rPr>
              <w:t xml:space="preserve"> auf </w:t>
            </w:r>
            <w:proofErr w:type="spellStart"/>
            <w:r w:rsidRPr="00935507">
              <w:rPr>
                <w:rFonts w:cs="Arial"/>
                <w:sz w:val="20"/>
                <w:szCs w:val="20"/>
              </w:rPr>
              <w:t>Aufnahme</w:t>
            </w:r>
            <w:proofErr w:type="spellEnd"/>
            <w:r w:rsidRPr="00935507">
              <w:rPr>
                <w:rFonts w:cs="Arial"/>
                <w:sz w:val="20"/>
                <w:szCs w:val="20"/>
              </w:rPr>
              <w:t xml:space="preserve"> </w:t>
            </w:r>
            <w:proofErr w:type="spellStart"/>
            <w:r w:rsidRPr="00935507">
              <w:rPr>
                <w:rFonts w:cs="Arial"/>
                <w:sz w:val="20"/>
                <w:szCs w:val="20"/>
              </w:rPr>
              <w:t>als</w:t>
            </w:r>
            <w:proofErr w:type="spellEnd"/>
            <w:r w:rsidRPr="00935507">
              <w:rPr>
                <w:rFonts w:cs="Arial"/>
                <w:sz w:val="20"/>
                <w:szCs w:val="20"/>
              </w:rPr>
              <w:t xml:space="preserve"> </w:t>
            </w:r>
            <w:proofErr w:type="spellStart"/>
            <w:r w:rsidRPr="00935507">
              <w:rPr>
                <w:rFonts w:cs="Arial"/>
                <w:sz w:val="20"/>
                <w:szCs w:val="20"/>
              </w:rPr>
              <w:t>Mitglied</w:t>
            </w:r>
            <w:proofErr w:type="spellEnd"/>
            <w:r w:rsidRPr="00935507">
              <w:rPr>
                <w:rFonts w:cs="Arial"/>
                <w:sz w:val="20"/>
                <w:szCs w:val="20"/>
              </w:rPr>
              <w:t xml:space="preserve"> von </w:t>
            </w:r>
            <w:proofErr w:type="spellStart"/>
            <w:r w:rsidRPr="00935507">
              <w:rPr>
                <w:rFonts w:cs="Arial"/>
                <w:sz w:val="20"/>
                <w:szCs w:val="20"/>
              </w:rPr>
              <w:t>einem</w:t>
            </w:r>
            <w:proofErr w:type="spellEnd"/>
            <w:r w:rsidRPr="00935507">
              <w:rPr>
                <w:rFonts w:cs="Arial"/>
                <w:sz w:val="20"/>
                <w:szCs w:val="20"/>
              </w:rPr>
              <w:t xml:space="preserve"> </w:t>
            </w:r>
            <w:proofErr w:type="spellStart"/>
            <w:r w:rsidRPr="00935507">
              <w:rPr>
                <w:rFonts w:cs="Arial"/>
                <w:sz w:val="20"/>
                <w:szCs w:val="20"/>
              </w:rPr>
              <w:t>Minderjährigen</w:t>
            </w:r>
            <w:proofErr w:type="spellEnd"/>
            <w:r w:rsidRPr="00935507">
              <w:rPr>
                <w:rFonts w:cs="Arial"/>
                <w:sz w:val="20"/>
                <w:szCs w:val="20"/>
              </w:rPr>
              <w:t xml:space="preserve"> </w:t>
            </w:r>
            <w:proofErr w:type="spellStart"/>
            <w:r w:rsidRPr="00935507">
              <w:rPr>
                <w:rFonts w:cs="Arial"/>
                <w:sz w:val="20"/>
                <w:szCs w:val="20"/>
              </w:rPr>
              <w:t>gestellt</w:t>
            </w:r>
            <w:proofErr w:type="spellEnd"/>
            <w:r w:rsidRPr="00935507">
              <w:rPr>
                <w:rFonts w:cs="Arial"/>
                <w:sz w:val="20"/>
                <w:szCs w:val="20"/>
              </w:rPr>
              <w:t xml:space="preserve">, so muss er von der Person, die </w:t>
            </w:r>
            <w:proofErr w:type="spellStart"/>
            <w:r w:rsidRPr="00935507">
              <w:rPr>
                <w:rFonts w:cs="Arial"/>
                <w:sz w:val="20"/>
                <w:szCs w:val="20"/>
              </w:rPr>
              <w:t>die</w:t>
            </w:r>
            <w:proofErr w:type="spellEnd"/>
            <w:r w:rsidRPr="00935507">
              <w:rPr>
                <w:rFonts w:cs="Arial"/>
                <w:sz w:val="20"/>
                <w:szCs w:val="20"/>
              </w:rPr>
              <w:t xml:space="preserve"> </w:t>
            </w:r>
            <w:proofErr w:type="spellStart"/>
            <w:r w:rsidRPr="00935507">
              <w:rPr>
                <w:rFonts w:cs="Arial"/>
                <w:sz w:val="20"/>
                <w:szCs w:val="20"/>
              </w:rPr>
              <w:t>elterliche</w:t>
            </w:r>
            <w:proofErr w:type="spellEnd"/>
            <w:r w:rsidRPr="00935507">
              <w:rPr>
                <w:rFonts w:cs="Arial"/>
                <w:sz w:val="20"/>
                <w:szCs w:val="20"/>
              </w:rPr>
              <w:t xml:space="preserve"> </w:t>
            </w:r>
            <w:proofErr w:type="spellStart"/>
            <w:r w:rsidRPr="00935507">
              <w:rPr>
                <w:rFonts w:cs="Arial"/>
                <w:sz w:val="20"/>
                <w:szCs w:val="20"/>
              </w:rPr>
              <w:t>Gewalt</w:t>
            </w:r>
            <w:proofErr w:type="spellEnd"/>
            <w:r w:rsidRPr="00935507">
              <w:rPr>
                <w:rFonts w:cs="Arial"/>
                <w:sz w:val="20"/>
                <w:szCs w:val="20"/>
              </w:rPr>
              <w:t xml:space="preserve"> </w:t>
            </w:r>
            <w:proofErr w:type="spellStart"/>
            <w:r w:rsidRPr="00935507">
              <w:rPr>
                <w:rFonts w:cs="Arial"/>
                <w:sz w:val="20"/>
                <w:szCs w:val="20"/>
              </w:rPr>
              <w:t>ausübt</w:t>
            </w:r>
            <w:proofErr w:type="spellEnd"/>
            <w:r w:rsidRPr="00935507">
              <w:rPr>
                <w:rFonts w:cs="Arial"/>
                <w:sz w:val="20"/>
                <w:szCs w:val="20"/>
              </w:rPr>
              <w:t xml:space="preserve">, </w:t>
            </w:r>
            <w:proofErr w:type="spellStart"/>
            <w:r w:rsidRPr="00935507">
              <w:rPr>
                <w:rFonts w:cs="Arial"/>
                <w:sz w:val="20"/>
                <w:szCs w:val="20"/>
              </w:rPr>
              <w:t>gegengezeichnet</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 xml:space="preserve">. Der </w:t>
            </w:r>
            <w:proofErr w:type="spellStart"/>
            <w:r w:rsidRPr="00935507">
              <w:rPr>
                <w:rFonts w:cs="Arial"/>
                <w:sz w:val="20"/>
                <w:szCs w:val="20"/>
              </w:rPr>
              <w:t>Erziehungsberechtigte</w:t>
            </w:r>
            <w:proofErr w:type="spellEnd"/>
            <w:r w:rsidRPr="00935507">
              <w:rPr>
                <w:rFonts w:cs="Arial"/>
                <w:sz w:val="20"/>
                <w:szCs w:val="20"/>
              </w:rPr>
              <w:t xml:space="preserve">, der den </w:t>
            </w:r>
            <w:proofErr w:type="spellStart"/>
            <w:r w:rsidRPr="00935507">
              <w:rPr>
                <w:rFonts w:cs="Arial"/>
                <w:sz w:val="20"/>
                <w:szCs w:val="20"/>
              </w:rPr>
              <w:t>Antrag</w:t>
            </w:r>
            <w:proofErr w:type="spellEnd"/>
            <w:r w:rsidRPr="00935507">
              <w:rPr>
                <w:rFonts w:cs="Arial"/>
                <w:sz w:val="20"/>
                <w:szCs w:val="20"/>
              </w:rPr>
              <w:t xml:space="preserve"> </w:t>
            </w:r>
            <w:proofErr w:type="spellStart"/>
            <w:r w:rsidRPr="00935507">
              <w:rPr>
                <w:rFonts w:cs="Arial"/>
                <w:sz w:val="20"/>
                <w:szCs w:val="20"/>
              </w:rPr>
              <w:t>unterschreibt</w:t>
            </w:r>
            <w:proofErr w:type="spellEnd"/>
            <w:r w:rsidRPr="00935507">
              <w:rPr>
                <w:rFonts w:cs="Arial"/>
                <w:sz w:val="20"/>
                <w:szCs w:val="20"/>
              </w:rPr>
              <w:t xml:space="preserve">, </w:t>
            </w:r>
            <w:proofErr w:type="spellStart"/>
            <w:r w:rsidRPr="00935507">
              <w:rPr>
                <w:rFonts w:cs="Arial"/>
                <w:sz w:val="20"/>
                <w:szCs w:val="20"/>
              </w:rPr>
              <w:t>vertritt</w:t>
            </w:r>
            <w:proofErr w:type="spellEnd"/>
            <w:r w:rsidRPr="00935507">
              <w:rPr>
                <w:rFonts w:cs="Arial"/>
                <w:sz w:val="20"/>
                <w:szCs w:val="20"/>
              </w:rPr>
              <w:t xml:space="preserve"> den </w:t>
            </w:r>
            <w:proofErr w:type="spellStart"/>
            <w:r w:rsidRPr="00935507">
              <w:rPr>
                <w:rFonts w:cs="Arial"/>
                <w:sz w:val="20"/>
                <w:szCs w:val="20"/>
              </w:rPr>
              <w:t>Minderjährigen</w:t>
            </w:r>
            <w:proofErr w:type="spellEnd"/>
            <w:r w:rsidRPr="00935507">
              <w:rPr>
                <w:rFonts w:cs="Arial"/>
                <w:sz w:val="20"/>
                <w:szCs w:val="20"/>
              </w:rPr>
              <w:t xml:space="preserve"> in </w:t>
            </w:r>
            <w:proofErr w:type="spellStart"/>
            <w:r w:rsidRPr="00935507">
              <w:rPr>
                <w:rFonts w:cs="Arial"/>
                <w:sz w:val="20"/>
                <w:szCs w:val="20"/>
              </w:rPr>
              <w:t>allen</w:t>
            </w:r>
            <w:proofErr w:type="spellEnd"/>
            <w:r w:rsidRPr="00935507">
              <w:rPr>
                <w:rFonts w:cs="Arial"/>
                <w:sz w:val="20"/>
                <w:szCs w:val="20"/>
              </w:rPr>
              <w:t xml:space="preserve"> </w:t>
            </w:r>
            <w:proofErr w:type="spellStart"/>
            <w:r w:rsidRPr="00935507">
              <w:rPr>
                <w:rFonts w:cs="Arial"/>
                <w:sz w:val="20"/>
                <w:szCs w:val="20"/>
              </w:rPr>
              <w:t>Belangen</w:t>
            </w:r>
            <w:proofErr w:type="spellEnd"/>
            <w:r w:rsidRPr="00935507">
              <w:rPr>
                <w:rFonts w:cs="Arial"/>
                <w:sz w:val="20"/>
                <w:szCs w:val="20"/>
              </w:rPr>
              <w:t xml:space="preserve"> </w:t>
            </w:r>
            <w:proofErr w:type="spellStart"/>
            <w:r w:rsidRPr="00935507">
              <w:rPr>
                <w:rFonts w:cs="Arial"/>
                <w:sz w:val="20"/>
                <w:szCs w:val="20"/>
              </w:rPr>
              <w:t>gegenüber</w:t>
            </w:r>
            <w:proofErr w:type="spellEnd"/>
            <w:r w:rsidRPr="00935507">
              <w:rPr>
                <w:rFonts w:cs="Arial"/>
                <w:sz w:val="20"/>
                <w:szCs w:val="20"/>
              </w:rPr>
              <w:t xml:space="preserve"> dem Verein und </w:t>
            </w:r>
            <w:proofErr w:type="spellStart"/>
            <w:r w:rsidRPr="00935507">
              <w:rPr>
                <w:rFonts w:cs="Arial"/>
                <w:sz w:val="20"/>
                <w:szCs w:val="20"/>
              </w:rPr>
              <w:t>haftet</w:t>
            </w:r>
            <w:proofErr w:type="spellEnd"/>
            <w:r w:rsidRPr="00935507">
              <w:rPr>
                <w:rFonts w:cs="Arial"/>
                <w:sz w:val="20"/>
                <w:szCs w:val="20"/>
              </w:rPr>
              <w:t xml:space="preserve"> </w:t>
            </w:r>
            <w:proofErr w:type="spellStart"/>
            <w:r w:rsidRPr="00935507">
              <w:rPr>
                <w:rFonts w:cs="Arial"/>
                <w:sz w:val="20"/>
                <w:szCs w:val="20"/>
              </w:rPr>
              <w:t>diesem</w:t>
            </w:r>
            <w:proofErr w:type="spellEnd"/>
            <w:r w:rsidRPr="00935507">
              <w:rPr>
                <w:rFonts w:cs="Arial"/>
                <w:sz w:val="20"/>
                <w:szCs w:val="20"/>
              </w:rPr>
              <w:t xml:space="preserve"> </w:t>
            </w:r>
            <w:proofErr w:type="spellStart"/>
            <w:r w:rsidRPr="00935507">
              <w:rPr>
                <w:rFonts w:cs="Arial"/>
                <w:sz w:val="20"/>
                <w:szCs w:val="20"/>
              </w:rPr>
              <w:t>gegenüber</w:t>
            </w:r>
            <w:proofErr w:type="spellEnd"/>
            <w:r w:rsidRPr="00935507">
              <w:rPr>
                <w:rFonts w:cs="Arial"/>
                <w:sz w:val="20"/>
                <w:szCs w:val="20"/>
              </w:rPr>
              <w:t xml:space="preserve"> für alle </w:t>
            </w:r>
            <w:proofErr w:type="spellStart"/>
            <w:r w:rsidRPr="00935507">
              <w:rPr>
                <w:rFonts w:cs="Arial"/>
                <w:sz w:val="20"/>
                <w:szCs w:val="20"/>
              </w:rPr>
              <w:t>Verpflichtungen</w:t>
            </w:r>
            <w:proofErr w:type="spellEnd"/>
            <w:r w:rsidRPr="00935507">
              <w:rPr>
                <w:rFonts w:cs="Arial"/>
                <w:sz w:val="20"/>
                <w:szCs w:val="20"/>
              </w:rPr>
              <w:t xml:space="preserve"> des </w:t>
            </w:r>
            <w:proofErr w:type="spellStart"/>
            <w:r w:rsidRPr="00935507">
              <w:rPr>
                <w:rFonts w:cs="Arial"/>
                <w:sz w:val="20"/>
                <w:szCs w:val="20"/>
              </w:rPr>
              <w:t>minderjährigen</w:t>
            </w:r>
            <w:proofErr w:type="spellEnd"/>
            <w:r w:rsidRPr="00935507">
              <w:rPr>
                <w:rFonts w:cs="Arial"/>
                <w:sz w:val="20"/>
                <w:szCs w:val="20"/>
              </w:rPr>
              <w:t xml:space="preserve"> </w:t>
            </w:r>
            <w:proofErr w:type="spellStart"/>
            <w:r w:rsidRPr="00935507">
              <w:rPr>
                <w:rFonts w:cs="Arial"/>
                <w:sz w:val="20"/>
                <w:szCs w:val="20"/>
              </w:rPr>
              <w:t>Mitglieds</w:t>
            </w:r>
            <w:proofErr w:type="spellEnd"/>
            <w:r w:rsidRPr="00935507">
              <w:rPr>
                <w:rFonts w:cs="Arial"/>
                <w:sz w:val="20"/>
                <w:szCs w:val="20"/>
              </w:rPr>
              <w:t>.</w:t>
            </w:r>
          </w:p>
          <w:p w14:paraId="54211DE5" w14:textId="72DE0978" w:rsidR="00031F29" w:rsidRPr="00935507" w:rsidRDefault="00031F29" w:rsidP="00031F29">
            <w:pPr>
              <w:pStyle w:val="Paragrafoelenco"/>
              <w:numPr>
                <w:ilvl w:val="0"/>
                <w:numId w:val="50"/>
              </w:numPr>
              <w:spacing w:after="0" w:line="288" w:lineRule="auto"/>
              <w:ind w:left="284" w:right="-1" w:hanging="284"/>
              <w:jc w:val="both"/>
              <w:rPr>
                <w:rFonts w:cs="Arial"/>
                <w:sz w:val="20"/>
                <w:szCs w:val="20"/>
              </w:rPr>
            </w:pPr>
            <w:r w:rsidRPr="00935507">
              <w:rPr>
                <w:rFonts w:cs="Arial"/>
                <w:sz w:val="20"/>
                <w:szCs w:val="20"/>
              </w:rPr>
              <w:t xml:space="preserve">Der </w:t>
            </w:r>
            <w:proofErr w:type="spellStart"/>
            <w:r w:rsidRPr="00935507">
              <w:rPr>
                <w:rFonts w:cs="Arial"/>
                <w:sz w:val="20"/>
                <w:szCs w:val="20"/>
              </w:rPr>
              <w:t>Mitgliedsbeitrag</w:t>
            </w:r>
            <w:proofErr w:type="spellEnd"/>
            <w:r w:rsidRPr="00935507">
              <w:rPr>
                <w:rFonts w:cs="Arial"/>
                <w:sz w:val="20"/>
                <w:szCs w:val="20"/>
              </w:rPr>
              <w:t xml:space="preserve"> </w:t>
            </w:r>
            <w:proofErr w:type="spellStart"/>
            <w:r w:rsidRPr="00935507">
              <w:rPr>
                <w:rFonts w:cs="Arial"/>
                <w:sz w:val="20"/>
                <w:szCs w:val="20"/>
              </w:rPr>
              <w:t>kann</w:t>
            </w:r>
            <w:proofErr w:type="spellEnd"/>
            <w:r w:rsidRPr="00935507">
              <w:rPr>
                <w:rFonts w:cs="Arial"/>
                <w:sz w:val="20"/>
                <w:szCs w:val="20"/>
              </w:rPr>
              <w:t xml:space="preserve"> </w:t>
            </w:r>
            <w:proofErr w:type="spellStart"/>
            <w:r w:rsidRPr="00935507">
              <w:rPr>
                <w:rFonts w:cs="Arial"/>
                <w:sz w:val="20"/>
                <w:szCs w:val="20"/>
              </w:rPr>
              <w:t>nicht</w:t>
            </w:r>
            <w:proofErr w:type="spellEnd"/>
            <w:r w:rsidRPr="00935507">
              <w:rPr>
                <w:rFonts w:cs="Arial"/>
                <w:sz w:val="20"/>
                <w:szCs w:val="20"/>
              </w:rPr>
              <w:t xml:space="preserve"> auf </w:t>
            </w:r>
            <w:proofErr w:type="spellStart"/>
            <w:r w:rsidRPr="00935507">
              <w:rPr>
                <w:rFonts w:cs="Arial"/>
                <w:sz w:val="20"/>
                <w:szCs w:val="20"/>
              </w:rPr>
              <w:t>Dritte</w:t>
            </w:r>
            <w:proofErr w:type="spellEnd"/>
            <w:r w:rsidRPr="00935507">
              <w:rPr>
                <w:rFonts w:cs="Arial"/>
                <w:sz w:val="20"/>
                <w:szCs w:val="20"/>
              </w:rPr>
              <w:t xml:space="preserve"> </w:t>
            </w:r>
            <w:proofErr w:type="spellStart"/>
            <w:r w:rsidRPr="00935507">
              <w:rPr>
                <w:rFonts w:cs="Arial"/>
                <w:sz w:val="20"/>
                <w:szCs w:val="20"/>
              </w:rPr>
              <w:t>übertragen</w:t>
            </w:r>
            <w:proofErr w:type="spellEnd"/>
            <w:r w:rsidRPr="00935507">
              <w:rPr>
                <w:rFonts w:cs="Arial"/>
                <w:sz w:val="20"/>
                <w:szCs w:val="20"/>
              </w:rPr>
              <w:t xml:space="preserve"> </w:t>
            </w:r>
            <w:proofErr w:type="spellStart"/>
            <w:r w:rsidRPr="00935507">
              <w:rPr>
                <w:rFonts w:cs="Arial"/>
                <w:sz w:val="20"/>
                <w:szCs w:val="20"/>
              </w:rPr>
              <w:t>oder</w:t>
            </w:r>
            <w:proofErr w:type="spellEnd"/>
            <w:r w:rsidRPr="00935507">
              <w:rPr>
                <w:rFonts w:cs="Arial"/>
                <w:sz w:val="20"/>
                <w:szCs w:val="20"/>
              </w:rPr>
              <w:t xml:space="preserve"> </w:t>
            </w:r>
            <w:proofErr w:type="spellStart"/>
            <w:r w:rsidRPr="00935507">
              <w:rPr>
                <w:rFonts w:cs="Arial"/>
                <w:sz w:val="20"/>
                <w:szCs w:val="20"/>
              </w:rPr>
              <w:t>aufgewertet</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 xml:space="preserve">. </w:t>
            </w:r>
          </w:p>
          <w:p w14:paraId="1584BF59" w14:textId="63BF773C" w:rsidR="00031F29" w:rsidRPr="00935507" w:rsidRDefault="00031F29" w:rsidP="00031F29">
            <w:pPr>
              <w:pStyle w:val="Paragrafoelenco"/>
              <w:numPr>
                <w:ilvl w:val="0"/>
                <w:numId w:val="50"/>
              </w:numPr>
              <w:spacing w:after="0" w:line="288" w:lineRule="auto"/>
              <w:ind w:left="284" w:right="-1" w:hanging="284"/>
              <w:jc w:val="both"/>
              <w:rPr>
                <w:rFonts w:cs="Arial"/>
                <w:sz w:val="20"/>
                <w:szCs w:val="20"/>
              </w:rPr>
            </w:pPr>
            <w:r w:rsidRPr="00935507">
              <w:rPr>
                <w:rFonts w:cs="Arial"/>
                <w:sz w:val="20"/>
                <w:szCs w:val="20"/>
              </w:rPr>
              <w:t xml:space="preserve">Der Verein muss alle seine </w:t>
            </w:r>
            <w:proofErr w:type="spellStart"/>
            <w:r w:rsidRPr="00935507">
              <w:rPr>
                <w:rFonts w:cs="Arial"/>
                <w:sz w:val="20"/>
                <w:szCs w:val="20"/>
              </w:rPr>
              <w:t>Mitglieder</w:t>
            </w:r>
            <w:proofErr w:type="spellEnd"/>
            <w:r w:rsidRPr="00935507">
              <w:rPr>
                <w:rFonts w:cs="Arial"/>
                <w:sz w:val="20"/>
                <w:szCs w:val="20"/>
              </w:rPr>
              <w:t xml:space="preserve"> </w:t>
            </w:r>
            <w:proofErr w:type="spellStart"/>
            <w:r w:rsidRPr="00935507">
              <w:rPr>
                <w:rFonts w:cs="Arial"/>
                <w:sz w:val="20"/>
                <w:szCs w:val="20"/>
              </w:rPr>
              <w:t>bei</w:t>
            </w:r>
            <w:proofErr w:type="spellEnd"/>
            <w:r w:rsidRPr="00935507">
              <w:rPr>
                <w:rFonts w:cs="Arial"/>
                <w:sz w:val="20"/>
                <w:szCs w:val="20"/>
              </w:rPr>
              <w:t xml:space="preserve"> den </w:t>
            </w:r>
            <w:proofErr w:type="spellStart"/>
            <w:r w:rsidRPr="00935507">
              <w:rPr>
                <w:rFonts w:cs="Arial"/>
                <w:sz w:val="20"/>
                <w:szCs w:val="20"/>
              </w:rPr>
              <w:t>nationalen</w:t>
            </w:r>
            <w:proofErr w:type="spellEnd"/>
            <w:r w:rsidRPr="00935507">
              <w:rPr>
                <w:rFonts w:cs="Arial"/>
                <w:sz w:val="20"/>
                <w:szCs w:val="20"/>
              </w:rPr>
              <w:t xml:space="preserve"> </w:t>
            </w:r>
            <w:proofErr w:type="spellStart"/>
            <w:r w:rsidRPr="00935507">
              <w:rPr>
                <w:rFonts w:cs="Arial"/>
                <w:sz w:val="20"/>
                <w:szCs w:val="20"/>
              </w:rPr>
              <w:t>Sportverbänden</w:t>
            </w:r>
            <w:proofErr w:type="spellEnd"/>
            <w:r w:rsidRPr="00935507">
              <w:rPr>
                <w:rFonts w:cs="Arial"/>
                <w:sz w:val="20"/>
                <w:szCs w:val="20"/>
              </w:rPr>
              <w:t xml:space="preserve">, </w:t>
            </w:r>
            <w:proofErr w:type="spellStart"/>
            <w:r w:rsidRPr="00935507">
              <w:rPr>
                <w:rFonts w:cs="Arial"/>
                <w:sz w:val="20"/>
                <w:szCs w:val="20"/>
              </w:rPr>
              <w:t>assoziierten</w:t>
            </w:r>
            <w:proofErr w:type="spellEnd"/>
            <w:r w:rsidRPr="00935507">
              <w:rPr>
                <w:rFonts w:cs="Arial"/>
                <w:sz w:val="20"/>
                <w:szCs w:val="20"/>
              </w:rPr>
              <w:t xml:space="preserve"> </w:t>
            </w:r>
            <w:proofErr w:type="spellStart"/>
            <w:r w:rsidRPr="00935507">
              <w:rPr>
                <w:rFonts w:cs="Arial"/>
                <w:sz w:val="20"/>
                <w:szCs w:val="20"/>
              </w:rPr>
              <w:t>Sportdisziplinen</w:t>
            </w:r>
            <w:proofErr w:type="spellEnd"/>
            <w:r w:rsidRPr="00935507">
              <w:rPr>
                <w:rFonts w:cs="Arial"/>
                <w:sz w:val="20"/>
                <w:szCs w:val="20"/>
              </w:rPr>
              <w:t xml:space="preserve"> und </w:t>
            </w:r>
            <w:proofErr w:type="spellStart"/>
            <w:r w:rsidRPr="00935507">
              <w:rPr>
                <w:rFonts w:cs="Arial"/>
                <w:sz w:val="20"/>
                <w:szCs w:val="20"/>
              </w:rPr>
              <w:t>Sportförderungseinrichtungen</w:t>
            </w:r>
            <w:proofErr w:type="spellEnd"/>
            <w:r w:rsidRPr="00935507">
              <w:rPr>
                <w:rFonts w:cs="Arial"/>
                <w:sz w:val="20"/>
                <w:szCs w:val="20"/>
              </w:rPr>
              <w:t xml:space="preserve">, </w:t>
            </w:r>
            <w:proofErr w:type="spellStart"/>
            <w:r w:rsidRPr="00935507">
              <w:rPr>
                <w:rFonts w:cs="Arial"/>
                <w:sz w:val="20"/>
                <w:szCs w:val="20"/>
              </w:rPr>
              <w:t>denen</w:t>
            </w:r>
            <w:proofErr w:type="spellEnd"/>
            <w:r w:rsidRPr="00935507">
              <w:rPr>
                <w:rFonts w:cs="Arial"/>
                <w:sz w:val="20"/>
                <w:szCs w:val="20"/>
              </w:rPr>
              <w:t xml:space="preserve"> er </w:t>
            </w:r>
            <w:proofErr w:type="spellStart"/>
            <w:r w:rsidRPr="00935507">
              <w:rPr>
                <w:rFonts w:cs="Arial"/>
                <w:sz w:val="20"/>
                <w:szCs w:val="20"/>
              </w:rPr>
              <w:t>angeschlossen</w:t>
            </w:r>
            <w:proofErr w:type="spellEnd"/>
            <w:r w:rsidRPr="00935507">
              <w:rPr>
                <w:rFonts w:cs="Arial"/>
                <w:sz w:val="20"/>
                <w:szCs w:val="20"/>
              </w:rPr>
              <w:t xml:space="preserve"> </w:t>
            </w:r>
            <w:proofErr w:type="spellStart"/>
            <w:r w:rsidRPr="00935507">
              <w:rPr>
                <w:rFonts w:cs="Arial"/>
                <w:sz w:val="20"/>
                <w:szCs w:val="20"/>
              </w:rPr>
              <w:t>ist</w:t>
            </w:r>
            <w:proofErr w:type="spellEnd"/>
            <w:r w:rsidRPr="00935507">
              <w:rPr>
                <w:rFonts w:cs="Arial"/>
                <w:sz w:val="20"/>
                <w:szCs w:val="20"/>
              </w:rPr>
              <w:t xml:space="preserve">, </w:t>
            </w:r>
            <w:proofErr w:type="spellStart"/>
            <w:r w:rsidRPr="00935507">
              <w:rPr>
                <w:rFonts w:cs="Arial"/>
                <w:sz w:val="20"/>
                <w:szCs w:val="20"/>
              </w:rPr>
              <w:t>anmelden</w:t>
            </w:r>
            <w:proofErr w:type="spellEnd"/>
            <w:r w:rsidRPr="00935507">
              <w:rPr>
                <w:rFonts w:cs="Arial"/>
                <w:sz w:val="20"/>
                <w:szCs w:val="20"/>
              </w:rPr>
              <w:t>.</w:t>
            </w:r>
          </w:p>
          <w:p w14:paraId="20AD750D" w14:textId="77777777" w:rsidR="00031F29" w:rsidRPr="00044ECE" w:rsidRDefault="00031F29" w:rsidP="00031F29">
            <w:pPr>
              <w:spacing w:after="0" w:line="288" w:lineRule="auto"/>
              <w:ind w:right="-1"/>
              <w:jc w:val="both"/>
              <w:rPr>
                <w:rFonts w:cs="Arial"/>
                <w:sz w:val="20"/>
                <w:szCs w:val="20"/>
              </w:rPr>
            </w:pPr>
          </w:p>
          <w:p w14:paraId="397044A5" w14:textId="77777777" w:rsidR="00031F29" w:rsidRPr="00044ECE" w:rsidRDefault="00031F29" w:rsidP="00031F29">
            <w:pPr>
              <w:spacing w:after="0" w:line="288" w:lineRule="auto"/>
              <w:ind w:right="-1"/>
              <w:jc w:val="both"/>
              <w:rPr>
                <w:rFonts w:cs="Arial"/>
                <w:b/>
                <w:bCs/>
                <w:sz w:val="20"/>
                <w:szCs w:val="20"/>
              </w:rPr>
            </w:pPr>
            <w:r w:rsidRPr="00044ECE">
              <w:rPr>
                <w:rFonts w:cs="Arial"/>
                <w:b/>
                <w:bCs/>
                <w:sz w:val="20"/>
                <w:szCs w:val="20"/>
              </w:rPr>
              <w:t xml:space="preserve">Artikel 5 - Rechte der </w:t>
            </w:r>
            <w:proofErr w:type="spellStart"/>
            <w:r w:rsidRPr="00044ECE">
              <w:rPr>
                <w:rFonts w:cs="Arial"/>
                <w:b/>
                <w:bCs/>
                <w:sz w:val="20"/>
                <w:szCs w:val="20"/>
              </w:rPr>
              <w:t>Mitglieder</w:t>
            </w:r>
            <w:proofErr w:type="spellEnd"/>
            <w:r w:rsidRPr="00044ECE">
              <w:rPr>
                <w:rFonts w:cs="Arial"/>
                <w:b/>
                <w:bCs/>
                <w:sz w:val="20"/>
                <w:szCs w:val="20"/>
              </w:rPr>
              <w:t xml:space="preserve"> </w:t>
            </w:r>
          </w:p>
          <w:p w14:paraId="23064E60" w14:textId="77777777" w:rsidR="00031F29" w:rsidRPr="00044ECE" w:rsidRDefault="00031F29" w:rsidP="00031F29">
            <w:pPr>
              <w:numPr>
                <w:ilvl w:val="0"/>
                <w:numId w:val="51"/>
              </w:numPr>
              <w:spacing w:after="0" w:line="288" w:lineRule="auto"/>
              <w:ind w:left="284" w:right="-1" w:hanging="284"/>
              <w:jc w:val="both"/>
              <w:rPr>
                <w:rFonts w:cs="Arial"/>
                <w:sz w:val="20"/>
                <w:szCs w:val="20"/>
              </w:rPr>
            </w:pPr>
            <w:r w:rsidRPr="00044ECE">
              <w:rPr>
                <w:rFonts w:cs="Arial"/>
                <w:sz w:val="20"/>
                <w:szCs w:val="20"/>
              </w:rPr>
              <w:t xml:space="preserve">Alle </w:t>
            </w:r>
            <w:proofErr w:type="spellStart"/>
            <w:r w:rsidRPr="00044ECE">
              <w:rPr>
                <w:rFonts w:cs="Arial"/>
                <w:sz w:val="20"/>
                <w:szCs w:val="20"/>
              </w:rPr>
              <w:t>volljährigen</w:t>
            </w:r>
            <w:proofErr w:type="spellEnd"/>
            <w:r w:rsidRPr="00044ECE">
              <w:rPr>
                <w:rFonts w:cs="Arial"/>
                <w:sz w:val="20"/>
                <w:szCs w:val="20"/>
              </w:rPr>
              <w:t xml:space="preserve"> </w:t>
            </w:r>
            <w:proofErr w:type="spellStart"/>
            <w:r w:rsidRPr="00044ECE">
              <w:rPr>
                <w:rFonts w:cs="Arial"/>
                <w:sz w:val="20"/>
                <w:szCs w:val="20"/>
              </w:rPr>
              <w:t>Mitglieder</w:t>
            </w:r>
            <w:proofErr w:type="spellEnd"/>
            <w:r w:rsidRPr="00044ECE">
              <w:rPr>
                <w:rFonts w:cs="Arial"/>
                <w:sz w:val="20"/>
                <w:szCs w:val="20"/>
              </w:rPr>
              <w:t xml:space="preserve"> </w:t>
            </w:r>
            <w:proofErr w:type="spellStart"/>
            <w:r w:rsidRPr="00044ECE">
              <w:rPr>
                <w:rFonts w:cs="Arial"/>
                <w:sz w:val="20"/>
                <w:szCs w:val="20"/>
              </w:rPr>
              <w:t>haben</w:t>
            </w:r>
            <w:proofErr w:type="spellEnd"/>
            <w:r w:rsidRPr="00044ECE">
              <w:rPr>
                <w:rFonts w:cs="Arial"/>
                <w:sz w:val="20"/>
                <w:szCs w:val="20"/>
              </w:rPr>
              <w:t xml:space="preserve"> </w:t>
            </w:r>
            <w:proofErr w:type="spellStart"/>
            <w:r w:rsidRPr="00044ECE">
              <w:rPr>
                <w:rFonts w:cs="Arial"/>
                <w:sz w:val="20"/>
                <w:szCs w:val="20"/>
              </w:rPr>
              <w:t>zum</w:t>
            </w:r>
            <w:proofErr w:type="spellEnd"/>
            <w:r w:rsidRPr="00044ECE">
              <w:rPr>
                <w:rFonts w:cs="Arial"/>
                <w:sz w:val="20"/>
                <w:szCs w:val="20"/>
              </w:rPr>
              <w:t xml:space="preserve"> </w:t>
            </w:r>
            <w:proofErr w:type="spellStart"/>
            <w:r w:rsidRPr="00044ECE">
              <w:rPr>
                <w:rFonts w:cs="Arial"/>
                <w:sz w:val="20"/>
                <w:szCs w:val="20"/>
              </w:rPr>
              <w:t>Zeitpunkt</w:t>
            </w:r>
            <w:proofErr w:type="spellEnd"/>
            <w:r w:rsidRPr="00044ECE">
              <w:rPr>
                <w:rFonts w:cs="Arial"/>
                <w:sz w:val="20"/>
                <w:szCs w:val="20"/>
              </w:rPr>
              <w:t xml:space="preserve"> der</w:t>
            </w:r>
          </w:p>
          <w:p w14:paraId="43F989F3" w14:textId="77777777" w:rsidR="00031F29" w:rsidRPr="00935507" w:rsidRDefault="00031F29" w:rsidP="00031F29">
            <w:pPr>
              <w:pStyle w:val="Paragrafoelenco"/>
              <w:spacing w:after="0" w:line="288" w:lineRule="auto"/>
              <w:ind w:left="284" w:right="-1"/>
              <w:jc w:val="both"/>
              <w:rPr>
                <w:rFonts w:cs="Arial"/>
                <w:sz w:val="20"/>
                <w:szCs w:val="20"/>
              </w:rPr>
            </w:pPr>
            <w:proofErr w:type="spellStart"/>
            <w:r w:rsidRPr="00935507">
              <w:rPr>
                <w:rFonts w:cs="Arial"/>
                <w:sz w:val="20"/>
                <w:szCs w:val="20"/>
              </w:rPr>
              <w:t>Aufnahme</w:t>
            </w:r>
            <w:proofErr w:type="spellEnd"/>
            <w:r w:rsidRPr="00935507">
              <w:rPr>
                <w:rFonts w:cs="Arial"/>
                <w:sz w:val="20"/>
                <w:szCs w:val="20"/>
              </w:rPr>
              <w:t xml:space="preserve"> das Recht, </w:t>
            </w:r>
            <w:proofErr w:type="gramStart"/>
            <w:r w:rsidRPr="00935507">
              <w:rPr>
                <w:rFonts w:cs="Arial"/>
                <w:sz w:val="20"/>
                <w:szCs w:val="20"/>
              </w:rPr>
              <w:t>an</w:t>
            </w:r>
            <w:proofErr w:type="gramEnd"/>
            <w:r w:rsidRPr="00935507">
              <w:rPr>
                <w:rFonts w:cs="Arial"/>
                <w:sz w:val="20"/>
                <w:szCs w:val="20"/>
              </w:rPr>
              <w:t xml:space="preserve"> den </w:t>
            </w:r>
            <w:proofErr w:type="spellStart"/>
            <w:r w:rsidRPr="00935507">
              <w:rPr>
                <w:rFonts w:cs="Arial"/>
                <w:sz w:val="20"/>
                <w:szCs w:val="20"/>
              </w:rPr>
              <w:t>Mitgliederversammlungen</w:t>
            </w:r>
            <w:proofErr w:type="spellEnd"/>
            <w:r w:rsidRPr="00935507">
              <w:rPr>
                <w:rFonts w:cs="Arial"/>
                <w:sz w:val="20"/>
                <w:szCs w:val="20"/>
              </w:rPr>
              <w:t xml:space="preserve"> </w:t>
            </w:r>
            <w:proofErr w:type="spellStart"/>
            <w:r w:rsidRPr="00935507">
              <w:rPr>
                <w:rFonts w:cs="Arial"/>
                <w:sz w:val="20"/>
                <w:szCs w:val="20"/>
              </w:rPr>
              <w:t>teilzunehmen</w:t>
            </w:r>
            <w:proofErr w:type="spellEnd"/>
            <w:r w:rsidRPr="00935507">
              <w:rPr>
                <w:rFonts w:cs="Arial"/>
                <w:sz w:val="20"/>
                <w:szCs w:val="20"/>
              </w:rPr>
              <w:t xml:space="preserve"> </w:t>
            </w:r>
            <w:proofErr w:type="spellStart"/>
            <w:r w:rsidRPr="00935507">
              <w:rPr>
                <w:rFonts w:cs="Arial"/>
                <w:sz w:val="20"/>
                <w:szCs w:val="20"/>
              </w:rPr>
              <w:t>sowie</w:t>
            </w:r>
            <w:proofErr w:type="spellEnd"/>
            <w:r w:rsidRPr="00935507">
              <w:rPr>
                <w:rFonts w:cs="Arial"/>
                <w:sz w:val="20"/>
                <w:szCs w:val="20"/>
              </w:rPr>
              <w:t xml:space="preserve"> das </w:t>
            </w:r>
            <w:proofErr w:type="spellStart"/>
            <w:r w:rsidRPr="00935507">
              <w:rPr>
                <w:rFonts w:cs="Arial"/>
                <w:sz w:val="20"/>
                <w:szCs w:val="20"/>
              </w:rPr>
              <w:t>aktive</w:t>
            </w:r>
            <w:proofErr w:type="spellEnd"/>
            <w:r w:rsidRPr="00935507">
              <w:rPr>
                <w:rFonts w:cs="Arial"/>
                <w:sz w:val="20"/>
                <w:szCs w:val="20"/>
              </w:rPr>
              <w:t xml:space="preserve"> und passive </w:t>
            </w:r>
            <w:proofErr w:type="spellStart"/>
            <w:r w:rsidRPr="00935507">
              <w:rPr>
                <w:rFonts w:cs="Arial"/>
                <w:sz w:val="20"/>
                <w:szCs w:val="20"/>
              </w:rPr>
              <w:t>Wahlrecht</w:t>
            </w:r>
            <w:proofErr w:type="spellEnd"/>
            <w:r w:rsidRPr="00935507">
              <w:rPr>
                <w:rFonts w:cs="Arial"/>
                <w:sz w:val="20"/>
                <w:szCs w:val="20"/>
              </w:rPr>
              <w:t xml:space="preserve"> </w:t>
            </w:r>
            <w:proofErr w:type="spellStart"/>
            <w:r w:rsidRPr="00935507">
              <w:rPr>
                <w:rFonts w:cs="Arial"/>
                <w:sz w:val="20"/>
                <w:szCs w:val="20"/>
              </w:rPr>
              <w:t>auszuüben</w:t>
            </w:r>
            <w:proofErr w:type="spellEnd"/>
            <w:r w:rsidRPr="00935507">
              <w:rPr>
                <w:rFonts w:cs="Arial"/>
                <w:sz w:val="20"/>
                <w:szCs w:val="20"/>
              </w:rPr>
              <w:t xml:space="preserve">. Bei </w:t>
            </w:r>
            <w:proofErr w:type="spellStart"/>
            <w:r w:rsidRPr="00935507">
              <w:rPr>
                <w:rFonts w:cs="Arial"/>
                <w:sz w:val="20"/>
                <w:szCs w:val="20"/>
              </w:rPr>
              <w:t>minderjährigen</w:t>
            </w:r>
            <w:proofErr w:type="spellEnd"/>
            <w:r w:rsidRPr="00935507">
              <w:rPr>
                <w:rFonts w:cs="Arial"/>
                <w:sz w:val="20"/>
                <w:szCs w:val="20"/>
              </w:rPr>
              <w:t xml:space="preserve"> </w:t>
            </w:r>
            <w:proofErr w:type="spellStart"/>
            <w:r w:rsidRPr="00935507">
              <w:rPr>
                <w:rFonts w:cs="Arial"/>
                <w:sz w:val="20"/>
                <w:szCs w:val="20"/>
              </w:rPr>
              <w:t>Mitgliedern</w:t>
            </w:r>
            <w:proofErr w:type="spellEnd"/>
            <w:r w:rsidRPr="00935507">
              <w:rPr>
                <w:rFonts w:cs="Arial"/>
                <w:sz w:val="20"/>
                <w:szCs w:val="20"/>
              </w:rPr>
              <w:t xml:space="preserve"> </w:t>
            </w:r>
            <w:proofErr w:type="spellStart"/>
            <w:r w:rsidRPr="00935507">
              <w:rPr>
                <w:rFonts w:cs="Arial"/>
                <w:sz w:val="20"/>
                <w:szCs w:val="20"/>
              </w:rPr>
              <w:t>wird</w:t>
            </w:r>
            <w:proofErr w:type="spellEnd"/>
            <w:r w:rsidRPr="00935507">
              <w:rPr>
                <w:rFonts w:cs="Arial"/>
                <w:sz w:val="20"/>
                <w:szCs w:val="20"/>
              </w:rPr>
              <w:t xml:space="preserve"> das </w:t>
            </w:r>
            <w:proofErr w:type="spellStart"/>
            <w:r w:rsidRPr="00935507">
              <w:rPr>
                <w:rFonts w:cs="Arial"/>
                <w:sz w:val="20"/>
                <w:szCs w:val="20"/>
              </w:rPr>
              <w:t>Stimmrecht</w:t>
            </w:r>
            <w:proofErr w:type="spellEnd"/>
            <w:r w:rsidRPr="00935507">
              <w:rPr>
                <w:rFonts w:cs="Arial"/>
                <w:sz w:val="20"/>
                <w:szCs w:val="20"/>
              </w:rPr>
              <w:t xml:space="preserve"> bis </w:t>
            </w:r>
            <w:proofErr w:type="spellStart"/>
            <w:r w:rsidRPr="00935507">
              <w:rPr>
                <w:rFonts w:cs="Arial"/>
                <w:sz w:val="20"/>
                <w:szCs w:val="20"/>
              </w:rPr>
              <w:t>zur</w:t>
            </w:r>
            <w:proofErr w:type="spellEnd"/>
            <w:r w:rsidRPr="00935507">
              <w:rPr>
                <w:rFonts w:cs="Arial"/>
                <w:sz w:val="20"/>
                <w:szCs w:val="20"/>
              </w:rPr>
              <w:t xml:space="preserve"> </w:t>
            </w:r>
            <w:proofErr w:type="spellStart"/>
            <w:r w:rsidRPr="00935507">
              <w:rPr>
                <w:rFonts w:cs="Arial"/>
                <w:sz w:val="20"/>
                <w:szCs w:val="20"/>
              </w:rPr>
              <w:t>Volljährigkeit</w:t>
            </w:r>
            <w:proofErr w:type="spellEnd"/>
            <w:r w:rsidRPr="00935507">
              <w:rPr>
                <w:rFonts w:cs="Arial"/>
                <w:sz w:val="20"/>
                <w:szCs w:val="20"/>
              </w:rPr>
              <w:t xml:space="preserve"> von </w:t>
            </w:r>
            <w:proofErr w:type="spellStart"/>
            <w:r w:rsidRPr="00935507">
              <w:rPr>
                <w:rFonts w:cs="Arial"/>
                <w:sz w:val="20"/>
                <w:szCs w:val="20"/>
              </w:rPr>
              <w:t>einer</w:t>
            </w:r>
            <w:proofErr w:type="spellEnd"/>
            <w:r w:rsidRPr="00935507">
              <w:rPr>
                <w:rFonts w:cs="Arial"/>
                <w:sz w:val="20"/>
                <w:szCs w:val="20"/>
              </w:rPr>
              <w:t xml:space="preserve"> </w:t>
            </w:r>
            <w:proofErr w:type="spellStart"/>
            <w:r w:rsidRPr="00935507">
              <w:rPr>
                <w:rFonts w:cs="Arial"/>
                <w:sz w:val="20"/>
                <w:szCs w:val="20"/>
              </w:rPr>
              <w:t>personensorgeberechtigten</w:t>
            </w:r>
            <w:proofErr w:type="spellEnd"/>
            <w:r w:rsidRPr="00935507">
              <w:rPr>
                <w:rFonts w:cs="Arial"/>
                <w:sz w:val="20"/>
                <w:szCs w:val="20"/>
              </w:rPr>
              <w:t xml:space="preserve"> Person </w:t>
            </w:r>
            <w:proofErr w:type="spellStart"/>
            <w:r w:rsidRPr="00935507">
              <w:rPr>
                <w:rFonts w:cs="Arial"/>
                <w:sz w:val="20"/>
                <w:szCs w:val="20"/>
              </w:rPr>
              <w:t>ausgeübt</w:t>
            </w:r>
            <w:proofErr w:type="spellEnd"/>
            <w:r w:rsidRPr="00935507">
              <w:rPr>
                <w:rFonts w:cs="Arial"/>
                <w:sz w:val="20"/>
                <w:szCs w:val="20"/>
              </w:rPr>
              <w:t xml:space="preserve"> und </w:t>
            </w:r>
            <w:proofErr w:type="spellStart"/>
            <w:r w:rsidRPr="00935507">
              <w:rPr>
                <w:rFonts w:cs="Arial"/>
                <w:sz w:val="20"/>
                <w:szCs w:val="20"/>
              </w:rPr>
              <w:t>kann</w:t>
            </w:r>
            <w:proofErr w:type="spellEnd"/>
            <w:r w:rsidRPr="00935507">
              <w:rPr>
                <w:rFonts w:cs="Arial"/>
                <w:sz w:val="20"/>
                <w:szCs w:val="20"/>
              </w:rPr>
              <w:t xml:space="preserve"> </w:t>
            </w:r>
            <w:proofErr w:type="spellStart"/>
            <w:r w:rsidRPr="00935507">
              <w:rPr>
                <w:rFonts w:cs="Arial"/>
                <w:sz w:val="20"/>
                <w:szCs w:val="20"/>
              </w:rPr>
              <w:t>vom</w:t>
            </w:r>
            <w:proofErr w:type="spellEnd"/>
            <w:r w:rsidRPr="00935507">
              <w:rPr>
                <w:rFonts w:cs="Arial"/>
                <w:sz w:val="20"/>
                <w:szCs w:val="20"/>
              </w:rPr>
              <w:t xml:space="preserve"> </w:t>
            </w:r>
            <w:proofErr w:type="spellStart"/>
            <w:r w:rsidRPr="00935507">
              <w:rPr>
                <w:rFonts w:cs="Arial"/>
                <w:sz w:val="20"/>
                <w:szCs w:val="20"/>
              </w:rPr>
              <w:t>betreffenden</w:t>
            </w:r>
            <w:proofErr w:type="spellEnd"/>
            <w:r w:rsidRPr="00935507">
              <w:rPr>
                <w:rFonts w:cs="Arial"/>
                <w:sz w:val="20"/>
                <w:szCs w:val="20"/>
              </w:rPr>
              <w:t xml:space="preserve"> </w:t>
            </w:r>
            <w:proofErr w:type="spellStart"/>
            <w:r w:rsidRPr="00935507">
              <w:rPr>
                <w:rFonts w:cs="Arial"/>
                <w:sz w:val="20"/>
                <w:szCs w:val="20"/>
              </w:rPr>
              <w:t>Mitglied</w:t>
            </w:r>
            <w:proofErr w:type="spellEnd"/>
            <w:r w:rsidRPr="00935507">
              <w:rPr>
                <w:rFonts w:cs="Arial"/>
                <w:sz w:val="20"/>
                <w:szCs w:val="20"/>
              </w:rPr>
              <w:t xml:space="preserve"> ab dem Tag der </w:t>
            </w:r>
            <w:proofErr w:type="spellStart"/>
            <w:r w:rsidRPr="00935507">
              <w:rPr>
                <w:rFonts w:cs="Arial"/>
                <w:sz w:val="20"/>
                <w:szCs w:val="20"/>
              </w:rPr>
              <w:t>Vollendung</w:t>
            </w:r>
            <w:proofErr w:type="spellEnd"/>
            <w:r w:rsidRPr="00935507">
              <w:rPr>
                <w:rFonts w:cs="Arial"/>
                <w:sz w:val="20"/>
                <w:szCs w:val="20"/>
              </w:rPr>
              <w:t xml:space="preserve"> der </w:t>
            </w:r>
            <w:proofErr w:type="spellStart"/>
            <w:r w:rsidRPr="00935507">
              <w:rPr>
                <w:rFonts w:cs="Arial"/>
                <w:sz w:val="20"/>
                <w:szCs w:val="20"/>
              </w:rPr>
              <w:t>Volljährigkeit</w:t>
            </w:r>
            <w:proofErr w:type="spellEnd"/>
            <w:r w:rsidRPr="00935507">
              <w:rPr>
                <w:rFonts w:cs="Arial"/>
                <w:sz w:val="20"/>
                <w:szCs w:val="20"/>
              </w:rPr>
              <w:t xml:space="preserve"> </w:t>
            </w:r>
            <w:proofErr w:type="spellStart"/>
            <w:r w:rsidRPr="00935507">
              <w:rPr>
                <w:rFonts w:cs="Arial"/>
                <w:sz w:val="20"/>
                <w:szCs w:val="20"/>
              </w:rPr>
              <w:t>selbstständig</w:t>
            </w:r>
            <w:proofErr w:type="spellEnd"/>
            <w:r w:rsidRPr="00935507">
              <w:rPr>
                <w:rFonts w:cs="Arial"/>
                <w:sz w:val="20"/>
                <w:szCs w:val="20"/>
              </w:rPr>
              <w:t xml:space="preserve"> </w:t>
            </w:r>
            <w:proofErr w:type="spellStart"/>
            <w:r w:rsidRPr="00935507">
              <w:rPr>
                <w:rFonts w:cs="Arial"/>
                <w:sz w:val="20"/>
                <w:szCs w:val="20"/>
              </w:rPr>
              <w:t>wahrgenommen</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w:t>
            </w:r>
          </w:p>
          <w:p w14:paraId="0331A4BD" w14:textId="77777777" w:rsidR="00031F29" w:rsidRPr="009E0145" w:rsidRDefault="00031F29" w:rsidP="00031F29">
            <w:pPr>
              <w:spacing w:after="0" w:line="288" w:lineRule="auto"/>
              <w:ind w:left="284" w:right="-1"/>
              <w:jc w:val="both"/>
              <w:rPr>
                <w:rFonts w:cs="Arial"/>
                <w:sz w:val="20"/>
                <w:szCs w:val="20"/>
              </w:rPr>
            </w:pPr>
          </w:p>
          <w:p w14:paraId="572DF748" w14:textId="291F0BAF" w:rsidR="00031F29" w:rsidRPr="00031F29" w:rsidRDefault="00031F29" w:rsidP="00031F29">
            <w:pPr>
              <w:numPr>
                <w:ilvl w:val="0"/>
                <w:numId w:val="51"/>
              </w:numPr>
              <w:spacing w:after="0" w:line="288" w:lineRule="auto"/>
              <w:ind w:left="284" w:right="-1" w:hanging="284"/>
              <w:jc w:val="both"/>
              <w:rPr>
                <w:rFonts w:cs="Arial"/>
                <w:sz w:val="20"/>
                <w:szCs w:val="20"/>
                <w:lang w:val="pt-PT"/>
              </w:rPr>
            </w:pPr>
            <w:r w:rsidRPr="00031F29">
              <w:rPr>
                <w:rFonts w:cs="Arial"/>
                <w:sz w:val="20"/>
                <w:szCs w:val="20"/>
                <w:lang w:val="pt-PT"/>
              </w:rPr>
              <w:t xml:space="preserve">Dem </w:t>
            </w:r>
            <w:proofErr w:type="spellStart"/>
            <w:r w:rsidRPr="00031F29">
              <w:rPr>
                <w:rFonts w:cs="Arial"/>
                <w:sz w:val="20"/>
                <w:szCs w:val="20"/>
                <w:lang w:val="pt-PT"/>
              </w:rPr>
              <w:t>volljährigen</w:t>
            </w:r>
            <w:proofErr w:type="spellEnd"/>
            <w:r w:rsidRPr="00031F29">
              <w:rPr>
                <w:rFonts w:cs="Arial"/>
                <w:sz w:val="20"/>
                <w:szCs w:val="20"/>
                <w:lang w:val="pt-PT"/>
              </w:rPr>
              <w:t xml:space="preserve"> </w:t>
            </w:r>
            <w:proofErr w:type="spellStart"/>
            <w:r w:rsidRPr="00031F29">
              <w:rPr>
                <w:rFonts w:cs="Arial"/>
                <w:sz w:val="20"/>
                <w:szCs w:val="20"/>
                <w:lang w:val="pt-PT"/>
              </w:rPr>
              <w:t>Mitglied</w:t>
            </w:r>
            <w:proofErr w:type="spellEnd"/>
            <w:r w:rsidRPr="00031F29">
              <w:rPr>
                <w:rFonts w:cs="Arial"/>
                <w:sz w:val="20"/>
                <w:szCs w:val="20"/>
                <w:lang w:val="pt-PT"/>
              </w:rPr>
              <w:t xml:space="preserve"> </w:t>
            </w:r>
            <w:proofErr w:type="spellStart"/>
            <w:r w:rsidRPr="00031F29">
              <w:rPr>
                <w:rFonts w:cs="Arial"/>
                <w:sz w:val="20"/>
                <w:szCs w:val="20"/>
                <w:lang w:val="pt-PT"/>
              </w:rPr>
              <w:t>wird</w:t>
            </w:r>
            <w:proofErr w:type="spellEnd"/>
            <w:r w:rsidRPr="00031F29">
              <w:rPr>
                <w:rFonts w:cs="Arial"/>
                <w:sz w:val="20"/>
                <w:szCs w:val="20"/>
                <w:lang w:val="pt-PT"/>
              </w:rPr>
              <w:t xml:space="preserve"> </w:t>
            </w:r>
            <w:proofErr w:type="spellStart"/>
            <w:r w:rsidRPr="00031F29">
              <w:rPr>
                <w:rFonts w:cs="Arial"/>
                <w:sz w:val="20"/>
                <w:szCs w:val="20"/>
                <w:lang w:val="pt-PT"/>
              </w:rPr>
              <w:t>außerdem</w:t>
            </w:r>
            <w:proofErr w:type="spellEnd"/>
            <w:r w:rsidRPr="00031F29">
              <w:rPr>
                <w:rFonts w:cs="Arial"/>
                <w:sz w:val="20"/>
                <w:szCs w:val="20"/>
                <w:lang w:val="pt-PT"/>
              </w:rPr>
              <w:t xml:space="preserve"> das </w:t>
            </w:r>
            <w:proofErr w:type="spellStart"/>
            <w:r w:rsidRPr="00031F29">
              <w:rPr>
                <w:rFonts w:cs="Arial"/>
                <w:sz w:val="20"/>
                <w:szCs w:val="20"/>
                <w:lang w:val="pt-PT"/>
              </w:rPr>
              <w:t>Recht</w:t>
            </w:r>
            <w:proofErr w:type="spellEnd"/>
          </w:p>
          <w:p w14:paraId="1974745A" w14:textId="77777777" w:rsidR="00031F29" w:rsidRPr="00031F29" w:rsidRDefault="00031F29" w:rsidP="00031F29">
            <w:pPr>
              <w:pStyle w:val="Paragrafoelenco"/>
              <w:spacing w:after="0" w:line="288" w:lineRule="auto"/>
              <w:ind w:left="284" w:right="-1"/>
              <w:jc w:val="both"/>
              <w:rPr>
                <w:rFonts w:cs="Arial"/>
                <w:sz w:val="20"/>
                <w:szCs w:val="20"/>
                <w:lang w:val="pt-PT"/>
              </w:rPr>
            </w:pPr>
            <w:proofErr w:type="spellStart"/>
            <w:r w:rsidRPr="00031F29">
              <w:rPr>
                <w:rFonts w:cs="Arial"/>
                <w:sz w:val="20"/>
                <w:szCs w:val="20"/>
                <w:lang w:val="pt-PT"/>
              </w:rPr>
              <w:t>zuerkannt</w:t>
            </w:r>
            <w:proofErr w:type="spellEnd"/>
            <w:r w:rsidRPr="00031F29">
              <w:rPr>
                <w:rFonts w:cs="Arial"/>
                <w:sz w:val="20"/>
                <w:szCs w:val="20"/>
                <w:lang w:val="pt-PT"/>
              </w:rPr>
              <w:t xml:space="preserve">, </w:t>
            </w:r>
            <w:proofErr w:type="spellStart"/>
            <w:r w:rsidRPr="00031F29">
              <w:rPr>
                <w:rFonts w:cs="Arial"/>
                <w:sz w:val="20"/>
                <w:szCs w:val="20"/>
                <w:lang w:val="pt-PT"/>
              </w:rPr>
              <w:t>Vereinsämter</w:t>
            </w:r>
            <w:proofErr w:type="spellEnd"/>
            <w:r w:rsidRPr="00031F29">
              <w:rPr>
                <w:rFonts w:cs="Arial"/>
                <w:sz w:val="20"/>
                <w:szCs w:val="20"/>
                <w:lang w:val="pt-PT"/>
              </w:rPr>
              <w:t xml:space="preserve"> </w:t>
            </w:r>
            <w:proofErr w:type="spellStart"/>
            <w:r w:rsidRPr="00031F29">
              <w:rPr>
                <w:rFonts w:cs="Arial"/>
                <w:sz w:val="20"/>
                <w:szCs w:val="20"/>
                <w:lang w:val="pt-PT"/>
              </w:rPr>
              <w:t>innerhalb</w:t>
            </w:r>
            <w:proofErr w:type="spellEnd"/>
            <w:r w:rsidRPr="00031F29">
              <w:rPr>
                <w:rFonts w:cs="Arial"/>
                <w:sz w:val="20"/>
                <w:szCs w:val="20"/>
                <w:lang w:val="pt-PT"/>
              </w:rPr>
              <w:t xml:space="preserve"> </w:t>
            </w:r>
            <w:proofErr w:type="spellStart"/>
            <w:r w:rsidRPr="00031F29">
              <w:rPr>
                <w:rFonts w:cs="Arial"/>
                <w:sz w:val="20"/>
                <w:szCs w:val="20"/>
                <w:lang w:val="pt-PT"/>
              </w:rPr>
              <w:t>des</w:t>
            </w:r>
            <w:proofErr w:type="spellEnd"/>
            <w:r w:rsidRPr="00031F29">
              <w:rPr>
                <w:rFonts w:cs="Arial"/>
                <w:sz w:val="20"/>
                <w:szCs w:val="20"/>
                <w:lang w:val="pt-PT"/>
              </w:rPr>
              <w:t xml:space="preserve"> </w:t>
            </w:r>
            <w:proofErr w:type="spellStart"/>
            <w:r w:rsidRPr="00031F29">
              <w:rPr>
                <w:rFonts w:cs="Arial"/>
                <w:sz w:val="20"/>
                <w:szCs w:val="20"/>
                <w:lang w:val="pt-PT"/>
              </w:rPr>
              <w:t>Vereins</w:t>
            </w:r>
            <w:proofErr w:type="spellEnd"/>
            <w:r w:rsidRPr="00031F29">
              <w:rPr>
                <w:rFonts w:cs="Arial"/>
                <w:sz w:val="20"/>
                <w:szCs w:val="20"/>
                <w:lang w:val="pt-PT"/>
              </w:rPr>
              <w:t xml:space="preserve"> </w:t>
            </w:r>
            <w:proofErr w:type="spellStart"/>
            <w:r w:rsidRPr="00031F29">
              <w:rPr>
                <w:rFonts w:cs="Arial"/>
                <w:sz w:val="20"/>
                <w:szCs w:val="20"/>
                <w:lang w:val="pt-PT"/>
              </w:rPr>
              <w:t>zu</w:t>
            </w:r>
            <w:proofErr w:type="spellEnd"/>
            <w:r w:rsidRPr="00031F29">
              <w:rPr>
                <w:rFonts w:cs="Arial"/>
                <w:sz w:val="20"/>
                <w:szCs w:val="20"/>
                <w:lang w:val="pt-PT"/>
              </w:rPr>
              <w:t xml:space="preserve"> </w:t>
            </w:r>
            <w:proofErr w:type="spellStart"/>
            <w:r w:rsidRPr="00031F29">
              <w:rPr>
                <w:rFonts w:cs="Arial"/>
                <w:sz w:val="20"/>
                <w:szCs w:val="20"/>
                <w:lang w:val="pt-PT"/>
              </w:rPr>
              <w:t>übernehmen</w:t>
            </w:r>
            <w:proofErr w:type="spellEnd"/>
            <w:r w:rsidRPr="00031F29">
              <w:rPr>
                <w:rFonts w:cs="Arial"/>
                <w:sz w:val="20"/>
                <w:szCs w:val="20"/>
                <w:lang w:val="pt-PT"/>
              </w:rPr>
              <w:t xml:space="preserve">, </w:t>
            </w:r>
            <w:proofErr w:type="spellStart"/>
            <w:r w:rsidRPr="00031F29">
              <w:rPr>
                <w:rFonts w:cs="Arial"/>
                <w:sz w:val="20"/>
                <w:szCs w:val="20"/>
                <w:lang w:val="pt-PT"/>
              </w:rPr>
              <w:t>unter</w:t>
            </w:r>
            <w:proofErr w:type="spellEnd"/>
            <w:r w:rsidRPr="00031F29">
              <w:rPr>
                <w:rFonts w:cs="Arial"/>
                <w:sz w:val="20"/>
                <w:szCs w:val="20"/>
                <w:lang w:val="pt-PT"/>
              </w:rPr>
              <w:t xml:space="preserve"> </w:t>
            </w:r>
            <w:proofErr w:type="spellStart"/>
            <w:r w:rsidRPr="00031F29">
              <w:rPr>
                <w:rFonts w:cs="Arial"/>
                <w:sz w:val="20"/>
                <w:szCs w:val="20"/>
                <w:lang w:val="pt-PT"/>
              </w:rPr>
              <w:t>strikter</w:t>
            </w:r>
            <w:proofErr w:type="spellEnd"/>
            <w:r w:rsidRPr="00031F29">
              <w:rPr>
                <w:rFonts w:cs="Arial"/>
                <w:sz w:val="20"/>
                <w:szCs w:val="20"/>
                <w:lang w:val="pt-PT"/>
              </w:rPr>
              <w:t xml:space="preserve"> </w:t>
            </w:r>
            <w:proofErr w:type="spellStart"/>
            <w:r w:rsidRPr="00031F29">
              <w:rPr>
                <w:rFonts w:cs="Arial"/>
                <w:sz w:val="20"/>
                <w:szCs w:val="20"/>
                <w:lang w:val="pt-PT"/>
              </w:rPr>
              <w:t>Beachtung</w:t>
            </w:r>
            <w:proofErr w:type="spellEnd"/>
            <w:r w:rsidRPr="00031F29">
              <w:rPr>
                <w:rFonts w:cs="Arial"/>
                <w:sz w:val="20"/>
                <w:szCs w:val="20"/>
                <w:lang w:val="pt-PT"/>
              </w:rPr>
              <w:t xml:space="preserve"> der </w:t>
            </w:r>
            <w:proofErr w:type="spellStart"/>
            <w:r w:rsidRPr="00031F29">
              <w:rPr>
                <w:rFonts w:cs="Arial"/>
                <w:sz w:val="20"/>
                <w:szCs w:val="20"/>
                <w:lang w:val="pt-PT"/>
              </w:rPr>
              <w:t>Voraussetzungen</w:t>
            </w:r>
            <w:proofErr w:type="spellEnd"/>
            <w:r w:rsidRPr="00031F29">
              <w:rPr>
                <w:rFonts w:cs="Arial"/>
                <w:sz w:val="20"/>
                <w:szCs w:val="20"/>
                <w:lang w:val="pt-PT"/>
              </w:rPr>
              <w:t xml:space="preserve"> </w:t>
            </w:r>
            <w:proofErr w:type="spellStart"/>
            <w:r w:rsidRPr="00031F29">
              <w:rPr>
                <w:rFonts w:cs="Arial"/>
                <w:sz w:val="20"/>
                <w:szCs w:val="20"/>
                <w:lang w:val="pt-PT"/>
              </w:rPr>
              <w:t>gemäß</w:t>
            </w:r>
            <w:proofErr w:type="spellEnd"/>
            <w:r w:rsidRPr="00031F29">
              <w:rPr>
                <w:rFonts w:cs="Arial"/>
                <w:sz w:val="20"/>
                <w:szCs w:val="20"/>
                <w:lang w:val="pt-PT"/>
              </w:rPr>
              <w:t xml:space="preserve"> </w:t>
            </w:r>
            <w:proofErr w:type="spellStart"/>
            <w:r w:rsidRPr="00031F29">
              <w:rPr>
                <w:rFonts w:cs="Arial"/>
                <w:sz w:val="20"/>
                <w:szCs w:val="20"/>
                <w:lang w:val="pt-PT"/>
              </w:rPr>
              <w:t>Absatz</w:t>
            </w:r>
            <w:proofErr w:type="spellEnd"/>
            <w:r w:rsidRPr="00031F29">
              <w:rPr>
                <w:rFonts w:cs="Arial"/>
                <w:sz w:val="20"/>
                <w:szCs w:val="20"/>
                <w:lang w:val="pt-PT"/>
              </w:rPr>
              <w:t xml:space="preserve"> 2 </w:t>
            </w:r>
            <w:proofErr w:type="spellStart"/>
            <w:r w:rsidRPr="00031F29">
              <w:rPr>
                <w:rFonts w:cs="Arial"/>
                <w:sz w:val="20"/>
                <w:szCs w:val="20"/>
                <w:lang w:val="pt-PT"/>
              </w:rPr>
              <w:t>des</w:t>
            </w:r>
            <w:proofErr w:type="spellEnd"/>
            <w:r w:rsidRPr="00031F29">
              <w:rPr>
                <w:rFonts w:cs="Arial"/>
                <w:sz w:val="20"/>
                <w:szCs w:val="20"/>
                <w:lang w:val="pt-PT"/>
              </w:rPr>
              <w:t xml:space="preserve"> </w:t>
            </w:r>
            <w:proofErr w:type="spellStart"/>
            <w:r w:rsidRPr="00031F29">
              <w:rPr>
                <w:rFonts w:cs="Arial"/>
                <w:sz w:val="20"/>
                <w:szCs w:val="20"/>
                <w:lang w:val="pt-PT"/>
              </w:rPr>
              <w:t>nachfolgenden</w:t>
            </w:r>
            <w:proofErr w:type="spellEnd"/>
            <w:r w:rsidRPr="00031F29">
              <w:rPr>
                <w:rFonts w:cs="Arial"/>
                <w:sz w:val="20"/>
                <w:szCs w:val="20"/>
                <w:lang w:val="pt-PT"/>
              </w:rPr>
              <w:t xml:space="preserve"> </w:t>
            </w:r>
            <w:proofErr w:type="spellStart"/>
            <w:r w:rsidRPr="00031F29">
              <w:rPr>
                <w:rFonts w:cs="Arial"/>
                <w:sz w:val="20"/>
                <w:szCs w:val="20"/>
                <w:lang w:val="pt-PT"/>
              </w:rPr>
              <w:t>Art</w:t>
            </w:r>
            <w:proofErr w:type="spellEnd"/>
            <w:r w:rsidRPr="00031F29">
              <w:rPr>
                <w:rFonts w:cs="Arial"/>
                <w:sz w:val="20"/>
                <w:szCs w:val="20"/>
                <w:lang w:val="pt-PT"/>
              </w:rPr>
              <w:t>. 13.</w:t>
            </w:r>
          </w:p>
          <w:p w14:paraId="5BFA48ED" w14:textId="5DE81D3F" w:rsidR="00031F29" w:rsidRPr="00031F29" w:rsidRDefault="00031F29" w:rsidP="00031F29">
            <w:pPr>
              <w:numPr>
                <w:ilvl w:val="0"/>
                <w:numId w:val="51"/>
              </w:numPr>
              <w:spacing w:after="0" w:line="288" w:lineRule="auto"/>
              <w:ind w:left="284" w:right="-1" w:hanging="284"/>
              <w:jc w:val="both"/>
              <w:rPr>
                <w:rFonts w:cs="Arial"/>
                <w:sz w:val="20"/>
                <w:szCs w:val="20"/>
                <w:lang w:val="pt-PT"/>
              </w:rPr>
            </w:pPr>
            <w:r w:rsidRPr="00031F29">
              <w:rPr>
                <w:rFonts w:cs="Arial"/>
                <w:sz w:val="20"/>
                <w:szCs w:val="20"/>
                <w:lang w:val="pt-PT"/>
              </w:rPr>
              <w:t xml:space="preserve">Die </w:t>
            </w:r>
            <w:proofErr w:type="spellStart"/>
            <w:r w:rsidRPr="00031F29">
              <w:rPr>
                <w:rFonts w:cs="Arial"/>
                <w:sz w:val="20"/>
                <w:szCs w:val="20"/>
                <w:lang w:val="pt-PT"/>
              </w:rPr>
              <w:t>Mitgliedschaft</w:t>
            </w:r>
            <w:proofErr w:type="spellEnd"/>
            <w:r w:rsidRPr="00031F29">
              <w:rPr>
                <w:rFonts w:cs="Arial"/>
                <w:sz w:val="20"/>
                <w:szCs w:val="20"/>
                <w:lang w:val="pt-PT"/>
              </w:rPr>
              <w:t xml:space="preserve"> </w:t>
            </w:r>
            <w:proofErr w:type="spellStart"/>
            <w:r w:rsidRPr="00031F29">
              <w:rPr>
                <w:rFonts w:cs="Arial"/>
                <w:sz w:val="20"/>
                <w:szCs w:val="20"/>
                <w:lang w:val="pt-PT"/>
              </w:rPr>
              <w:t>berechtigt</w:t>
            </w:r>
            <w:proofErr w:type="spellEnd"/>
            <w:r w:rsidRPr="00031F29">
              <w:rPr>
                <w:rFonts w:cs="Arial"/>
                <w:sz w:val="20"/>
                <w:szCs w:val="20"/>
                <w:lang w:val="pt-PT"/>
              </w:rPr>
              <w:t xml:space="preserve"> </w:t>
            </w:r>
            <w:proofErr w:type="spellStart"/>
            <w:r w:rsidRPr="00031F29">
              <w:rPr>
                <w:rFonts w:cs="Arial"/>
                <w:sz w:val="20"/>
                <w:szCs w:val="20"/>
                <w:lang w:val="pt-PT"/>
              </w:rPr>
              <w:t>zur</w:t>
            </w:r>
            <w:proofErr w:type="spellEnd"/>
            <w:r w:rsidRPr="00031F29">
              <w:rPr>
                <w:rFonts w:cs="Arial"/>
                <w:sz w:val="20"/>
                <w:szCs w:val="20"/>
                <w:lang w:val="pt-PT"/>
              </w:rPr>
              <w:t xml:space="preserve"> </w:t>
            </w:r>
            <w:proofErr w:type="spellStart"/>
            <w:r w:rsidRPr="00031F29">
              <w:rPr>
                <w:rFonts w:cs="Arial"/>
                <w:sz w:val="20"/>
                <w:szCs w:val="20"/>
                <w:lang w:val="pt-PT"/>
              </w:rPr>
              <w:t>Teilnahme</w:t>
            </w:r>
            <w:proofErr w:type="spellEnd"/>
            <w:r w:rsidRPr="00031F29">
              <w:rPr>
                <w:rFonts w:cs="Arial"/>
                <w:sz w:val="20"/>
                <w:szCs w:val="20"/>
                <w:lang w:val="pt-PT"/>
              </w:rPr>
              <w:t xml:space="preserve"> </w:t>
            </w:r>
            <w:proofErr w:type="spellStart"/>
            <w:r w:rsidRPr="00031F29">
              <w:rPr>
                <w:rFonts w:cs="Arial"/>
                <w:sz w:val="20"/>
                <w:szCs w:val="20"/>
                <w:lang w:val="pt-PT"/>
              </w:rPr>
              <w:t>an</w:t>
            </w:r>
            <w:proofErr w:type="spellEnd"/>
            <w:r w:rsidRPr="00031F29">
              <w:rPr>
                <w:rFonts w:cs="Arial"/>
                <w:sz w:val="20"/>
                <w:szCs w:val="20"/>
                <w:lang w:val="pt-PT"/>
              </w:rPr>
              <w:t xml:space="preserve"> </w:t>
            </w:r>
            <w:proofErr w:type="spellStart"/>
            <w:r w:rsidRPr="00031F29">
              <w:rPr>
                <w:rFonts w:cs="Arial"/>
                <w:sz w:val="20"/>
                <w:szCs w:val="20"/>
                <w:lang w:val="pt-PT"/>
              </w:rPr>
              <w:t>den</w:t>
            </w:r>
            <w:proofErr w:type="spellEnd"/>
            <w:r w:rsidRPr="00031F29">
              <w:rPr>
                <w:rFonts w:cs="Arial"/>
                <w:sz w:val="20"/>
                <w:szCs w:val="20"/>
                <w:lang w:val="pt-PT"/>
              </w:rPr>
              <w:t xml:space="preserve"> </w:t>
            </w:r>
            <w:proofErr w:type="spellStart"/>
            <w:r w:rsidRPr="00031F29">
              <w:rPr>
                <w:rFonts w:cs="Arial"/>
                <w:sz w:val="20"/>
                <w:szCs w:val="20"/>
                <w:lang w:val="pt-PT"/>
              </w:rPr>
              <w:t>vom</w:t>
            </w:r>
            <w:proofErr w:type="spellEnd"/>
            <w:r w:rsidRPr="00031F29">
              <w:rPr>
                <w:rFonts w:cs="Arial"/>
                <w:sz w:val="20"/>
                <w:szCs w:val="20"/>
                <w:lang w:val="pt-PT"/>
              </w:rPr>
              <w:t xml:space="preserve"> </w:t>
            </w:r>
            <w:proofErr w:type="spellStart"/>
            <w:r w:rsidRPr="00031F29">
              <w:rPr>
                <w:rFonts w:cs="Arial"/>
                <w:sz w:val="20"/>
                <w:szCs w:val="20"/>
                <w:lang w:val="pt-PT"/>
              </w:rPr>
              <w:t>Vorstand</w:t>
            </w:r>
            <w:proofErr w:type="spellEnd"/>
            <w:r w:rsidRPr="00031F29">
              <w:rPr>
                <w:rFonts w:cs="Arial"/>
                <w:sz w:val="20"/>
                <w:szCs w:val="20"/>
                <w:lang w:val="pt-PT"/>
              </w:rPr>
              <w:t xml:space="preserve"> </w:t>
            </w:r>
            <w:proofErr w:type="spellStart"/>
            <w:r w:rsidRPr="00031F29">
              <w:rPr>
                <w:rFonts w:cs="Arial"/>
                <w:sz w:val="20"/>
                <w:szCs w:val="20"/>
                <w:lang w:val="pt-PT"/>
              </w:rPr>
              <w:t>organisierten</w:t>
            </w:r>
            <w:proofErr w:type="spellEnd"/>
            <w:r w:rsidRPr="00031F29">
              <w:rPr>
                <w:rFonts w:cs="Arial"/>
                <w:sz w:val="20"/>
                <w:szCs w:val="20"/>
                <w:lang w:val="pt-PT"/>
              </w:rPr>
              <w:t xml:space="preserve"> </w:t>
            </w:r>
            <w:proofErr w:type="spellStart"/>
            <w:r w:rsidRPr="00031F29">
              <w:rPr>
                <w:rFonts w:cs="Arial"/>
                <w:sz w:val="20"/>
                <w:szCs w:val="20"/>
                <w:lang w:val="pt-PT"/>
              </w:rPr>
              <w:t>Veranstaltungen</w:t>
            </w:r>
            <w:proofErr w:type="spellEnd"/>
            <w:r w:rsidRPr="00031F29">
              <w:rPr>
                <w:rFonts w:cs="Arial"/>
                <w:sz w:val="20"/>
                <w:szCs w:val="20"/>
                <w:lang w:val="pt-PT"/>
              </w:rPr>
              <w:t xml:space="preserve"> </w:t>
            </w:r>
            <w:proofErr w:type="spellStart"/>
            <w:r w:rsidRPr="00031F29">
              <w:rPr>
                <w:rFonts w:cs="Arial"/>
                <w:sz w:val="20"/>
                <w:szCs w:val="20"/>
                <w:lang w:val="pt-PT"/>
              </w:rPr>
              <w:t>sowie</w:t>
            </w:r>
            <w:proofErr w:type="spellEnd"/>
            <w:r w:rsidRPr="00031F29">
              <w:rPr>
                <w:rFonts w:cs="Arial"/>
                <w:sz w:val="20"/>
                <w:szCs w:val="20"/>
                <w:lang w:val="pt-PT"/>
              </w:rPr>
              <w:t xml:space="preserve"> </w:t>
            </w:r>
            <w:proofErr w:type="spellStart"/>
            <w:r w:rsidRPr="00031F29">
              <w:rPr>
                <w:rFonts w:cs="Arial"/>
                <w:sz w:val="20"/>
                <w:szCs w:val="20"/>
                <w:lang w:val="pt-PT"/>
              </w:rPr>
              <w:t>zum</w:t>
            </w:r>
            <w:proofErr w:type="spellEnd"/>
            <w:r w:rsidRPr="00031F29">
              <w:rPr>
                <w:rFonts w:cs="Arial"/>
                <w:sz w:val="20"/>
                <w:szCs w:val="20"/>
                <w:lang w:val="pt-PT"/>
              </w:rPr>
              <w:t xml:space="preserve"> </w:t>
            </w:r>
            <w:proofErr w:type="spellStart"/>
            <w:r w:rsidRPr="00031F29">
              <w:rPr>
                <w:rFonts w:cs="Arial"/>
                <w:sz w:val="20"/>
                <w:szCs w:val="20"/>
                <w:lang w:val="pt-PT"/>
              </w:rPr>
              <w:t>Zugang</w:t>
            </w:r>
            <w:proofErr w:type="spellEnd"/>
            <w:r w:rsidRPr="00031F29">
              <w:rPr>
                <w:rFonts w:cs="Arial"/>
                <w:sz w:val="20"/>
                <w:szCs w:val="20"/>
                <w:lang w:val="pt-PT"/>
              </w:rPr>
              <w:t xml:space="preserve"> </w:t>
            </w:r>
            <w:proofErr w:type="spellStart"/>
            <w:r w:rsidRPr="00031F29">
              <w:rPr>
                <w:rFonts w:cs="Arial"/>
                <w:sz w:val="20"/>
                <w:szCs w:val="20"/>
                <w:lang w:val="pt-PT"/>
              </w:rPr>
              <w:t>zum</w:t>
            </w:r>
            <w:proofErr w:type="spellEnd"/>
            <w:r w:rsidRPr="00031F29">
              <w:rPr>
                <w:rFonts w:cs="Arial"/>
                <w:sz w:val="20"/>
                <w:szCs w:val="20"/>
                <w:lang w:val="pt-PT"/>
              </w:rPr>
              <w:t xml:space="preserve"> </w:t>
            </w:r>
            <w:proofErr w:type="spellStart"/>
            <w:r w:rsidRPr="00031F29">
              <w:rPr>
                <w:rFonts w:cs="Arial"/>
                <w:sz w:val="20"/>
                <w:szCs w:val="20"/>
                <w:lang w:val="pt-PT"/>
              </w:rPr>
              <w:t>Vereinssitz</w:t>
            </w:r>
            <w:proofErr w:type="spellEnd"/>
            <w:r w:rsidRPr="00031F29">
              <w:rPr>
                <w:rFonts w:cs="Arial"/>
                <w:sz w:val="20"/>
                <w:szCs w:val="20"/>
                <w:lang w:val="pt-PT"/>
              </w:rPr>
              <w:t xml:space="preserve">, </w:t>
            </w:r>
            <w:proofErr w:type="spellStart"/>
            <w:r w:rsidRPr="00031F29">
              <w:rPr>
                <w:rFonts w:cs="Arial"/>
                <w:sz w:val="20"/>
                <w:szCs w:val="20"/>
                <w:lang w:val="pt-PT"/>
              </w:rPr>
              <w:t>gemäß</w:t>
            </w:r>
            <w:proofErr w:type="spellEnd"/>
            <w:r w:rsidRPr="00031F29">
              <w:rPr>
                <w:rFonts w:cs="Arial"/>
                <w:sz w:val="20"/>
                <w:szCs w:val="20"/>
                <w:lang w:val="pt-PT"/>
              </w:rPr>
              <w:t xml:space="preserve"> </w:t>
            </w:r>
            <w:proofErr w:type="spellStart"/>
            <w:r w:rsidRPr="00031F29">
              <w:rPr>
                <w:rFonts w:cs="Arial"/>
                <w:sz w:val="20"/>
                <w:szCs w:val="20"/>
                <w:lang w:val="pt-PT"/>
              </w:rPr>
              <w:t>den</w:t>
            </w:r>
            <w:proofErr w:type="spellEnd"/>
            <w:r w:rsidRPr="00031F29">
              <w:rPr>
                <w:rFonts w:cs="Arial"/>
                <w:sz w:val="20"/>
                <w:szCs w:val="20"/>
                <w:lang w:val="pt-PT"/>
              </w:rPr>
              <w:t xml:space="preserve"> </w:t>
            </w:r>
            <w:proofErr w:type="spellStart"/>
            <w:r w:rsidRPr="00031F29">
              <w:rPr>
                <w:rFonts w:cs="Arial"/>
                <w:sz w:val="20"/>
                <w:szCs w:val="20"/>
                <w:lang w:val="pt-PT"/>
              </w:rPr>
              <w:t>im</w:t>
            </w:r>
            <w:proofErr w:type="spellEnd"/>
            <w:r w:rsidRPr="00031F29">
              <w:rPr>
                <w:rFonts w:cs="Arial"/>
                <w:sz w:val="20"/>
                <w:szCs w:val="20"/>
                <w:lang w:val="pt-PT"/>
              </w:rPr>
              <w:t xml:space="preserve"> </w:t>
            </w:r>
            <w:proofErr w:type="spellStart"/>
            <w:r w:rsidRPr="00031F29">
              <w:rPr>
                <w:rFonts w:cs="Arial"/>
                <w:sz w:val="20"/>
                <w:szCs w:val="20"/>
                <w:lang w:val="pt-PT"/>
              </w:rPr>
              <w:t>entsprechenden</w:t>
            </w:r>
            <w:proofErr w:type="spellEnd"/>
            <w:r w:rsidRPr="00031F29">
              <w:rPr>
                <w:rFonts w:cs="Arial"/>
                <w:sz w:val="20"/>
                <w:szCs w:val="20"/>
                <w:lang w:val="pt-PT"/>
              </w:rPr>
              <w:t xml:space="preserve"> </w:t>
            </w:r>
            <w:proofErr w:type="spellStart"/>
            <w:r w:rsidRPr="00031F29">
              <w:rPr>
                <w:rFonts w:cs="Arial"/>
                <w:sz w:val="20"/>
                <w:szCs w:val="20"/>
                <w:lang w:val="pt-PT"/>
              </w:rPr>
              <w:t>Reglement</w:t>
            </w:r>
            <w:proofErr w:type="spellEnd"/>
            <w:r w:rsidRPr="00031F29">
              <w:rPr>
                <w:rFonts w:cs="Arial"/>
                <w:sz w:val="20"/>
                <w:szCs w:val="20"/>
                <w:lang w:val="pt-PT"/>
              </w:rPr>
              <w:t xml:space="preserve"> </w:t>
            </w:r>
            <w:proofErr w:type="spellStart"/>
            <w:r w:rsidRPr="00031F29">
              <w:rPr>
                <w:rFonts w:cs="Arial"/>
                <w:sz w:val="20"/>
                <w:szCs w:val="20"/>
                <w:lang w:val="pt-PT"/>
              </w:rPr>
              <w:t>festgelegten</w:t>
            </w:r>
            <w:proofErr w:type="spellEnd"/>
            <w:r w:rsidRPr="00031F29">
              <w:rPr>
                <w:rFonts w:cs="Arial"/>
                <w:sz w:val="20"/>
                <w:szCs w:val="20"/>
                <w:lang w:val="pt-PT"/>
              </w:rPr>
              <w:t xml:space="preserve"> </w:t>
            </w:r>
            <w:proofErr w:type="spellStart"/>
            <w:r w:rsidRPr="00031F29">
              <w:rPr>
                <w:rFonts w:cs="Arial"/>
                <w:sz w:val="20"/>
                <w:szCs w:val="20"/>
                <w:lang w:val="pt-PT"/>
              </w:rPr>
              <w:t>Modalitäten</w:t>
            </w:r>
            <w:proofErr w:type="spellEnd"/>
            <w:r w:rsidRPr="00031F29">
              <w:rPr>
                <w:rFonts w:cs="Arial"/>
                <w:sz w:val="20"/>
                <w:szCs w:val="20"/>
                <w:lang w:val="pt-PT"/>
              </w:rPr>
              <w:t>.</w:t>
            </w:r>
          </w:p>
          <w:p w14:paraId="2BCC985F" w14:textId="77777777" w:rsidR="00031F29" w:rsidRDefault="00031F29" w:rsidP="00031F29">
            <w:pPr>
              <w:spacing w:after="0" w:line="288" w:lineRule="auto"/>
              <w:ind w:right="-1"/>
              <w:jc w:val="both"/>
              <w:rPr>
                <w:rFonts w:cs="Arial"/>
                <w:b/>
                <w:bCs/>
                <w:sz w:val="20"/>
                <w:szCs w:val="20"/>
                <w:lang w:val="pt-PT"/>
              </w:rPr>
            </w:pPr>
          </w:p>
          <w:p w14:paraId="0D9310B7" w14:textId="77777777" w:rsidR="00487E80" w:rsidRDefault="00487E80" w:rsidP="00031F29">
            <w:pPr>
              <w:spacing w:after="0" w:line="288" w:lineRule="auto"/>
              <w:ind w:right="-1"/>
              <w:jc w:val="both"/>
              <w:rPr>
                <w:rFonts w:cs="Arial"/>
                <w:b/>
                <w:bCs/>
                <w:sz w:val="20"/>
                <w:szCs w:val="20"/>
                <w:lang w:val="pt-PT"/>
              </w:rPr>
            </w:pPr>
          </w:p>
          <w:p w14:paraId="1AFC40C7" w14:textId="77777777" w:rsidR="00487E80" w:rsidRPr="00031F29" w:rsidRDefault="00487E80" w:rsidP="00031F29">
            <w:pPr>
              <w:spacing w:after="0" w:line="288" w:lineRule="auto"/>
              <w:ind w:right="-1"/>
              <w:jc w:val="both"/>
              <w:rPr>
                <w:rFonts w:cs="Arial"/>
                <w:b/>
                <w:bCs/>
                <w:sz w:val="20"/>
                <w:szCs w:val="20"/>
                <w:lang w:val="pt-PT"/>
              </w:rPr>
            </w:pPr>
          </w:p>
          <w:p w14:paraId="62FE3A0B" w14:textId="77777777" w:rsidR="00031F29" w:rsidRPr="00044ECE" w:rsidRDefault="00031F29" w:rsidP="00031F29">
            <w:pPr>
              <w:spacing w:after="0" w:line="288" w:lineRule="auto"/>
              <w:ind w:right="-1"/>
              <w:jc w:val="both"/>
              <w:rPr>
                <w:rFonts w:cs="Arial"/>
                <w:b/>
                <w:bCs/>
                <w:sz w:val="20"/>
                <w:szCs w:val="20"/>
              </w:rPr>
            </w:pPr>
            <w:r w:rsidRPr="00044ECE">
              <w:rPr>
                <w:rFonts w:cs="Arial"/>
                <w:b/>
                <w:bCs/>
                <w:sz w:val="20"/>
                <w:szCs w:val="20"/>
              </w:rPr>
              <w:lastRenderedPageBreak/>
              <w:t xml:space="preserve">Artikel 6 - </w:t>
            </w:r>
            <w:proofErr w:type="spellStart"/>
            <w:r w:rsidRPr="00044ECE">
              <w:rPr>
                <w:rFonts w:cs="Arial"/>
                <w:b/>
                <w:bCs/>
                <w:sz w:val="20"/>
                <w:szCs w:val="20"/>
              </w:rPr>
              <w:t>Verlust</w:t>
            </w:r>
            <w:proofErr w:type="spellEnd"/>
            <w:r w:rsidRPr="00044ECE">
              <w:rPr>
                <w:rFonts w:cs="Arial"/>
                <w:b/>
                <w:bCs/>
                <w:sz w:val="20"/>
                <w:szCs w:val="20"/>
              </w:rPr>
              <w:t xml:space="preserve"> der </w:t>
            </w:r>
            <w:proofErr w:type="spellStart"/>
            <w:r w:rsidRPr="00044ECE">
              <w:rPr>
                <w:rFonts w:cs="Arial"/>
                <w:b/>
                <w:bCs/>
                <w:sz w:val="20"/>
                <w:szCs w:val="20"/>
              </w:rPr>
              <w:t>Mitgliedschaft</w:t>
            </w:r>
            <w:proofErr w:type="spellEnd"/>
            <w:r w:rsidRPr="00044ECE">
              <w:rPr>
                <w:rFonts w:cs="Arial"/>
                <w:b/>
                <w:bCs/>
                <w:sz w:val="20"/>
                <w:szCs w:val="20"/>
              </w:rPr>
              <w:t xml:space="preserve"> </w:t>
            </w:r>
          </w:p>
          <w:p w14:paraId="4E05A76A" w14:textId="77777777" w:rsidR="00031F29" w:rsidRPr="00935507" w:rsidRDefault="00031F29" w:rsidP="00031F29">
            <w:pPr>
              <w:pStyle w:val="Paragrafoelenco"/>
              <w:numPr>
                <w:ilvl w:val="0"/>
                <w:numId w:val="52"/>
              </w:numPr>
              <w:spacing w:after="0" w:line="288" w:lineRule="auto"/>
              <w:ind w:left="284" w:right="-1" w:hanging="284"/>
              <w:jc w:val="both"/>
              <w:rPr>
                <w:rFonts w:cs="Arial"/>
                <w:sz w:val="20"/>
                <w:szCs w:val="20"/>
              </w:rPr>
            </w:pPr>
            <w:r w:rsidRPr="00935507">
              <w:rPr>
                <w:rFonts w:cs="Arial"/>
                <w:sz w:val="20"/>
                <w:szCs w:val="20"/>
              </w:rPr>
              <w:t xml:space="preserve">Ein </w:t>
            </w:r>
            <w:proofErr w:type="spellStart"/>
            <w:r w:rsidRPr="00935507">
              <w:rPr>
                <w:rFonts w:cs="Arial"/>
                <w:sz w:val="20"/>
                <w:szCs w:val="20"/>
              </w:rPr>
              <w:t>Mitglied</w:t>
            </w:r>
            <w:proofErr w:type="spellEnd"/>
            <w:r w:rsidRPr="00935507">
              <w:rPr>
                <w:rFonts w:cs="Arial"/>
                <w:sz w:val="20"/>
                <w:szCs w:val="20"/>
              </w:rPr>
              <w:t xml:space="preserve"> </w:t>
            </w:r>
            <w:proofErr w:type="spellStart"/>
            <w:r w:rsidRPr="00935507">
              <w:rPr>
                <w:rFonts w:cs="Arial"/>
                <w:sz w:val="20"/>
                <w:szCs w:val="20"/>
              </w:rPr>
              <w:t>verliert</w:t>
            </w:r>
            <w:proofErr w:type="spellEnd"/>
            <w:r w:rsidRPr="00935507">
              <w:rPr>
                <w:rFonts w:cs="Arial"/>
                <w:sz w:val="20"/>
                <w:szCs w:val="20"/>
              </w:rPr>
              <w:t xml:space="preserve"> seine </w:t>
            </w:r>
            <w:proofErr w:type="spellStart"/>
            <w:r w:rsidRPr="00935507">
              <w:rPr>
                <w:rFonts w:cs="Arial"/>
                <w:sz w:val="20"/>
                <w:szCs w:val="20"/>
              </w:rPr>
              <w:t>Zugehörigkeit</w:t>
            </w:r>
            <w:proofErr w:type="spellEnd"/>
            <w:r w:rsidRPr="00935507">
              <w:rPr>
                <w:rFonts w:cs="Arial"/>
                <w:sz w:val="20"/>
                <w:szCs w:val="20"/>
              </w:rPr>
              <w:t xml:space="preserve"> </w:t>
            </w:r>
            <w:proofErr w:type="spellStart"/>
            <w:r w:rsidRPr="00935507">
              <w:rPr>
                <w:rFonts w:cs="Arial"/>
                <w:sz w:val="20"/>
                <w:szCs w:val="20"/>
              </w:rPr>
              <w:t>zum</w:t>
            </w:r>
            <w:proofErr w:type="spellEnd"/>
            <w:r w:rsidRPr="00935507">
              <w:rPr>
                <w:rFonts w:cs="Arial"/>
                <w:sz w:val="20"/>
                <w:szCs w:val="20"/>
              </w:rPr>
              <w:t xml:space="preserve"> Verein in </w:t>
            </w:r>
            <w:proofErr w:type="spellStart"/>
            <w:r w:rsidRPr="00935507">
              <w:rPr>
                <w:rFonts w:cs="Arial"/>
                <w:sz w:val="20"/>
                <w:szCs w:val="20"/>
              </w:rPr>
              <w:t>folgenden</w:t>
            </w:r>
            <w:proofErr w:type="spellEnd"/>
            <w:r w:rsidRPr="00935507">
              <w:rPr>
                <w:rFonts w:cs="Arial"/>
                <w:sz w:val="20"/>
                <w:szCs w:val="20"/>
              </w:rPr>
              <w:t xml:space="preserve"> </w:t>
            </w:r>
            <w:proofErr w:type="spellStart"/>
            <w:r w:rsidRPr="00935507">
              <w:rPr>
                <w:rFonts w:cs="Arial"/>
                <w:sz w:val="20"/>
                <w:szCs w:val="20"/>
              </w:rPr>
              <w:t>Fällen</w:t>
            </w:r>
            <w:proofErr w:type="spellEnd"/>
            <w:r w:rsidRPr="00935507">
              <w:rPr>
                <w:rFonts w:cs="Arial"/>
                <w:sz w:val="20"/>
                <w:szCs w:val="20"/>
              </w:rPr>
              <w:t xml:space="preserve">: </w:t>
            </w:r>
          </w:p>
          <w:p w14:paraId="49F46B2B" w14:textId="77777777" w:rsidR="00031F29" w:rsidRPr="00935507" w:rsidRDefault="00031F29" w:rsidP="00031F29">
            <w:pPr>
              <w:pStyle w:val="Paragrafoelenco"/>
              <w:numPr>
                <w:ilvl w:val="0"/>
                <w:numId w:val="53"/>
              </w:numPr>
              <w:spacing w:after="0" w:line="288" w:lineRule="auto"/>
              <w:ind w:left="567" w:right="-1" w:hanging="283"/>
              <w:jc w:val="both"/>
              <w:rPr>
                <w:rFonts w:cs="Arial"/>
                <w:sz w:val="20"/>
                <w:szCs w:val="20"/>
              </w:rPr>
            </w:pPr>
            <w:proofErr w:type="spellStart"/>
            <w:r w:rsidRPr="00935507">
              <w:rPr>
                <w:rFonts w:cs="Arial"/>
                <w:sz w:val="20"/>
                <w:szCs w:val="20"/>
              </w:rPr>
              <w:t>freiwilliger</w:t>
            </w:r>
            <w:proofErr w:type="spellEnd"/>
            <w:r w:rsidRPr="00935507">
              <w:rPr>
                <w:rFonts w:cs="Arial"/>
                <w:sz w:val="20"/>
                <w:szCs w:val="20"/>
              </w:rPr>
              <w:t xml:space="preserve"> </w:t>
            </w:r>
            <w:proofErr w:type="spellStart"/>
            <w:proofErr w:type="gramStart"/>
            <w:r w:rsidRPr="00935507">
              <w:rPr>
                <w:rFonts w:cs="Arial"/>
                <w:sz w:val="20"/>
                <w:szCs w:val="20"/>
              </w:rPr>
              <w:t>Austritt</w:t>
            </w:r>
            <w:proofErr w:type="spellEnd"/>
            <w:r w:rsidRPr="00935507">
              <w:rPr>
                <w:rFonts w:cs="Arial"/>
                <w:sz w:val="20"/>
                <w:szCs w:val="20"/>
              </w:rPr>
              <w:t>;</w:t>
            </w:r>
            <w:proofErr w:type="gramEnd"/>
            <w:r w:rsidRPr="00935507">
              <w:rPr>
                <w:rFonts w:cs="Arial"/>
                <w:sz w:val="20"/>
                <w:szCs w:val="20"/>
              </w:rPr>
              <w:t xml:space="preserve"> </w:t>
            </w:r>
          </w:p>
          <w:p w14:paraId="40C02C69" w14:textId="77777777" w:rsidR="00031F29" w:rsidRPr="00935507" w:rsidRDefault="00031F29" w:rsidP="00031F29">
            <w:pPr>
              <w:pStyle w:val="Paragrafoelenco"/>
              <w:numPr>
                <w:ilvl w:val="0"/>
                <w:numId w:val="53"/>
              </w:numPr>
              <w:spacing w:after="0" w:line="288" w:lineRule="auto"/>
              <w:ind w:left="567" w:right="-1" w:hanging="283"/>
              <w:jc w:val="both"/>
              <w:rPr>
                <w:rFonts w:cs="Arial"/>
                <w:sz w:val="20"/>
                <w:szCs w:val="20"/>
              </w:rPr>
            </w:pPr>
            <w:proofErr w:type="spellStart"/>
            <w:r w:rsidRPr="00935507">
              <w:rPr>
                <w:rFonts w:cs="Arial"/>
                <w:sz w:val="20"/>
                <w:szCs w:val="20"/>
              </w:rPr>
              <w:t>Rückstand</w:t>
            </w:r>
            <w:proofErr w:type="spellEnd"/>
            <w:r w:rsidRPr="00935507">
              <w:rPr>
                <w:rFonts w:cs="Arial"/>
                <w:sz w:val="20"/>
                <w:szCs w:val="20"/>
              </w:rPr>
              <w:t xml:space="preserve"> von </w:t>
            </w:r>
            <w:proofErr w:type="spellStart"/>
            <w:r w:rsidRPr="00935507">
              <w:rPr>
                <w:rFonts w:cs="Arial"/>
                <w:sz w:val="20"/>
                <w:szCs w:val="20"/>
              </w:rPr>
              <w:t>mehr</w:t>
            </w:r>
            <w:proofErr w:type="spellEnd"/>
            <w:r w:rsidRPr="00935507">
              <w:rPr>
                <w:rFonts w:cs="Arial"/>
                <w:sz w:val="20"/>
                <w:szCs w:val="20"/>
              </w:rPr>
              <w:t xml:space="preserve"> </w:t>
            </w:r>
            <w:proofErr w:type="spellStart"/>
            <w:r w:rsidRPr="00935507">
              <w:rPr>
                <w:rFonts w:cs="Arial"/>
                <w:sz w:val="20"/>
                <w:szCs w:val="20"/>
              </w:rPr>
              <w:t>als</w:t>
            </w:r>
            <w:proofErr w:type="spellEnd"/>
            <w:r w:rsidRPr="00935507">
              <w:rPr>
                <w:rFonts w:cs="Arial"/>
                <w:sz w:val="20"/>
                <w:szCs w:val="20"/>
              </w:rPr>
              <w:t xml:space="preserve"> </w:t>
            </w:r>
            <w:proofErr w:type="spellStart"/>
            <w:r w:rsidRPr="00935507">
              <w:rPr>
                <w:rFonts w:cs="Arial"/>
                <w:sz w:val="20"/>
                <w:szCs w:val="20"/>
              </w:rPr>
              <w:t>zwei</w:t>
            </w:r>
            <w:proofErr w:type="spellEnd"/>
            <w:r w:rsidRPr="00935507">
              <w:rPr>
                <w:rFonts w:cs="Arial"/>
                <w:sz w:val="20"/>
                <w:szCs w:val="20"/>
              </w:rPr>
              <w:t xml:space="preserve"> </w:t>
            </w:r>
            <w:proofErr w:type="spellStart"/>
            <w:r w:rsidRPr="00935507">
              <w:rPr>
                <w:rFonts w:cs="Arial"/>
                <w:sz w:val="20"/>
                <w:szCs w:val="20"/>
              </w:rPr>
              <w:t>Monaten</w:t>
            </w:r>
            <w:proofErr w:type="spellEnd"/>
            <w:r w:rsidRPr="00935507">
              <w:rPr>
                <w:rFonts w:cs="Arial"/>
                <w:sz w:val="20"/>
                <w:szCs w:val="20"/>
              </w:rPr>
              <w:t xml:space="preserve"> </w:t>
            </w:r>
            <w:proofErr w:type="spellStart"/>
            <w:r w:rsidRPr="00935507">
              <w:rPr>
                <w:rFonts w:cs="Arial"/>
                <w:sz w:val="20"/>
                <w:szCs w:val="20"/>
              </w:rPr>
              <w:t>nach</w:t>
            </w:r>
            <w:proofErr w:type="spellEnd"/>
            <w:r w:rsidRPr="00935507">
              <w:rPr>
                <w:rFonts w:cs="Arial"/>
                <w:sz w:val="20"/>
                <w:szCs w:val="20"/>
              </w:rPr>
              <w:t xml:space="preserve"> </w:t>
            </w:r>
            <w:proofErr w:type="spellStart"/>
            <w:r w:rsidRPr="00935507">
              <w:rPr>
                <w:rFonts w:cs="Arial"/>
                <w:sz w:val="20"/>
                <w:szCs w:val="20"/>
              </w:rPr>
              <w:t>Fälligkeit</w:t>
            </w:r>
            <w:proofErr w:type="spellEnd"/>
            <w:r w:rsidRPr="00935507">
              <w:rPr>
                <w:rFonts w:cs="Arial"/>
                <w:sz w:val="20"/>
                <w:szCs w:val="20"/>
              </w:rPr>
              <w:t xml:space="preserve"> des </w:t>
            </w:r>
            <w:proofErr w:type="spellStart"/>
            <w:proofErr w:type="gramStart"/>
            <w:r w:rsidRPr="00935507">
              <w:rPr>
                <w:rFonts w:cs="Arial"/>
                <w:sz w:val="20"/>
                <w:szCs w:val="20"/>
              </w:rPr>
              <w:t>Mitgliedsbeitrags</w:t>
            </w:r>
            <w:proofErr w:type="spellEnd"/>
            <w:r w:rsidRPr="00935507">
              <w:rPr>
                <w:rFonts w:cs="Arial"/>
                <w:sz w:val="20"/>
                <w:szCs w:val="20"/>
              </w:rPr>
              <w:t>;</w:t>
            </w:r>
            <w:proofErr w:type="gramEnd"/>
            <w:r w:rsidRPr="00935507">
              <w:rPr>
                <w:rFonts w:cs="Arial"/>
                <w:sz w:val="20"/>
                <w:szCs w:val="20"/>
              </w:rPr>
              <w:t xml:space="preserve"> </w:t>
            </w:r>
          </w:p>
          <w:p w14:paraId="27747F2E" w14:textId="77777777" w:rsidR="00031F29" w:rsidRPr="00935507" w:rsidRDefault="00031F29" w:rsidP="00031F29">
            <w:pPr>
              <w:pStyle w:val="Paragrafoelenco"/>
              <w:numPr>
                <w:ilvl w:val="0"/>
                <w:numId w:val="53"/>
              </w:numPr>
              <w:spacing w:after="0" w:line="288" w:lineRule="auto"/>
              <w:ind w:left="567" w:right="-1" w:hanging="283"/>
              <w:jc w:val="both"/>
              <w:rPr>
                <w:rFonts w:cs="Arial"/>
                <w:sz w:val="20"/>
                <w:szCs w:val="20"/>
              </w:rPr>
            </w:pPr>
            <w:proofErr w:type="spellStart"/>
            <w:r w:rsidRPr="00935507">
              <w:rPr>
                <w:rFonts w:cs="Arial"/>
                <w:sz w:val="20"/>
                <w:szCs w:val="20"/>
              </w:rPr>
              <w:t>Ausschluss</w:t>
            </w:r>
            <w:proofErr w:type="spellEnd"/>
            <w:r w:rsidRPr="00935507">
              <w:rPr>
                <w:rFonts w:cs="Arial"/>
                <w:sz w:val="20"/>
                <w:szCs w:val="20"/>
              </w:rPr>
              <w:t xml:space="preserve"> </w:t>
            </w:r>
            <w:proofErr w:type="spellStart"/>
            <w:r w:rsidRPr="00935507">
              <w:rPr>
                <w:rFonts w:cs="Arial"/>
                <w:sz w:val="20"/>
                <w:szCs w:val="20"/>
              </w:rPr>
              <w:t>durch</w:t>
            </w:r>
            <w:proofErr w:type="spellEnd"/>
            <w:r w:rsidRPr="00935507">
              <w:rPr>
                <w:rFonts w:cs="Arial"/>
                <w:sz w:val="20"/>
                <w:szCs w:val="20"/>
              </w:rPr>
              <w:t xml:space="preserve"> </w:t>
            </w:r>
            <w:proofErr w:type="spellStart"/>
            <w:r w:rsidRPr="00935507">
              <w:rPr>
                <w:rFonts w:cs="Arial"/>
                <w:sz w:val="20"/>
                <w:szCs w:val="20"/>
              </w:rPr>
              <w:t>Beschluss</w:t>
            </w:r>
            <w:proofErr w:type="spellEnd"/>
            <w:r w:rsidRPr="00935507">
              <w:rPr>
                <w:rFonts w:cs="Arial"/>
                <w:sz w:val="20"/>
                <w:szCs w:val="20"/>
              </w:rPr>
              <w:t xml:space="preserve"> der </w:t>
            </w:r>
            <w:proofErr w:type="spellStart"/>
            <w:r w:rsidRPr="00935507">
              <w:rPr>
                <w:rFonts w:cs="Arial"/>
                <w:sz w:val="20"/>
                <w:szCs w:val="20"/>
              </w:rPr>
              <w:t>absoluten</w:t>
            </w:r>
            <w:proofErr w:type="spellEnd"/>
            <w:r w:rsidRPr="00935507">
              <w:rPr>
                <w:rFonts w:cs="Arial"/>
                <w:sz w:val="20"/>
                <w:szCs w:val="20"/>
              </w:rPr>
              <w:t xml:space="preserve"> </w:t>
            </w:r>
            <w:proofErr w:type="spellStart"/>
            <w:r w:rsidRPr="00935507">
              <w:rPr>
                <w:rFonts w:cs="Arial"/>
                <w:sz w:val="20"/>
                <w:szCs w:val="20"/>
              </w:rPr>
              <w:t>Mehrheit</w:t>
            </w:r>
            <w:proofErr w:type="spellEnd"/>
            <w:r w:rsidRPr="00935507">
              <w:rPr>
                <w:rFonts w:cs="Arial"/>
                <w:sz w:val="20"/>
                <w:szCs w:val="20"/>
              </w:rPr>
              <w:t xml:space="preserve"> der </w:t>
            </w:r>
            <w:proofErr w:type="spellStart"/>
            <w:r w:rsidRPr="00935507">
              <w:rPr>
                <w:rFonts w:cs="Arial"/>
                <w:sz w:val="20"/>
                <w:szCs w:val="20"/>
              </w:rPr>
              <w:t>Vorstandsmitglieder</w:t>
            </w:r>
            <w:proofErr w:type="spellEnd"/>
            <w:r w:rsidRPr="00935507">
              <w:rPr>
                <w:rFonts w:cs="Arial"/>
                <w:sz w:val="20"/>
                <w:szCs w:val="20"/>
              </w:rPr>
              <w:t xml:space="preserve">, der </w:t>
            </w:r>
            <w:proofErr w:type="spellStart"/>
            <w:r w:rsidRPr="00935507">
              <w:rPr>
                <w:rFonts w:cs="Arial"/>
                <w:sz w:val="20"/>
                <w:szCs w:val="20"/>
              </w:rPr>
              <w:t>gegen</w:t>
            </w:r>
            <w:proofErr w:type="spellEnd"/>
            <w:r w:rsidRPr="00935507">
              <w:rPr>
                <w:rFonts w:cs="Arial"/>
                <w:sz w:val="20"/>
                <w:szCs w:val="20"/>
              </w:rPr>
              <w:t xml:space="preserve"> </w:t>
            </w:r>
            <w:proofErr w:type="spellStart"/>
            <w:r w:rsidRPr="00935507">
              <w:rPr>
                <w:rFonts w:cs="Arial"/>
                <w:sz w:val="20"/>
                <w:szCs w:val="20"/>
              </w:rPr>
              <w:t>ein</w:t>
            </w:r>
            <w:proofErr w:type="spellEnd"/>
            <w:r w:rsidRPr="00935507">
              <w:rPr>
                <w:rFonts w:cs="Arial"/>
                <w:sz w:val="20"/>
                <w:szCs w:val="20"/>
              </w:rPr>
              <w:t xml:space="preserve"> </w:t>
            </w:r>
            <w:proofErr w:type="spellStart"/>
            <w:r w:rsidRPr="00935507">
              <w:rPr>
                <w:rFonts w:cs="Arial"/>
                <w:sz w:val="20"/>
                <w:szCs w:val="20"/>
              </w:rPr>
              <w:t>Mitglied</w:t>
            </w:r>
            <w:proofErr w:type="spellEnd"/>
            <w:r w:rsidRPr="00935507">
              <w:rPr>
                <w:rFonts w:cs="Arial"/>
                <w:sz w:val="20"/>
                <w:szCs w:val="20"/>
              </w:rPr>
              <w:t xml:space="preserve"> </w:t>
            </w:r>
            <w:proofErr w:type="spellStart"/>
            <w:r w:rsidRPr="00935507">
              <w:rPr>
                <w:rFonts w:cs="Arial"/>
                <w:sz w:val="20"/>
                <w:szCs w:val="20"/>
              </w:rPr>
              <w:t>ausgesprochen</w:t>
            </w:r>
            <w:proofErr w:type="spellEnd"/>
            <w:r w:rsidRPr="00935507">
              <w:rPr>
                <w:rFonts w:cs="Arial"/>
                <w:sz w:val="20"/>
                <w:szCs w:val="20"/>
              </w:rPr>
              <w:t xml:space="preserve"> </w:t>
            </w:r>
            <w:proofErr w:type="spellStart"/>
            <w:r w:rsidRPr="00935507">
              <w:rPr>
                <w:rFonts w:cs="Arial"/>
                <w:sz w:val="20"/>
                <w:szCs w:val="20"/>
              </w:rPr>
              <w:t>wird</w:t>
            </w:r>
            <w:proofErr w:type="spellEnd"/>
            <w:r w:rsidRPr="00935507">
              <w:rPr>
                <w:rFonts w:cs="Arial"/>
                <w:sz w:val="20"/>
                <w:szCs w:val="20"/>
              </w:rPr>
              <w:t xml:space="preserve">, das </w:t>
            </w:r>
            <w:proofErr w:type="spellStart"/>
            <w:r w:rsidRPr="00935507">
              <w:rPr>
                <w:rFonts w:cs="Arial"/>
                <w:sz w:val="20"/>
                <w:szCs w:val="20"/>
              </w:rPr>
              <w:t>sich</w:t>
            </w:r>
            <w:proofErr w:type="spellEnd"/>
            <w:r w:rsidRPr="00935507">
              <w:rPr>
                <w:rFonts w:cs="Arial"/>
                <w:sz w:val="20"/>
                <w:szCs w:val="20"/>
              </w:rPr>
              <w:t xml:space="preserve"> </w:t>
            </w:r>
            <w:proofErr w:type="spellStart"/>
            <w:r w:rsidRPr="00935507">
              <w:rPr>
                <w:rFonts w:cs="Arial"/>
                <w:sz w:val="20"/>
                <w:szCs w:val="20"/>
              </w:rPr>
              <w:t>innerhalb</w:t>
            </w:r>
            <w:proofErr w:type="spellEnd"/>
            <w:r w:rsidRPr="00935507">
              <w:rPr>
                <w:rFonts w:cs="Arial"/>
                <w:sz w:val="20"/>
                <w:szCs w:val="20"/>
              </w:rPr>
              <w:t xml:space="preserve"> und </w:t>
            </w:r>
            <w:proofErr w:type="spellStart"/>
            <w:r w:rsidRPr="00935507">
              <w:rPr>
                <w:rFonts w:cs="Arial"/>
                <w:sz w:val="20"/>
                <w:szCs w:val="20"/>
              </w:rPr>
              <w:t>außerhalb</w:t>
            </w:r>
            <w:proofErr w:type="spellEnd"/>
            <w:r w:rsidRPr="00935507">
              <w:rPr>
                <w:rFonts w:cs="Arial"/>
                <w:sz w:val="20"/>
                <w:szCs w:val="20"/>
              </w:rPr>
              <w:t xml:space="preserve"> des Vereins </w:t>
            </w:r>
            <w:proofErr w:type="spellStart"/>
            <w:r w:rsidRPr="00935507">
              <w:rPr>
                <w:rFonts w:cs="Arial"/>
                <w:sz w:val="20"/>
                <w:szCs w:val="20"/>
              </w:rPr>
              <w:t>unehrenhaft</w:t>
            </w:r>
            <w:proofErr w:type="spellEnd"/>
            <w:r w:rsidRPr="00935507">
              <w:rPr>
                <w:rFonts w:cs="Arial"/>
                <w:sz w:val="20"/>
                <w:szCs w:val="20"/>
              </w:rPr>
              <w:t xml:space="preserve"> </w:t>
            </w:r>
            <w:proofErr w:type="spellStart"/>
            <w:r w:rsidRPr="00935507">
              <w:rPr>
                <w:rFonts w:cs="Arial"/>
                <w:sz w:val="20"/>
                <w:szCs w:val="20"/>
              </w:rPr>
              <w:t>verhält</w:t>
            </w:r>
            <w:proofErr w:type="spellEnd"/>
            <w:r w:rsidRPr="00935507">
              <w:rPr>
                <w:rFonts w:cs="Arial"/>
                <w:sz w:val="20"/>
                <w:szCs w:val="20"/>
              </w:rPr>
              <w:t xml:space="preserve"> </w:t>
            </w:r>
            <w:proofErr w:type="spellStart"/>
            <w:r w:rsidRPr="00935507">
              <w:rPr>
                <w:rFonts w:cs="Arial"/>
                <w:sz w:val="20"/>
                <w:szCs w:val="20"/>
              </w:rPr>
              <w:t>oder</w:t>
            </w:r>
            <w:proofErr w:type="spellEnd"/>
            <w:r w:rsidRPr="00935507">
              <w:rPr>
                <w:rFonts w:cs="Arial"/>
                <w:sz w:val="20"/>
                <w:szCs w:val="20"/>
              </w:rPr>
              <w:t xml:space="preserve"> das </w:t>
            </w:r>
            <w:proofErr w:type="spellStart"/>
            <w:r w:rsidRPr="00935507">
              <w:rPr>
                <w:rFonts w:cs="Arial"/>
                <w:sz w:val="20"/>
                <w:szCs w:val="20"/>
              </w:rPr>
              <w:t>durch</w:t>
            </w:r>
            <w:proofErr w:type="spellEnd"/>
            <w:r w:rsidRPr="00935507">
              <w:rPr>
                <w:rFonts w:cs="Arial"/>
                <w:sz w:val="20"/>
                <w:szCs w:val="20"/>
              </w:rPr>
              <w:t xml:space="preserve"> sein </w:t>
            </w:r>
            <w:proofErr w:type="spellStart"/>
            <w:r w:rsidRPr="00935507">
              <w:rPr>
                <w:rFonts w:cs="Arial"/>
                <w:sz w:val="20"/>
                <w:szCs w:val="20"/>
              </w:rPr>
              <w:t>Verhalten</w:t>
            </w:r>
            <w:proofErr w:type="spellEnd"/>
            <w:r w:rsidRPr="00935507">
              <w:rPr>
                <w:rFonts w:cs="Arial"/>
                <w:sz w:val="20"/>
                <w:szCs w:val="20"/>
              </w:rPr>
              <w:t xml:space="preserve"> den </w:t>
            </w:r>
            <w:proofErr w:type="spellStart"/>
            <w:r w:rsidRPr="00935507">
              <w:rPr>
                <w:rFonts w:cs="Arial"/>
                <w:sz w:val="20"/>
                <w:szCs w:val="20"/>
              </w:rPr>
              <w:t>reibungslosen</w:t>
            </w:r>
            <w:proofErr w:type="spellEnd"/>
            <w:r w:rsidRPr="00935507">
              <w:rPr>
                <w:rFonts w:cs="Arial"/>
                <w:sz w:val="20"/>
                <w:szCs w:val="20"/>
              </w:rPr>
              <w:t xml:space="preserve"> </w:t>
            </w:r>
            <w:proofErr w:type="spellStart"/>
            <w:r w:rsidRPr="00935507">
              <w:rPr>
                <w:rFonts w:cs="Arial"/>
                <w:sz w:val="20"/>
                <w:szCs w:val="20"/>
              </w:rPr>
              <w:t>Ablauf</w:t>
            </w:r>
            <w:proofErr w:type="spellEnd"/>
            <w:r w:rsidRPr="00935507">
              <w:rPr>
                <w:rFonts w:cs="Arial"/>
                <w:sz w:val="20"/>
                <w:szCs w:val="20"/>
              </w:rPr>
              <w:t xml:space="preserve"> des Vereins </w:t>
            </w:r>
            <w:proofErr w:type="spellStart"/>
            <w:r w:rsidRPr="00935507">
              <w:rPr>
                <w:rFonts w:cs="Arial"/>
                <w:sz w:val="20"/>
                <w:szCs w:val="20"/>
              </w:rPr>
              <w:t>behindert</w:t>
            </w:r>
            <w:proofErr w:type="spellEnd"/>
            <w:r w:rsidRPr="00935507">
              <w:rPr>
                <w:rFonts w:cs="Arial"/>
                <w:sz w:val="20"/>
                <w:szCs w:val="20"/>
              </w:rPr>
              <w:t xml:space="preserve">. </w:t>
            </w:r>
          </w:p>
          <w:p w14:paraId="3B3FC2AE" w14:textId="77777777" w:rsidR="00031F29" w:rsidRPr="00935507" w:rsidRDefault="00031F29" w:rsidP="00031F29">
            <w:pPr>
              <w:pStyle w:val="Paragrafoelenco"/>
              <w:numPr>
                <w:ilvl w:val="0"/>
                <w:numId w:val="53"/>
              </w:numPr>
              <w:spacing w:after="0" w:line="288" w:lineRule="auto"/>
              <w:ind w:left="567" w:right="-1" w:hanging="283"/>
              <w:jc w:val="both"/>
              <w:rPr>
                <w:rFonts w:cs="Arial"/>
                <w:sz w:val="20"/>
                <w:szCs w:val="20"/>
              </w:rPr>
            </w:pPr>
            <w:proofErr w:type="spellStart"/>
            <w:r w:rsidRPr="00935507">
              <w:rPr>
                <w:rFonts w:cs="Arial"/>
                <w:sz w:val="20"/>
                <w:szCs w:val="20"/>
              </w:rPr>
              <w:t>Auflösung</w:t>
            </w:r>
            <w:proofErr w:type="spellEnd"/>
            <w:r w:rsidRPr="00935507">
              <w:rPr>
                <w:rFonts w:cs="Arial"/>
                <w:sz w:val="20"/>
                <w:szCs w:val="20"/>
              </w:rPr>
              <w:t xml:space="preserve"> des Vereins </w:t>
            </w:r>
            <w:proofErr w:type="spellStart"/>
            <w:r w:rsidRPr="00935507">
              <w:rPr>
                <w:rFonts w:cs="Arial"/>
                <w:sz w:val="20"/>
                <w:szCs w:val="20"/>
              </w:rPr>
              <w:t>gemäß</w:t>
            </w:r>
            <w:proofErr w:type="spellEnd"/>
            <w:r w:rsidRPr="00935507">
              <w:rPr>
                <w:rFonts w:cs="Arial"/>
                <w:sz w:val="20"/>
                <w:szCs w:val="20"/>
              </w:rPr>
              <w:t xml:space="preserve"> Art. 25 der </w:t>
            </w:r>
            <w:proofErr w:type="spellStart"/>
            <w:r w:rsidRPr="00935507">
              <w:rPr>
                <w:rFonts w:cs="Arial"/>
                <w:sz w:val="20"/>
                <w:szCs w:val="20"/>
              </w:rPr>
              <w:t>vorliegenden</w:t>
            </w:r>
            <w:proofErr w:type="spellEnd"/>
            <w:r w:rsidRPr="00935507">
              <w:rPr>
                <w:rFonts w:cs="Arial"/>
                <w:sz w:val="20"/>
                <w:szCs w:val="20"/>
              </w:rPr>
              <w:t xml:space="preserve"> </w:t>
            </w:r>
            <w:proofErr w:type="spellStart"/>
            <w:r w:rsidRPr="00935507">
              <w:rPr>
                <w:rFonts w:cs="Arial"/>
                <w:sz w:val="20"/>
                <w:szCs w:val="20"/>
              </w:rPr>
              <w:t>Satzung</w:t>
            </w:r>
            <w:proofErr w:type="spellEnd"/>
            <w:r w:rsidRPr="00935507">
              <w:rPr>
                <w:rFonts w:cs="Arial"/>
                <w:sz w:val="20"/>
                <w:szCs w:val="20"/>
              </w:rPr>
              <w:t>.</w:t>
            </w:r>
          </w:p>
          <w:p w14:paraId="78459E54" w14:textId="77777777" w:rsidR="00031F29" w:rsidRDefault="00031F29" w:rsidP="00031F29">
            <w:pPr>
              <w:pStyle w:val="Paragrafoelenco"/>
              <w:spacing w:after="0" w:line="288" w:lineRule="auto"/>
              <w:ind w:left="284" w:right="-1"/>
              <w:jc w:val="both"/>
              <w:rPr>
                <w:rFonts w:cs="Arial"/>
                <w:sz w:val="20"/>
                <w:szCs w:val="20"/>
              </w:rPr>
            </w:pPr>
          </w:p>
          <w:p w14:paraId="181C652E" w14:textId="11A168FE" w:rsidR="00031F29" w:rsidRPr="00935507" w:rsidRDefault="00031F29" w:rsidP="00031F29">
            <w:pPr>
              <w:pStyle w:val="Paragrafoelenco"/>
              <w:numPr>
                <w:ilvl w:val="0"/>
                <w:numId w:val="52"/>
              </w:numPr>
              <w:spacing w:after="0" w:line="288" w:lineRule="auto"/>
              <w:ind w:left="284" w:right="-1" w:hanging="284"/>
              <w:jc w:val="both"/>
              <w:rPr>
                <w:rFonts w:cs="Arial"/>
                <w:sz w:val="20"/>
                <w:szCs w:val="20"/>
              </w:rPr>
            </w:pPr>
            <w:r w:rsidRPr="00935507">
              <w:rPr>
                <w:rFonts w:cs="Arial"/>
                <w:sz w:val="20"/>
                <w:szCs w:val="20"/>
              </w:rPr>
              <w:t xml:space="preserve">Die </w:t>
            </w:r>
            <w:proofErr w:type="spellStart"/>
            <w:r w:rsidRPr="00935507">
              <w:rPr>
                <w:rFonts w:cs="Arial"/>
                <w:sz w:val="20"/>
                <w:szCs w:val="20"/>
              </w:rPr>
              <w:t>unter</w:t>
            </w:r>
            <w:proofErr w:type="spellEnd"/>
            <w:r w:rsidRPr="00935507">
              <w:rPr>
                <w:rFonts w:cs="Arial"/>
                <w:sz w:val="20"/>
                <w:szCs w:val="20"/>
              </w:rPr>
              <w:t xml:space="preserve"> c) </w:t>
            </w:r>
            <w:proofErr w:type="spellStart"/>
            <w:r w:rsidRPr="00935507">
              <w:rPr>
                <w:rFonts w:cs="Arial"/>
                <w:sz w:val="20"/>
                <w:szCs w:val="20"/>
              </w:rPr>
              <w:t>genannte</w:t>
            </w:r>
            <w:proofErr w:type="spellEnd"/>
            <w:r w:rsidRPr="00935507">
              <w:rPr>
                <w:rFonts w:cs="Arial"/>
                <w:sz w:val="20"/>
                <w:szCs w:val="20"/>
              </w:rPr>
              <w:t xml:space="preserve"> </w:t>
            </w:r>
            <w:proofErr w:type="spellStart"/>
            <w:r w:rsidRPr="00935507">
              <w:rPr>
                <w:rFonts w:cs="Arial"/>
                <w:sz w:val="20"/>
                <w:szCs w:val="20"/>
              </w:rPr>
              <w:t>Ausschlussmaßnahme</w:t>
            </w:r>
            <w:proofErr w:type="spellEnd"/>
            <w:r w:rsidRPr="00935507">
              <w:rPr>
                <w:rFonts w:cs="Arial"/>
                <w:sz w:val="20"/>
                <w:szCs w:val="20"/>
              </w:rPr>
              <w:t xml:space="preserve">, die </w:t>
            </w:r>
            <w:proofErr w:type="spellStart"/>
            <w:r w:rsidRPr="00935507">
              <w:rPr>
                <w:rFonts w:cs="Arial"/>
                <w:sz w:val="20"/>
                <w:szCs w:val="20"/>
              </w:rPr>
              <w:t>vom</w:t>
            </w:r>
            <w:proofErr w:type="spellEnd"/>
            <w:r w:rsidRPr="00935507">
              <w:rPr>
                <w:rFonts w:cs="Arial"/>
                <w:sz w:val="20"/>
                <w:szCs w:val="20"/>
              </w:rPr>
              <w:t xml:space="preserve"> </w:t>
            </w:r>
            <w:proofErr w:type="spellStart"/>
            <w:r w:rsidRPr="00935507">
              <w:rPr>
                <w:rFonts w:cs="Arial"/>
                <w:sz w:val="20"/>
                <w:szCs w:val="20"/>
              </w:rPr>
              <w:t>Vorstand</w:t>
            </w:r>
            <w:proofErr w:type="spellEnd"/>
            <w:r w:rsidRPr="00935507">
              <w:rPr>
                <w:rFonts w:cs="Arial"/>
                <w:sz w:val="20"/>
                <w:szCs w:val="20"/>
              </w:rPr>
              <w:t xml:space="preserve"> </w:t>
            </w:r>
            <w:proofErr w:type="spellStart"/>
            <w:r w:rsidRPr="00935507">
              <w:rPr>
                <w:rFonts w:cs="Arial"/>
                <w:sz w:val="20"/>
                <w:szCs w:val="20"/>
              </w:rPr>
              <w:t>getroffen</w:t>
            </w:r>
            <w:proofErr w:type="spellEnd"/>
            <w:r w:rsidRPr="00935507">
              <w:rPr>
                <w:rFonts w:cs="Arial"/>
                <w:sz w:val="20"/>
                <w:szCs w:val="20"/>
              </w:rPr>
              <w:t xml:space="preserve"> </w:t>
            </w:r>
            <w:proofErr w:type="spellStart"/>
            <w:r w:rsidRPr="00935507">
              <w:rPr>
                <w:rFonts w:cs="Arial"/>
                <w:sz w:val="20"/>
                <w:szCs w:val="20"/>
              </w:rPr>
              <w:t>wird</w:t>
            </w:r>
            <w:proofErr w:type="spellEnd"/>
            <w:r w:rsidRPr="00935507">
              <w:rPr>
                <w:rFonts w:cs="Arial"/>
                <w:sz w:val="20"/>
                <w:szCs w:val="20"/>
              </w:rPr>
              <w:t xml:space="preserve">, muss von der </w:t>
            </w:r>
            <w:proofErr w:type="spellStart"/>
            <w:r w:rsidRPr="00935507">
              <w:rPr>
                <w:rFonts w:cs="Arial"/>
                <w:sz w:val="20"/>
                <w:szCs w:val="20"/>
              </w:rPr>
              <w:t>ordentlichen</w:t>
            </w:r>
            <w:proofErr w:type="spellEnd"/>
            <w:r w:rsidRPr="00935507">
              <w:rPr>
                <w:rFonts w:cs="Arial"/>
                <w:sz w:val="20"/>
                <w:szCs w:val="20"/>
              </w:rPr>
              <w:t xml:space="preserve"> </w:t>
            </w:r>
            <w:proofErr w:type="spellStart"/>
            <w:r w:rsidRPr="00935507">
              <w:rPr>
                <w:rFonts w:cs="Arial"/>
                <w:sz w:val="20"/>
                <w:szCs w:val="20"/>
              </w:rPr>
              <w:t>Generalversammlung</w:t>
            </w:r>
            <w:proofErr w:type="spellEnd"/>
            <w:r w:rsidRPr="00935507">
              <w:rPr>
                <w:rFonts w:cs="Arial"/>
                <w:sz w:val="20"/>
                <w:szCs w:val="20"/>
              </w:rPr>
              <w:t xml:space="preserve"> </w:t>
            </w:r>
            <w:proofErr w:type="spellStart"/>
            <w:r w:rsidRPr="00935507">
              <w:rPr>
                <w:rFonts w:cs="Arial"/>
                <w:sz w:val="20"/>
                <w:szCs w:val="20"/>
              </w:rPr>
              <w:t>bestätigt</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 xml:space="preserve">. In </w:t>
            </w:r>
            <w:proofErr w:type="spellStart"/>
            <w:r w:rsidRPr="00935507">
              <w:rPr>
                <w:rFonts w:cs="Arial"/>
                <w:sz w:val="20"/>
                <w:szCs w:val="20"/>
              </w:rPr>
              <w:t>dieser</w:t>
            </w:r>
            <w:proofErr w:type="spellEnd"/>
            <w:r w:rsidRPr="00935507">
              <w:rPr>
                <w:rFonts w:cs="Arial"/>
                <w:sz w:val="20"/>
                <w:szCs w:val="20"/>
              </w:rPr>
              <w:t xml:space="preserve"> </w:t>
            </w:r>
            <w:proofErr w:type="spellStart"/>
            <w:r w:rsidRPr="00935507">
              <w:rPr>
                <w:rFonts w:cs="Arial"/>
                <w:sz w:val="20"/>
                <w:szCs w:val="20"/>
              </w:rPr>
              <w:t>Versammlung</w:t>
            </w:r>
            <w:proofErr w:type="spellEnd"/>
            <w:r w:rsidRPr="00935507">
              <w:rPr>
                <w:rFonts w:cs="Arial"/>
                <w:sz w:val="20"/>
                <w:szCs w:val="20"/>
              </w:rPr>
              <w:t xml:space="preserve">, </w:t>
            </w:r>
            <w:proofErr w:type="spellStart"/>
            <w:r w:rsidRPr="00935507">
              <w:rPr>
                <w:rFonts w:cs="Arial"/>
                <w:sz w:val="20"/>
                <w:szCs w:val="20"/>
              </w:rPr>
              <w:t>zu</w:t>
            </w:r>
            <w:proofErr w:type="spellEnd"/>
            <w:r w:rsidRPr="00935507">
              <w:rPr>
                <w:rFonts w:cs="Arial"/>
                <w:sz w:val="20"/>
                <w:szCs w:val="20"/>
              </w:rPr>
              <w:t xml:space="preserve"> der das </w:t>
            </w:r>
            <w:proofErr w:type="spellStart"/>
            <w:r w:rsidRPr="00935507">
              <w:rPr>
                <w:rFonts w:cs="Arial"/>
                <w:sz w:val="20"/>
                <w:szCs w:val="20"/>
              </w:rPr>
              <w:t>betroffene</w:t>
            </w:r>
            <w:proofErr w:type="spellEnd"/>
            <w:r w:rsidRPr="00935507">
              <w:rPr>
                <w:rFonts w:cs="Arial"/>
                <w:sz w:val="20"/>
                <w:szCs w:val="20"/>
              </w:rPr>
              <w:t xml:space="preserve"> </w:t>
            </w:r>
            <w:proofErr w:type="spellStart"/>
            <w:r w:rsidRPr="00935507">
              <w:rPr>
                <w:rFonts w:cs="Arial"/>
                <w:sz w:val="20"/>
                <w:szCs w:val="20"/>
              </w:rPr>
              <w:t>Mitglied</w:t>
            </w:r>
            <w:proofErr w:type="spellEnd"/>
            <w:r w:rsidRPr="00935507">
              <w:rPr>
                <w:rFonts w:cs="Arial"/>
                <w:sz w:val="20"/>
                <w:szCs w:val="20"/>
              </w:rPr>
              <w:t xml:space="preserve"> </w:t>
            </w:r>
            <w:proofErr w:type="spellStart"/>
            <w:r w:rsidRPr="00935507">
              <w:rPr>
                <w:rFonts w:cs="Arial"/>
                <w:sz w:val="20"/>
                <w:szCs w:val="20"/>
              </w:rPr>
              <w:t>geladen</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 xml:space="preserve"> muss, </w:t>
            </w:r>
            <w:proofErr w:type="spellStart"/>
            <w:r w:rsidRPr="00935507">
              <w:rPr>
                <w:rFonts w:cs="Arial"/>
                <w:sz w:val="20"/>
                <w:szCs w:val="20"/>
              </w:rPr>
              <w:t>wird</w:t>
            </w:r>
            <w:proofErr w:type="spellEnd"/>
            <w:r w:rsidRPr="00935507">
              <w:rPr>
                <w:rFonts w:cs="Arial"/>
                <w:sz w:val="20"/>
                <w:szCs w:val="20"/>
              </w:rPr>
              <w:t xml:space="preserve"> </w:t>
            </w:r>
            <w:proofErr w:type="spellStart"/>
            <w:r w:rsidRPr="00935507">
              <w:rPr>
                <w:rFonts w:cs="Arial"/>
                <w:sz w:val="20"/>
                <w:szCs w:val="20"/>
              </w:rPr>
              <w:t>eine</w:t>
            </w:r>
            <w:proofErr w:type="spellEnd"/>
            <w:r w:rsidRPr="00935507">
              <w:rPr>
                <w:rFonts w:cs="Arial"/>
                <w:sz w:val="20"/>
                <w:szCs w:val="20"/>
              </w:rPr>
              <w:t xml:space="preserve"> </w:t>
            </w:r>
            <w:proofErr w:type="spellStart"/>
            <w:r w:rsidRPr="00935507">
              <w:rPr>
                <w:rFonts w:cs="Arial"/>
                <w:sz w:val="20"/>
                <w:szCs w:val="20"/>
              </w:rPr>
              <w:t>Prüfung</w:t>
            </w:r>
            <w:proofErr w:type="spellEnd"/>
            <w:r w:rsidRPr="00935507">
              <w:rPr>
                <w:rFonts w:cs="Arial"/>
                <w:sz w:val="20"/>
                <w:szCs w:val="20"/>
              </w:rPr>
              <w:t xml:space="preserve"> der </w:t>
            </w:r>
            <w:proofErr w:type="spellStart"/>
            <w:r w:rsidRPr="00935507">
              <w:rPr>
                <w:rFonts w:cs="Arial"/>
                <w:sz w:val="20"/>
                <w:szCs w:val="20"/>
              </w:rPr>
              <w:t>Vorwürfe</w:t>
            </w:r>
            <w:proofErr w:type="spellEnd"/>
            <w:r w:rsidRPr="00935507">
              <w:rPr>
                <w:rFonts w:cs="Arial"/>
                <w:sz w:val="20"/>
                <w:szCs w:val="20"/>
              </w:rPr>
              <w:t xml:space="preserve"> </w:t>
            </w:r>
            <w:proofErr w:type="spellStart"/>
            <w:r w:rsidRPr="00935507">
              <w:rPr>
                <w:rFonts w:cs="Arial"/>
                <w:sz w:val="20"/>
                <w:szCs w:val="20"/>
              </w:rPr>
              <w:t>im</w:t>
            </w:r>
            <w:proofErr w:type="spellEnd"/>
            <w:r w:rsidRPr="00935507">
              <w:rPr>
                <w:rFonts w:cs="Arial"/>
                <w:sz w:val="20"/>
                <w:szCs w:val="20"/>
              </w:rPr>
              <w:t xml:space="preserve"> </w:t>
            </w:r>
            <w:proofErr w:type="spellStart"/>
            <w:r w:rsidRPr="00935507">
              <w:rPr>
                <w:rFonts w:cs="Arial"/>
                <w:sz w:val="20"/>
                <w:szCs w:val="20"/>
              </w:rPr>
              <w:t>Kreuzverhör</w:t>
            </w:r>
            <w:proofErr w:type="spellEnd"/>
            <w:r w:rsidRPr="00935507">
              <w:rPr>
                <w:rFonts w:cs="Arial"/>
                <w:sz w:val="20"/>
                <w:szCs w:val="20"/>
              </w:rPr>
              <w:t xml:space="preserve"> </w:t>
            </w:r>
            <w:proofErr w:type="spellStart"/>
            <w:r w:rsidRPr="00935507">
              <w:rPr>
                <w:rFonts w:cs="Arial"/>
                <w:sz w:val="20"/>
                <w:szCs w:val="20"/>
              </w:rPr>
              <w:t>mit</w:t>
            </w:r>
            <w:proofErr w:type="spellEnd"/>
            <w:r w:rsidRPr="00935507">
              <w:rPr>
                <w:rFonts w:cs="Arial"/>
                <w:sz w:val="20"/>
                <w:szCs w:val="20"/>
              </w:rPr>
              <w:t xml:space="preserve"> dem </w:t>
            </w:r>
            <w:proofErr w:type="spellStart"/>
            <w:r w:rsidRPr="00935507">
              <w:rPr>
                <w:rFonts w:cs="Arial"/>
                <w:sz w:val="20"/>
                <w:szCs w:val="20"/>
              </w:rPr>
              <w:t>betroffenen</w:t>
            </w:r>
            <w:proofErr w:type="spellEnd"/>
            <w:r w:rsidRPr="00935507">
              <w:rPr>
                <w:rFonts w:cs="Arial"/>
                <w:sz w:val="20"/>
                <w:szCs w:val="20"/>
              </w:rPr>
              <w:t xml:space="preserve"> </w:t>
            </w:r>
            <w:proofErr w:type="spellStart"/>
            <w:r w:rsidRPr="00935507">
              <w:rPr>
                <w:rFonts w:cs="Arial"/>
                <w:sz w:val="20"/>
                <w:szCs w:val="20"/>
              </w:rPr>
              <w:t>Mitglied</w:t>
            </w:r>
            <w:proofErr w:type="spellEnd"/>
            <w:r w:rsidRPr="00935507">
              <w:rPr>
                <w:rFonts w:cs="Arial"/>
                <w:sz w:val="20"/>
                <w:szCs w:val="20"/>
              </w:rPr>
              <w:t xml:space="preserve"> </w:t>
            </w:r>
            <w:proofErr w:type="spellStart"/>
            <w:r w:rsidRPr="00935507">
              <w:rPr>
                <w:rFonts w:cs="Arial"/>
                <w:sz w:val="20"/>
                <w:szCs w:val="20"/>
              </w:rPr>
              <w:t>durchgeführt</w:t>
            </w:r>
            <w:proofErr w:type="spellEnd"/>
            <w:r w:rsidRPr="00935507">
              <w:rPr>
                <w:rFonts w:cs="Arial"/>
                <w:sz w:val="20"/>
                <w:szCs w:val="20"/>
              </w:rPr>
              <w:t xml:space="preserve">. Die </w:t>
            </w:r>
            <w:proofErr w:type="spellStart"/>
            <w:r w:rsidRPr="00935507">
              <w:rPr>
                <w:rFonts w:cs="Arial"/>
                <w:sz w:val="20"/>
                <w:szCs w:val="20"/>
              </w:rPr>
              <w:t>Ausschlussmaßnahme</w:t>
            </w:r>
            <w:proofErr w:type="spellEnd"/>
            <w:r w:rsidRPr="00935507">
              <w:rPr>
                <w:rFonts w:cs="Arial"/>
                <w:sz w:val="20"/>
                <w:szCs w:val="20"/>
              </w:rPr>
              <w:t xml:space="preserve"> </w:t>
            </w:r>
            <w:proofErr w:type="spellStart"/>
            <w:r w:rsidRPr="00935507">
              <w:rPr>
                <w:rFonts w:cs="Arial"/>
                <w:sz w:val="20"/>
                <w:szCs w:val="20"/>
              </w:rPr>
              <w:t>bleibt</w:t>
            </w:r>
            <w:proofErr w:type="spellEnd"/>
            <w:r w:rsidRPr="00935507">
              <w:rPr>
                <w:rFonts w:cs="Arial"/>
                <w:sz w:val="20"/>
                <w:szCs w:val="20"/>
              </w:rPr>
              <w:t xml:space="preserve"> bis </w:t>
            </w:r>
            <w:proofErr w:type="spellStart"/>
            <w:r w:rsidRPr="00935507">
              <w:rPr>
                <w:rFonts w:cs="Arial"/>
                <w:sz w:val="20"/>
                <w:szCs w:val="20"/>
              </w:rPr>
              <w:t>zum</w:t>
            </w:r>
            <w:proofErr w:type="spellEnd"/>
            <w:r w:rsidRPr="00935507">
              <w:rPr>
                <w:rFonts w:cs="Arial"/>
                <w:sz w:val="20"/>
                <w:szCs w:val="20"/>
              </w:rPr>
              <w:t xml:space="preserve"> Termin der </w:t>
            </w:r>
            <w:proofErr w:type="spellStart"/>
            <w:r w:rsidRPr="00935507">
              <w:rPr>
                <w:rFonts w:cs="Arial"/>
                <w:sz w:val="20"/>
                <w:szCs w:val="20"/>
              </w:rPr>
              <w:t>Versammlung</w:t>
            </w:r>
            <w:proofErr w:type="spellEnd"/>
            <w:r w:rsidRPr="00935507">
              <w:rPr>
                <w:rFonts w:cs="Arial"/>
                <w:sz w:val="20"/>
                <w:szCs w:val="20"/>
              </w:rPr>
              <w:t xml:space="preserve"> </w:t>
            </w:r>
            <w:proofErr w:type="spellStart"/>
            <w:r w:rsidRPr="00935507">
              <w:rPr>
                <w:rFonts w:cs="Arial"/>
                <w:sz w:val="20"/>
                <w:szCs w:val="20"/>
              </w:rPr>
              <w:t>ausgesetzt</w:t>
            </w:r>
            <w:proofErr w:type="spellEnd"/>
            <w:r w:rsidRPr="00935507">
              <w:rPr>
                <w:rFonts w:cs="Arial"/>
                <w:sz w:val="20"/>
                <w:szCs w:val="20"/>
              </w:rPr>
              <w:t>.</w:t>
            </w:r>
          </w:p>
          <w:p w14:paraId="146252A1" w14:textId="65EA6860" w:rsidR="00031F29" w:rsidRPr="00935507" w:rsidRDefault="00031F29" w:rsidP="00031F29">
            <w:pPr>
              <w:pStyle w:val="Paragrafoelenco"/>
              <w:numPr>
                <w:ilvl w:val="0"/>
                <w:numId w:val="52"/>
              </w:numPr>
              <w:spacing w:after="0" w:line="288" w:lineRule="auto"/>
              <w:ind w:left="284" w:right="-1" w:hanging="284"/>
              <w:jc w:val="both"/>
              <w:rPr>
                <w:rFonts w:cs="Arial"/>
                <w:sz w:val="20"/>
                <w:szCs w:val="20"/>
              </w:rPr>
            </w:pPr>
            <w:r w:rsidRPr="00935507">
              <w:rPr>
                <w:rFonts w:cs="Arial"/>
                <w:sz w:val="20"/>
                <w:szCs w:val="20"/>
              </w:rPr>
              <w:t xml:space="preserve">Das </w:t>
            </w:r>
            <w:proofErr w:type="spellStart"/>
            <w:r w:rsidRPr="00935507">
              <w:rPr>
                <w:rFonts w:cs="Arial"/>
                <w:sz w:val="20"/>
                <w:szCs w:val="20"/>
              </w:rPr>
              <w:t>ausgeschlossene</w:t>
            </w:r>
            <w:proofErr w:type="spellEnd"/>
            <w:r w:rsidRPr="00935507">
              <w:rPr>
                <w:rFonts w:cs="Arial"/>
                <w:sz w:val="20"/>
                <w:szCs w:val="20"/>
              </w:rPr>
              <w:t xml:space="preserve"> </w:t>
            </w:r>
            <w:proofErr w:type="spellStart"/>
            <w:r w:rsidRPr="00935507">
              <w:rPr>
                <w:rFonts w:cs="Arial"/>
                <w:sz w:val="20"/>
                <w:szCs w:val="20"/>
              </w:rPr>
              <w:t>Mitglied</w:t>
            </w:r>
            <w:proofErr w:type="spellEnd"/>
            <w:r w:rsidRPr="00935507">
              <w:rPr>
                <w:rFonts w:cs="Arial"/>
                <w:sz w:val="20"/>
                <w:szCs w:val="20"/>
              </w:rPr>
              <w:t xml:space="preserve"> </w:t>
            </w:r>
            <w:proofErr w:type="spellStart"/>
            <w:r w:rsidRPr="00935507">
              <w:rPr>
                <w:rFonts w:cs="Arial"/>
                <w:sz w:val="20"/>
                <w:szCs w:val="20"/>
              </w:rPr>
              <w:t>kann</w:t>
            </w:r>
            <w:proofErr w:type="spellEnd"/>
            <w:r w:rsidRPr="00935507">
              <w:rPr>
                <w:rFonts w:cs="Arial"/>
                <w:sz w:val="20"/>
                <w:szCs w:val="20"/>
              </w:rPr>
              <w:t xml:space="preserve"> </w:t>
            </w:r>
            <w:proofErr w:type="spellStart"/>
            <w:r w:rsidRPr="00935507">
              <w:rPr>
                <w:rFonts w:cs="Arial"/>
                <w:sz w:val="20"/>
                <w:szCs w:val="20"/>
              </w:rPr>
              <w:t>nicht</w:t>
            </w:r>
            <w:proofErr w:type="spellEnd"/>
            <w:r w:rsidRPr="00935507">
              <w:rPr>
                <w:rFonts w:cs="Arial"/>
                <w:sz w:val="20"/>
                <w:szCs w:val="20"/>
              </w:rPr>
              <w:t xml:space="preserve"> </w:t>
            </w:r>
            <w:proofErr w:type="spellStart"/>
            <w:r w:rsidRPr="00935507">
              <w:rPr>
                <w:rFonts w:cs="Arial"/>
                <w:sz w:val="20"/>
                <w:szCs w:val="20"/>
              </w:rPr>
              <w:t>mehr</w:t>
            </w:r>
            <w:proofErr w:type="spellEnd"/>
            <w:r w:rsidRPr="00935507">
              <w:rPr>
                <w:rFonts w:cs="Arial"/>
                <w:sz w:val="20"/>
                <w:szCs w:val="20"/>
              </w:rPr>
              <w:t xml:space="preserve"> </w:t>
            </w:r>
            <w:proofErr w:type="spellStart"/>
            <w:r w:rsidRPr="00935507">
              <w:rPr>
                <w:rFonts w:cs="Arial"/>
                <w:sz w:val="20"/>
                <w:szCs w:val="20"/>
              </w:rPr>
              <w:t>aufgenommen</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 xml:space="preserve"> und hat </w:t>
            </w:r>
            <w:proofErr w:type="spellStart"/>
            <w:r w:rsidRPr="00935507">
              <w:rPr>
                <w:rFonts w:cs="Arial"/>
                <w:sz w:val="20"/>
                <w:szCs w:val="20"/>
              </w:rPr>
              <w:t>keinen</w:t>
            </w:r>
            <w:proofErr w:type="spellEnd"/>
            <w:r w:rsidRPr="00935507">
              <w:rPr>
                <w:rFonts w:cs="Arial"/>
                <w:sz w:val="20"/>
                <w:szCs w:val="20"/>
              </w:rPr>
              <w:t xml:space="preserve"> </w:t>
            </w:r>
            <w:proofErr w:type="spellStart"/>
            <w:r w:rsidRPr="00935507">
              <w:rPr>
                <w:rFonts w:cs="Arial"/>
                <w:sz w:val="20"/>
                <w:szCs w:val="20"/>
              </w:rPr>
              <w:t>Anspruch</w:t>
            </w:r>
            <w:proofErr w:type="spellEnd"/>
            <w:r w:rsidRPr="00935507">
              <w:rPr>
                <w:rFonts w:cs="Arial"/>
                <w:sz w:val="20"/>
                <w:szCs w:val="20"/>
              </w:rPr>
              <w:t xml:space="preserve"> auf </w:t>
            </w:r>
            <w:proofErr w:type="spellStart"/>
            <w:r w:rsidRPr="00935507">
              <w:rPr>
                <w:rFonts w:cs="Arial"/>
                <w:sz w:val="20"/>
                <w:szCs w:val="20"/>
              </w:rPr>
              <w:t>Rückerstattung</w:t>
            </w:r>
            <w:proofErr w:type="spellEnd"/>
            <w:r w:rsidRPr="00935507">
              <w:rPr>
                <w:rFonts w:cs="Arial"/>
                <w:sz w:val="20"/>
                <w:szCs w:val="20"/>
              </w:rPr>
              <w:t xml:space="preserve"> des </w:t>
            </w:r>
            <w:proofErr w:type="spellStart"/>
            <w:r w:rsidRPr="00935507">
              <w:rPr>
                <w:rFonts w:cs="Arial"/>
                <w:sz w:val="20"/>
                <w:szCs w:val="20"/>
              </w:rPr>
              <w:t>Jahresbeitrags</w:t>
            </w:r>
            <w:proofErr w:type="spellEnd"/>
            <w:r w:rsidRPr="00935507">
              <w:rPr>
                <w:rFonts w:cs="Arial"/>
                <w:sz w:val="20"/>
                <w:szCs w:val="20"/>
              </w:rPr>
              <w:t xml:space="preserve">, </w:t>
            </w:r>
            <w:proofErr w:type="spellStart"/>
            <w:r w:rsidRPr="00935507">
              <w:rPr>
                <w:rFonts w:cs="Arial"/>
                <w:sz w:val="20"/>
                <w:szCs w:val="20"/>
              </w:rPr>
              <w:t>weder</w:t>
            </w:r>
            <w:proofErr w:type="spellEnd"/>
            <w:r w:rsidRPr="00935507">
              <w:rPr>
                <w:rFonts w:cs="Arial"/>
                <w:sz w:val="20"/>
                <w:szCs w:val="20"/>
              </w:rPr>
              <w:t xml:space="preserve"> </w:t>
            </w:r>
            <w:proofErr w:type="spellStart"/>
            <w:r w:rsidRPr="00935507">
              <w:rPr>
                <w:rFonts w:cs="Arial"/>
                <w:sz w:val="20"/>
                <w:szCs w:val="20"/>
              </w:rPr>
              <w:t>teilweise</w:t>
            </w:r>
            <w:proofErr w:type="spellEnd"/>
            <w:r w:rsidRPr="00935507">
              <w:rPr>
                <w:rFonts w:cs="Arial"/>
                <w:sz w:val="20"/>
                <w:szCs w:val="20"/>
              </w:rPr>
              <w:t xml:space="preserve"> </w:t>
            </w:r>
            <w:proofErr w:type="spellStart"/>
            <w:r w:rsidRPr="00935507">
              <w:rPr>
                <w:rFonts w:cs="Arial"/>
                <w:sz w:val="20"/>
                <w:szCs w:val="20"/>
              </w:rPr>
              <w:t>noch</w:t>
            </w:r>
            <w:proofErr w:type="spellEnd"/>
            <w:r w:rsidRPr="00935507">
              <w:rPr>
                <w:rFonts w:cs="Arial"/>
                <w:sz w:val="20"/>
                <w:szCs w:val="20"/>
              </w:rPr>
              <w:t xml:space="preserve"> </w:t>
            </w:r>
            <w:proofErr w:type="spellStart"/>
            <w:r w:rsidRPr="00935507">
              <w:rPr>
                <w:rFonts w:cs="Arial"/>
                <w:sz w:val="20"/>
                <w:szCs w:val="20"/>
              </w:rPr>
              <w:t>vollständig</w:t>
            </w:r>
            <w:proofErr w:type="spellEnd"/>
            <w:r w:rsidRPr="00935507">
              <w:rPr>
                <w:rFonts w:cs="Arial"/>
                <w:sz w:val="20"/>
                <w:szCs w:val="20"/>
              </w:rPr>
              <w:t xml:space="preserve">.   </w:t>
            </w:r>
          </w:p>
          <w:p w14:paraId="1B08B7D1" w14:textId="77777777" w:rsidR="00031F29" w:rsidRPr="00044ECE" w:rsidRDefault="00031F29" w:rsidP="00031F29">
            <w:pPr>
              <w:spacing w:after="0" w:line="288" w:lineRule="auto"/>
              <w:ind w:right="-1"/>
              <w:jc w:val="both"/>
              <w:rPr>
                <w:rFonts w:cs="Arial"/>
                <w:b/>
                <w:bCs/>
                <w:sz w:val="20"/>
                <w:szCs w:val="20"/>
              </w:rPr>
            </w:pPr>
          </w:p>
          <w:p w14:paraId="388091C9" w14:textId="77777777" w:rsidR="00031F29" w:rsidRPr="00031F29" w:rsidRDefault="00031F29" w:rsidP="00031F29">
            <w:pPr>
              <w:spacing w:after="0" w:line="288" w:lineRule="auto"/>
              <w:ind w:right="-1"/>
              <w:jc w:val="both"/>
              <w:rPr>
                <w:rFonts w:cs="Arial"/>
                <w:b/>
                <w:bCs/>
                <w:sz w:val="20"/>
                <w:szCs w:val="20"/>
                <w:lang w:val="fr-FR"/>
              </w:rPr>
            </w:pPr>
            <w:proofErr w:type="spellStart"/>
            <w:r w:rsidRPr="00031F29">
              <w:rPr>
                <w:rFonts w:cs="Arial"/>
                <w:b/>
                <w:bCs/>
                <w:sz w:val="20"/>
                <w:szCs w:val="20"/>
                <w:lang w:val="fr-FR"/>
              </w:rPr>
              <w:t>Artikel</w:t>
            </w:r>
            <w:proofErr w:type="spellEnd"/>
            <w:r w:rsidRPr="00031F29">
              <w:rPr>
                <w:rFonts w:cs="Arial"/>
                <w:b/>
                <w:bCs/>
                <w:sz w:val="20"/>
                <w:szCs w:val="20"/>
                <w:lang w:val="fr-FR"/>
              </w:rPr>
              <w:t xml:space="preserve"> 7 - Organe</w:t>
            </w:r>
          </w:p>
          <w:p w14:paraId="3765A316" w14:textId="77777777" w:rsidR="00031F29" w:rsidRPr="00031F29" w:rsidRDefault="00031F29" w:rsidP="00031F29">
            <w:pPr>
              <w:spacing w:after="0" w:line="288" w:lineRule="auto"/>
              <w:ind w:right="-1"/>
              <w:jc w:val="both"/>
              <w:rPr>
                <w:rFonts w:cs="Arial"/>
                <w:sz w:val="20"/>
                <w:szCs w:val="20"/>
                <w:lang w:val="fr-FR"/>
              </w:rPr>
            </w:pPr>
            <w:r w:rsidRPr="00031F29">
              <w:rPr>
                <w:rFonts w:cs="Arial"/>
                <w:sz w:val="20"/>
                <w:szCs w:val="20"/>
                <w:lang w:val="fr-FR"/>
              </w:rPr>
              <w:t xml:space="preserve">Die Organe des </w:t>
            </w:r>
            <w:proofErr w:type="spellStart"/>
            <w:r w:rsidRPr="00031F29">
              <w:rPr>
                <w:rFonts w:cs="Arial"/>
                <w:sz w:val="20"/>
                <w:szCs w:val="20"/>
                <w:lang w:val="fr-FR"/>
              </w:rPr>
              <w:t>Vereins</w:t>
            </w:r>
            <w:proofErr w:type="spellEnd"/>
            <w:r w:rsidRPr="00031F29">
              <w:rPr>
                <w:rFonts w:cs="Arial"/>
                <w:sz w:val="20"/>
                <w:szCs w:val="20"/>
                <w:lang w:val="fr-FR"/>
              </w:rPr>
              <w:t xml:space="preserve"> </w:t>
            </w:r>
            <w:proofErr w:type="spellStart"/>
            <w:proofErr w:type="gramStart"/>
            <w:r w:rsidRPr="00031F29">
              <w:rPr>
                <w:rFonts w:cs="Arial"/>
                <w:sz w:val="20"/>
                <w:szCs w:val="20"/>
                <w:lang w:val="fr-FR"/>
              </w:rPr>
              <w:t>sind</w:t>
            </w:r>
            <w:proofErr w:type="spellEnd"/>
            <w:r w:rsidRPr="00031F29">
              <w:rPr>
                <w:rFonts w:cs="Arial"/>
                <w:sz w:val="20"/>
                <w:szCs w:val="20"/>
                <w:lang w:val="fr-FR"/>
              </w:rPr>
              <w:t>:</w:t>
            </w:r>
            <w:proofErr w:type="gramEnd"/>
            <w:r w:rsidRPr="00031F29">
              <w:rPr>
                <w:rFonts w:cs="Arial"/>
                <w:sz w:val="20"/>
                <w:szCs w:val="20"/>
                <w:lang w:val="fr-FR"/>
              </w:rPr>
              <w:t xml:space="preserve"> </w:t>
            </w:r>
          </w:p>
          <w:p w14:paraId="512E5F61" w14:textId="77777777" w:rsidR="00031F29" w:rsidRPr="00935507" w:rsidRDefault="00031F29" w:rsidP="00031F29">
            <w:pPr>
              <w:pStyle w:val="Paragrafoelenco"/>
              <w:numPr>
                <w:ilvl w:val="0"/>
                <w:numId w:val="54"/>
              </w:numPr>
              <w:spacing w:after="0" w:line="288" w:lineRule="auto"/>
              <w:ind w:right="-1"/>
              <w:jc w:val="both"/>
              <w:rPr>
                <w:rFonts w:cs="Arial"/>
                <w:sz w:val="20"/>
                <w:szCs w:val="20"/>
              </w:rPr>
            </w:pPr>
            <w:r w:rsidRPr="00935507">
              <w:rPr>
                <w:rFonts w:cs="Arial"/>
                <w:sz w:val="20"/>
                <w:szCs w:val="20"/>
              </w:rPr>
              <w:t xml:space="preserve">die </w:t>
            </w:r>
            <w:proofErr w:type="spellStart"/>
            <w:r w:rsidRPr="00935507">
              <w:rPr>
                <w:rFonts w:cs="Arial"/>
                <w:sz w:val="20"/>
                <w:szCs w:val="20"/>
              </w:rPr>
              <w:t>Mitgliederversammlung</w:t>
            </w:r>
            <w:proofErr w:type="spellEnd"/>
            <w:r w:rsidRPr="00935507">
              <w:rPr>
                <w:rFonts w:cs="Arial"/>
                <w:sz w:val="20"/>
                <w:szCs w:val="20"/>
              </w:rPr>
              <w:t xml:space="preserve"> (</w:t>
            </w:r>
            <w:proofErr w:type="spellStart"/>
            <w:r w:rsidRPr="00935507">
              <w:rPr>
                <w:rFonts w:cs="Arial"/>
                <w:sz w:val="20"/>
                <w:szCs w:val="20"/>
              </w:rPr>
              <w:t>abgekürzt</w:t>
            </w:r>
            <w:proofErr w:type="spellEnd"/>
            <w:r w:rsidRPr="00935507">
              <w:rPr>
                <w:rFonts w:cs="Arial"/>
                <w:sz w:val="20"/>
                <w:szCs w:val="20"/>
              </w:rPr>
              <w:t xml:space="preserve"> MV</w:t>
            </w:r>
            <w:proofErr w:type="gramStart"/>
            <w:r w:rsidRPr="00935507">
              <w:rPr>
                <w:rFonts w:cs="Arial"/>
                <w:sz w:val="20"/>
                <w:szCs w:val="20"/>
              </w:rPr>
              <w:t>);</w:t>
            </w:r>
            <w:proofErr w:type="gramEnd"/>
            <w:r w:rsidRPr="00935507">
              <w:rPr>
                <w:rFonts w:cs="Arial"/>
                <w:sz w:val="20"/>
                <w:szCs w:val="20"/>
              </w:rPr>
              <w:t xml:space="preserve"> </w:t>
            </w:r>
          </w:p>
          <w:p w14:paraId="7B0DE4A6" w14:textId="77777777" w:rsidR="00031F29" w:rsidRPr="00935507" w:rsidRDefault="00031F29" w:rsidP="00031F29">
            <w:pPr>
              <w:pStyle w:val="Paragrafoelenco"/>
              <w:numPr>
                <w:ilvl w:val="0"/>
                <w:numId w:val="54"/>
              </w:numPr>
              <w:spacing w:after="0" w:line="288" w:lineRule="auto"/>
              <w:ind w:right="-1"/>
              <w:jc w:val="both"/>
              <w:rPr>
                <w:rFonts w:cs="Arial"/>
                <w:sz w:val="20"/>
                <w:szCs w:val="20"/>
              </w:rPr>
            </w:pPr>
            <w:r w:rsidRPr="00935507">
              <w:rPr>
                <w:rFonts w:cs="Arial"/>
                <w:sz w:val="20"/>
                <w:szCs w:val="20"/>
              </w:rPr>
              <w:t xml:space="preserve">der </w:t>
            </w:r>
            <w:proofErr w:type="spellStart"/>
            <w:proofErr w:type="gramStart"/>
            <w:r w:rsidRPr="00935507">
              <w:rPr>
                <w:rFonts w:cs="Arial"/>
                <w:sz w:val="20"/>
                <w:szCs w:val="20"/>
              </w:rPr>
              <w:t>Präsident</w:t>
            </w:r>
            <w:proofErr w:type="spellEnd"/>
            <w:r w:rsidRPr="00935507">
              <w:rPr>
                <w:rFonts w:cs="Arial"/>
                <w:sz w:val="20"/>
                <w:szCs w:val="20"/>
              </w:rPr>
              <w:t>;</w:t>
            </w:r>
            <w:proofErr w:type="gramEnd"/>
            <w:r w:rsidRPr="00935507">
              <w:rPr>
                <w:rFonts w:cs="Arial"/>
                <w:sz w:val="20"/>
                <w:szCs w:val="20"/>
              </w:rPr>
              <w:t xml:space="preserve"> </w:t>
            </w:r>
          </w:p>
          <w:p w14:paraId="5F09C165" w14:textId="77777777" w:rsidR="00031F29" w:rsidRPr="00935507" w:rsidRDefault="00031F29" w:rsidP="00031F29">
            <w:pPr>
              <w:pStyle w:val="Paragrafoelenco"/>
              <w:numPr>
                <w:ilvl w:val="0"/>
                <w:numId w:val="54"/>
              </w:numPr>
              <w:spacing w:after="0" w:line="288" w:lineRule="auto"/>
              <w:ind w:right="-1"/>
              <w:jc w:val="both"/>
              <w:rPr>
                <w:rFonts w:cs="Arial"/>
                <w:sz w:val="20"/>
                <w:szCs w:val="20"/>
              </w:rPr>
            </w:pPr>
            <w:r w:rsidRPr="00935507">
              <w:rPr>
                <w:rFonts w:cs="Arial"/>
                <w:sz w:val="20"/>
                <w:szCs w:val="20"/>
              </w:rPr>
              <w:t xml:space="preserve">der </w:t>
            </w:r>
            <w:proofErr w:type="spellStart"/>
            <w:r w:rsidRPr="00935507">
              <w:rPr>
                <w:rFonts w:cs="Arial"/>
                <w:sz w:val="20"/>
                <w:szCs w:val="20"/>
              </w:rPr>
              <w:t>Vereinsausschuss</w:t>
            </w:r>
            <w:proofErr w:type="spellEnd"/>
            <w:r w:rsidRPr="00935507">
              <w:rPr>
                <w:rFonts w:cs="Arial"/>
                <w:sz w:val="20"/>
                <w:szCs w:val="20"/>
              </w:rPr>
              <w:t>.</w:t>
            </w:r>
          </w:p>
          <w:p w14:paraId="144D1ABB" w14:textId="77777777" w:rsidR="00031F29" w:rsidRDefault="00031F29" w:rsidP="00031F29">
            <w:pPr>
              <w:spacing w:after="0" w:line="288" w:lineRule="auto"/>
              <w:ind w:right="-1"/>
              <w:jc w:val="both"/>
              <w:rPr>
                <w:rFonts w:cs="Arial"/>
                <w:sz w:val="20"/>
                <w:szCs w:val="20"/>
              </w:rPr>
            </w:pPr>
          </w:p>
          <w:p w14:paraId="6D074602" w14:textId="77777777" w:rsidR="00031F29" w:rsidRPr="00044ECE" w:rsidRDefault="00031F29" w:rsidP="00031F29">
            <w:pPr>
              <w:spacing w:after="0" w:line="288" w:lineRule="auto"/>
              <w:ind w:right="-1"/>
              <w:jc w:val="both"/>
              <w:rPr>
                <w:rFonts w:cs="Arial"/>
                <w:sz w:val="20"/>
                <w:szCs w:val="20"/>
              </w:rPr>
            </w:pPr>
          </w:p>
          <w:p w14:paraId="4B159EE8" w14:textId="77777777" w:rsidR="00031F29" w:rsidRPr="00044ECE" w:rsidRDefault="00031F29" w:rsidP="00031F29">
            <w:pPr>
              <w:spacing w:after="0" w:line="288" w:lineRule="auto"/>
              <w:ind w:right="-1"/>
              <w:jc w:val="both"/>
              <w:rPr>
                <w:rFonts w:cs="Arial"/>
                <w:b/>
                <w:bCs/>
                <w:sz w:val="20"/>
                <w:szCs w:val="20"/>
              </w:rPr>
            </w:pPr>
            <w:r w:rsidRPr="00044ECE">
              <w:rPr>
                <w:rFonts w:cs="Arial"/>
                <w:b/>
                <w:bCs/>
                <w:sz w:val="20"/>
                <w:szCs w:val="20"/>
              </w:rPr>
              <w:t xml:space="preserve">Artikel 8 – Die </w:t>
            </w:r>
            <w:proofErr w:type="spellStart"/>
            <w:r w:rsidRPr="00044ECE">
              <w:rPr>
                <w:rFonts w:cs="Arial"/>
                <w:b/>
                <w:bCs/>
                <w:sz w:val="20"/>
                <w:szCs w:val="20"/>
              </w:rPr>
              <w:t>Mitgliederversammlung</w:t>
            </w:r>
            <w:proofErr w:type="spellEnd"/>
            <w:r w:rsidRPr="00044ECE">
              <w:rPr>
                <w:rFonts w:cs="Arial"/>
                <w:b/>
                <w:bCs/>
                <w:sz w:val="20"/>
                <w:szCs w:val="20"/>
              </w:rPr>
              <w:t xml:space="preserve"> - MV</w:t>
            </w:r>
          </w:p>
          <w:p w14:paraId="177DFE94" w14:textId="77777777" w:rsidR="00031F29" w:rsidRPr="00935507" w:rsidRDefault="00031F29" w:rsidP="00031F29">
            <w:pPr>
              <w:pStyle w:val="Paragrafoelenco"/>
              <w:numPr>
                <w:ilvl w:val="1"/>
                <w:numId w:val="54"/>
              </w:numPr>
              <w:spacing w:after="0" w:line="288" w:lineRule="auto"/>
              <w:ind w:left="284" w:right="-1" w:hanging="284"/>
              <w:jc w:val="both"/>
              <w:rPr>
                <w:rFonts w:cs="Arial"/>
                <w:sz w:val="20"/>
                <w:szCs w:val="20"/>
              </w:rPr>
            </w:pPr>
            <w:r w:rsidRPr="00935507">
              <w:rPr>
                <w:rFonts w:cs="Arial"/>
                <w:sz w:val="20"/>
                <w:szCs w:val="20"/>
              </w:rPr>
              <w:t xml:space="preserve">Die Mitgliederversammlung </w:t>
            </w:r>
            <w:proofErr w:type="spellStart"/>
            <w:r w:rsidRPr="00935507">
              <w:rPr>
                <w:rFonts w:cs="Arial"/>
                <w:sz w:val="20"/>
                <w:szCs w:val="20"/>
              </w:rPr>
              <w:t>ist</w:t>
            </w:r>
            <w:proofErr w:type="spellEnd"/>
            <w:r w:rsidRPr="00935507">
              <w:rPr>
                <w:rFonts w:cs="Arial"/>
                <w:sz w:val="20"/>
                <w:szCs w:val="20"/>
              </w:rPr>
              <w:t xml:space="preserve"> das </w:t>
            </w:r>
            <w:proofErr w:type="spellStart"/>
            <w:r w:rsidRPr="00935507">
              <w:rPr>
                <w:rFonts w:cs="Arial"/>
                <w:sz w:val="20"/>
                <w:szCs w:val="20"/>
              </w:rPr>
              <w:t>höchste</w:t>
            </w:r>
            <w:proofErr w:type="spellEnd"/>
            <w:r w:rsidRPr="00935507">
              <w:rPr>
                <w:rFonts w:cs="Arial"/>
                <w:sz w:val="20"/>
                <w:szCs w:val="20"/>
              </w:rPr>
              <w:t xml:space="preserve"> </w:t>
            </w:r>
            <w:proofErr w:type="spellStart"/>
            <w:r w:rsidRPr="00935507">
              <w:rPr>
                <w:rFonts w:cs="Arial"/>
                <w:sz w:val="20"/>
                <w:szCs w:val="20"/>
              </w:rPr>
              <w:t>beratende</w:t>
            </w:r>
            <w:proofErr w:type="spellEnd"/>
            <w:r w:rsidRPr="00935507">
              <w:rPr>
                <w:rFonts w:cs="Arial"/>
                <w:sz w:val="20"/>
                <w:szCs w:val="20"/>
              </w:rPr>
              <w:t xml:space="preserve"> Organ des Vereins und </w:t>
            </w:r>
            <w:proofErr w:type="spellStart"/>
            <w:r w:rsidRPr="00935507">
              <w:rPr>
                <w:rFonts w:cs="Arial"/>
                <w:sz w:val="20"/>
                <w:szCs w:val="20"/>
              </w:rPr>
              <w:t>wird</w:t>
            </w:r>
            <w:proofErr w:type="spellEnd"/>
            <w:r w:rsidRPr="00935507">
              <w:rPr>
                <w:rFonts w:cs="Arial"/>
                <w:sz w:val="20"/>
                <w:szCs w:val="20"/>
              </w:rPr>
              <w:t xml:space="preserve"> </w:t>
            </w:r>
            <w:proofErr w:type="spellStart"/>
            <w:r w:rsidRPr="00935507">
              <w:rPr>
                <w:rFonts w:cs="Arial"/>
                <w:sz w:val="20"/>
                <w:szCs w:val="20"/>
              </w:rPr>
              <w:t>zu</w:t>
            </w:r>
            <w:proofErr w:type="spellEnd"/>
            <w:r w:rsidRPr="00935507">
              <w:rPr>
                <w:rFonts w:cs="Arial"/>
                <w:sz w:val="20"/>
                <w:szCs w:val="20"/>
              </w:rPr>
              <w:t xml:space="preserve"> </w:t>
            </w:r>
            <w:proofErr w:type="spellStart"/>
            <w:r w:rsidRPr="00935507">
              <w:rPr>
                <w:rFonts w:cs="Arial"/>
                <w:sz w:val="20"/>
                <w:szCs w:val="20"/>
              </w:rPr>
              <w:t>ordentlichen</w:t>
            </w:r>
            <w:proofErr w:type="spellEnd"/>
            <w:r w:rsidRPr="00935507">
              <w:rPr>
                <w:rFonts w:cs="Arial"/>
                <w:sz w:val="20"/>
                <w:szCs w:val="20"/>
              </w:rPr>
              <w:t xml:space="preserve"> und </w:t>
            </w:r>
            <w:proofErr w:type="spellStart"/>
            <w:r w:rsidRPr="00935507">
              <w:rPr>
                <w:rFonts w:cs="Arial"/>
                <w:sz w:val="20"/>
                <w:szCs w:val="20"/>
              </w:rPr>
              <w:t>außerordentlichen</w:t>
            </w:r>
            <w:proofErr w:type="spellEnd"/>
            <w:r w:rsidRPr="00935507">
              <w:rPr>
                <w:rFonts w:cs="Arial"/>
                <w:sz w:val="20"/>
                <w:szCs w:val="20"/>
              </w:rPr>
              <w:t xml:space="preserve"> </w:t>
            </w:r>
            <w:proofErr w:type="spellStart"/>
            <w:r w:rsidRPr="00935507">
              <w:rPr>
                <w:rFonts w:cs="Arial"/>
                <w:sz w:val="20"/>
                <w:szCs w:val="20"/>
              </w:rPr>
              <w:t>Sitzungen</w:t>
            </w:r>
            <w:proofErr w:type="spellEnd"/>
            <w:r w:rsidRPr="00935507">
              <w:rPr>
                <w:rFonts w:cs="Arial"/>
                <w:sz w:val="20"/>
                <w:szCs w:val="20"/>
              </w:rPr>
              <w:t xml:space="preserve"> </w:t>
            </w:r>
            <w:proofErr w:type="spellStart"/>
            <w:r w:rsidRPr="00935507">
              <w:rPr>
                <w:rFonts w:cs="Arial"/>
                <w:sz w:val="20"/>
                <w:szCs w:val="20"/>
              </w:rPr>
              <w:t>einberufen</w:t>
            </w:r>
            <w:proofErr w:type="spellEnd"/>
            <w:r w:rsidRPr="00935507">
              <w:rPr>
                <w:rFonts w:cs="Arial"/>
                <w:sz w:val="20"/>
                <w:szCs w:val="20"/>
              </w:rPr>
              <w:t xml:space="preserve">. Wenn </w:t>
            </w:r>
            <w:proofErr w:type="spellStart"/>
            <w:r w:rsidRPr="00935507">
              <w:rPr>
                <w:rFonts w:cs="Arial"/>
                <w:sz w:val="20"/>
                <w:szCs w:val="20"/>
              </w:rPr>
              <w:t>sie</w:t>
            </w:r>
            <w:proofErr w:type="spellEnd"/>
            <w:r w:rsidRPr="00935507">
              <w:rPr>
                <w:rFonts w:cs="Arial"/>
                <w:sz w:val="20"/>
                <w:szCs w:val="20"/>
              </w:rPr>
              <w:t xml:space="preserve"> </w:t>
            </w:r>
            <w:proofErr w:type="spellStart"/>
            <w:r w:rsidRPr="00935507">
              <w:rPr>
                <w:rFonts w:cs="Arial"/>
                <w:sz w:val="20"/>
                <w:szCs w:val="20"/>
              </w:rPr>
              <w:t>ordnungsgemäß</w:t>
            </w:r>
            <w:proofErr w:type="spellEnd"/>
            <w:r w:rsidRPr="00935507">
              <w:rPr>
                <w:rFonts w:cs="Arial"/>
                <w:sz w:val="20"/>
                <w:szCs w:val="20"/>
              </w:rPr>
              <w:t xml:space="preserve"> </w:t>
            </w:r>
            <w:proofErr w:type="spellStart"/>
            <w:r w:rsidRPr="00935507">
              <w:rPr>
                <w:rFonts w:cs="Arial"/>
                <w:sz w:val="20"/>
                <w:szCs w:val="20"/>
              </w:rPr>
              <w:t>einberufen</w:t>
            </w:r>
            <w:proofErr w:type="spellEnd"/>
            <w:r w:rsidRPr="00935507">
              <w:rPr>
                <w:rFonts w:cs="Arial"/>
                <w:sz w:val="20"/>
                <w:szCs w:val="20"/>
              </w:rPr>
              <w:t xml:space="preserve"> und </w:t>
            </w:r>
            <w:proofErr w:type="spellStart"/>
            <w:r w:rsidRPr="00935507">
              <w:rPr>
                <w:rFonts w:cs="Arial"/>
                <w:sz w:val="20"/>
                <w:szCs w:val="20"/>
              </w:rPr>
              <w:t>konstituiert</w:t>
            </w:r>
            <w:proofErr w:type="spellEnd"/>
            <w:r w:rsidRPr="00935507">
              <w:rPr>
                <w:rFonts w:cs="Arial"/>
                <w:sz w:val="20"/>
                <w:szCs w:val="20"/>
              </w:rPr>
              <w:t xml:space="preserve"> </w:t>
            </w:r>
            <w:proofErr w:type="spellStart"/>
            <w:r w:rsidRPr="00935507">
              <w:rPr>
                <w:rFonts w:cs="Arial"/>
                <w:sz w:val="20"/>
                <w:szCs w:val="20"/>
              </w:rPr>
              <w:t>ist</w:t>
            </w:r>
            <w:proofErr w:type="spellEnd"/>
            <w:r w:rsidRPr="00935507">
              <w:rPr>
                <w:rFonts w:cs="Arial"/>
                <w:sz w:val="20"/>
                <w:szCs w:val="20"/>
              </w:rPr>
              <w:t xml:space="preserve">, </w:t>
            </w:r>
            <w:proofErr w:type="spellStart"/>
            <w:r w:rsidRPr="00935507">
              <w:rPr>
                <w:rFonts w:cs="Arial"/>
                <w:sz w:val="20"/>
                <w:szCs w:val="20"/>
              </w:rPr>
              <w:t>vertritt</w:t>
            </w:r>
            <w:proofErr w:type="spellEnd"/>
            <w:r w:rsidRPr="00935507">
              <w:rPr>
                <w:rFonts w:cs="Arial"/>
                <w:sz w:val="20"/>
                <w:szCs w:val="20"/>
              </w:rPr>
              <w:t xml:space="preserve"> </w:t>
            </w:r>
            <w:proofErr w:type="spellStart"/>
            <w:r w:rsidRPr="00935507">
              <w:rPr>
                <w:rFonts w:cs="Arial"/>
                <w:sz w:val="20"/>
                <w:szCs w:val="20"/>
              </w:rPr>
              <w:t>sie</w:t>
            </w:r>
            <w:proofErr w:type="spellEnd"/>
            <w:r w:rsidRPr="00935507">
              <w:rPr>
                <w:rFonts w:cs="Arial"/>
                <w:sz w:val="20"/>
                <w:szCs w:val="20"/>
              </w:rPr>
              <w:t xml:space="preserve"> die </w:t>
            </w:r>
            <w:proofErr w:type="spellStart"/>
            <w:r w:rsidRPr="00935507">
              <w:rPr>
                <w:rFonts w:cs="Arial"/>
                <w:sz w:val="20"/>
                <w:szCs w:val="20"/>
              </w:rPr>
              <w:t>Gesamtheit</w:t>
            </w:r>
            <w:proofErr w:type="spellEnd"/>
            <w:r w:rsidRPr="00935507">
              <w:rPr>
                <w:rFonts w:cs="Arial"/>
                <w:sz w:val="20"/>
                <w:szCs w:val="20"/>
              </w:rPr>
              <w:t xml:space="preserve"> der </w:t>
            </w:r>
            <w:proofErr w:type="spellStart"/>
            <w:r w:rsidRPr="00935507">
              <w:rPr>
                <w:rFonts w:cs="Arial"/>
                <w:sz w:val="20"/>
                <w:szCs w:val="20"/>
              </w:rPr>
              <w:t>Mitglieder</w:t>
            </w:r>
            <w:proofErr w:type="spellEnd"/>
            <w:r w:rsidRPr="00935507">
              <w:rPr>
                <w:rFonts w:cs="Arial"/>
                <w:sz w:val="20"/>
                <w:szCs w:val="20"/>
              </w:rPr>
              <w:t xml:space="preserve">, und die von </w:t>
            </w:r>
            <w:proofErr w:type="spellStart"/>
            <w:r w:rsidRPr="00935507">
              <w:rPr>
                <w:rFonts w:cs="Arial"/>
                <w:sz w:val="20"/>
                <w:szCs w:val="20"/>
              </w:rPr>
              <w:t>ihr</w:t>
            </w:r>
            <w:proofErr w:type="spellEnd"/>
            <w:r w:rsidRPr="00935507">
              <w:rPr>
                <w:rFonts w:cs="Arial"/>
                <w:sz w:val="20"/>
                <w:szCs w:val="20"/>
              </w:rPr>
              <w:t xml:space="preserve"> </w:t>
            </w:r>
            <w:proofErr w:type="spellStart"/>
            <w:r w:rsidRPr="00935507">
              <w:rPr>
                <w:rFonts w:cs="Arial"/>
                <w:sz w:val="20"/>
                <w:szCs w:val="20"/>
              </w:rPr>
              <w:t>rechtmäßig</w:t>
            </w:r>
            <w:proofErr w:type="spellEnd"/>
            <w:r w:rsidRPr="00935507">
              <w:rPr>
                <w:rFonts w:cs="Arial"/>
                <w:sz w:val="20"/>
                <w:szCs w:val="20"/>
              </w:rPr>
              <w:t xml:space="preserve"> </w:t>
            </w:r>
            <w:proofErr w:type="spellStart"/>
            <w:r w:rsidRPr="00935507">
              <w:rPr>
                <w:rFonts w:cs="Arial"/>
                <w:sz w:val="20"/>
                <w:szCs w:val="20"/>
              </w:rPr>
              <w:t>gefassten</w:t>
            </w:r>
            <w:proofErr w:type="spellEnd"/>
            <w:r w:rsidRPr="00935507">
              <w:rPr>
                <w:rFonts w:cs="Arial"/>
                <w:sz w:val="20"/>
                <w:szCs w:val="20"/>
              </w:rPr>
              <w:t xml:space="preserve"> </w:t>
            </w:r>
            <w:proofErr w:type="spellStart"/>
            <w:r w:rsidRPr="00935507">
              <w:rPr>
                <w:rFonts w:cs="Arial"/>
                <w:sz w:val="20"/>
                <w:szCs w:val="20"/>
              </w:rPr>
              <w:t>Beschlüsse</w:t>
            </w:r>
            <w:proofErr w:type="spellEnd"/>
            <w:r w:rsidRPr="00935507">
              <w:rPr>
                <w:rFonts w:cs="Arial"/>
                <w:sz w:val="20"/>
                <w:szCs w:val="20"/>
              </w:rPr>
              <w:t xml:space="preserve"> </w:t>
            </w:r>
            <w:proofErr w:type="spellStart"/>
            <w:r w:rsidRPr="00935507">
              <w:rPr>
                <w:rFonts w:cs="Arial"/>
                <w:sz w:val="20"/>
                <w:szCs w:val="20"/>
              </w:rPr>
              <w:t>sind</w:t>
            </w:r>
            <w:proofErr w:type="spellEnd"/>
            <w:r w:rsidRPr="00935507">
              <w:rPr>
                <w:rFonts w:cs="Arial"/>
                <w:sz w:val="20"/>
                <w:szCs w:val="20"/>
              </w:rPr>
              <w:t xml:space="preserve"> für alle </w:t>
            </w:r>
            <w:proofErr w:type="spellStart"/>
            <w:r w:rsidRPr="00935507">
              <w:rPr>
                <w:rFonts w:cs="Arial"/>
                <w:sz w:val="20"/>
                <w:szCs w:val="20"/>
              </w:rPr>
              <w:t>Mitglieder</w:t>
            </w:r>
            <w:proofErr w:type="spellEnd"/>
            <w:r w:rsidRPr="00935507">
              <w:rPr>
                <w:rFonts w:cs="Arial"/>
                <w:sz w:val="20"/>
                <w:szCs w:val="20"/>
              </w:rPr>
              <w:t xml:space="preserve"> </w:t>
            </w:r>
            <w:proofErr w:type="spellStart"/>
            <w:r w:rsidRPr="00935507">
              <w:rPr>
                <w:rFonts w:cs="Arial"/>
                <w:sz w:val="20"/>
                <w:szCs w:val="20"/>
              </w:rPr>
              <w:t>verbindlich</w:t>
            </w:r>
            <w:proofErr w:type="spellEnd"/>
            <w:r w:rsidRPr="00935507">
              <w:rPr>
                <w:rFonts w:cs="Arial"/>
                <w:sz w:val="20"/>
                <w:szCs w:val="20"/>
              </w:rPr>
              <w:t xml:space="preserve">, </w:t>
            </w:r>
            <w:proofErr w:type="spellStart"/>
            <w:r w:rsidRPr="00935507">
              <w:rPr>
                <w:rFonts w:cs="Arial"/>
                <w:sz w:val="20"/>
                <w:szCs w:val="20"/>
              </w:rPr>
              <w:t>auch</w:t>
            </w:r>
            <w:proofErr w:type="spellEnd"/>
            <w:r w:rsidRPr="00935507">
              <w:rPr>
                <w:rFonts w:cs="Arial"/>
                <w:sz w:val="20"/>
                <w:szCs w:val="20"/>
              </w:rPr>
              <w:t xml:space="preserve"> </w:t>
            </w:r>
            <w:proofErr w:type="spellStart"/>
            <w:r w:rsidRPr="00935507">
              <w:rPr>
                <w:rFonts w:cs="Arial"/>
                <w:sz w:val="20"/>
                <w:szCs w:val="20"/>
              </w:rPr>
              <w:t>wenn</w:t>
            </w:r>
            <w:proofErr w:type="spellEnd"/>
            <w:r w:rsidRPr="00935507">
              <w:rPr>
                <w:rFonts w:cs="Arial"/>
                <w:sz w:val="20"/>
                <w:szCs w:val="20"/>
              </w:rPr>
              <w:t xml:space="preserve"> </w:t>
            </w:r>
            <w:proofErr w:type="spellStart"/>
            <w:r w:rsidRPr="00935507">
              <w:rPr>
                <w:rFonts w:cs="Arial"/>
                <w:sz w:val="20"/>
                <w:szCs w:val="20"/>
              </w:rPr>
              <w:t>sie</w:t>
            </w:r>
            <w:proofErr w:type="spellEnd"/>
            <w:r w:rsidRPr="00935507">
              <w:rPr>
                <w:rFonts w:cs="Arial"/>
                <w:sz w:val="20"/>
                <w:szCs w:val="20"/>
              </w:rPr>
              <w:t xml:space="preserve"> </w:t>
            </w:r>
            <w:proofErr w:type="spellStart"/>
            <w:r w:rsidRPr="00935507">
              <w:rPr>
                <w:rFonts w:cs="Arial"/>
                <w:sz w:val="20"/>
                <w:szCs w:val="20"/>
              </w:rPr>
              <w:t>nicht</w:t>
            </w:r>
            <w:proofErr w:type="spellEnd"/>
            <w:r w:rsidRPr="00935507">
              <w:rPr>
                <w:rFonts w:cs="Arial"/>
                <w:sz w:val="20"/>
                <w:szCs w:val="20"/>
              </w:rPr>
              <w:t xml:space="preserve"> </w:t>
            </w:r>
            <w:proofErr w:type="spellStart"/>
            <w:r w:rsidRPr="00935507">
              <w:rPr>
                <w:rFonts w:cs="Arial"/>
                <w:sz w:val="20"/>
                <w:szCs w:val="20"/>
              </w:rPr>
              <w:t>anwesend</w:t>
            </w:r>
            <w:proofErr w:type="spellEnd"/>
            <w:r w:rsidRPr="00935507">
              <w:rPr>
                <w:rFonts w:cs="Arial"/>
                <w:sz w:val="20"/>
                <w:szCs w:val="20"/>
              </w:rPr>
              <w:t xml:space="preserve"> </w:t>
            </w:r>
            <w:proofErr w:type="spellStart"/>
            <w:r w:rsidRPr="00935507">
              <w:rPr>
                <w:rFonts w:cs="Arial"/>
                <w:sz w:val="20"/>
                <w:szCs w:val="20"/>
              </w:rPr>
              <w:t>sind</w:t>
            </w:r>
            <w:proofErr w:type="spellEnd"/>
            <w:r w:rsidRPr="00935507">
              <w:rPr>
                <w:rFonts w:cs="Arial"/>
                <w:sz w:val="20"/>
                <w:szCs w:val="20"/>
              </w:rPr>
              <w:t xml:space="preserve"> </w:t>
            </w:r>
            <w:proofErr w:type="spellStart"/>
            <w:r w:rsidRPr="00935507">
              <w:rPr>
                <w:rFonts w:cs="Arial"/>
                <w:sz w:val="20"/>
                <w:szCs w:val="20"/>
              </w:rPr>
              <w:t>oder</w:t>
            </w:r>
            <w:proofErr w:type="spellEnd"/>
            <w:r w:rsidRPr="00935507">
              <w:rPr>
                <w:rFonts w:cs="Arial"/>
                <w:sz w:val="20"/>
                <w:szCs w:val="20"/>
              </w:rPr>
              <w:t xml:space="preserve"> </w:t>
            </w:r>
            <w:proofErr w:type="spellStart"/>
            <w:r w:rsidRPr="00935507">
              <w:rPr>
                <w:rFonts w:cs="Arial"/>
                <w:sz w:val="20"/>
                <w:szCs w:val="20"/>
              </w:rPr>
              <w:t>nicht</w:t>
            </w:r>
            <w:proofErr w:type="spellEnd"/>
            <w:r w:rsidRPr="00935507">
              <w:rPr>
                <w:rFonts w:cs="Arial"/>
                <w:sz w:val="20"/>
                <w:szCs w:val="20"/>
              </w:rPr>
              <w:t xml:space="preserve"> </w:t>
            </w:r>
            <w:proofErr w:type="spellStart"/>
            <w:r w:rsidRPr="00935507">
              <w:rPr>
                <w:rFonts w:cs="Arial"/>
                <w:sz w:val="20"/>
                <w:szCs w:val="20"/>
              </w:rPr>
              <w:t>zustimmen</w:t>
            </w:r>
            <w:proofErr w:type="spellEnd"/>
            <w:r w:rsidRPr="00935507">
              <w:rPr>
                <w:rFonts w:cs="Arial"/>
                <w:sz w:val="20"/>
                <w:szCs w:val="20"/>
              </w:rPr>
              <w:t>.</w:t>
            </w:r>
          </w:p>
          <w:p w14:paraId="579C3481" w14:textId="78A7520A" w:rsidR="00031F29" w:rsidRPr="00935507" w:rsidRDefault="00031F29" w:rsidP="00031F29">
            <w:pPr>
              <w:pStyle w:val="Paragrafoelenco"/>
              <w:numPr>
                <w:ilvl w:val="1"/>
                <w:numId w:val="54"/>
              </w:numPr>
              <w:spacing w:after="0" w:line="288" w:lineRule="auto"/>
              <w:ind w:left="284" w:right="-1" w:hanging="284"/>
              <w:jc w:val="both"/>
              <w:rPr>
                <w:rFonts w:cs="Arial"/>
                <w:sz w:val="20"/>
                <w:szCs w:val="20"/>
              </w:rPr>
            </w:pPr>
            <w:r w:rsidRPr="00935507">
              <w:rPr>
                <w:rFonts w:cs="Arial"/>
                <w:sz w:val="20"/>
                <w:szCs w:val="20"/>
              </w:rPr>
              <w:t xml:space="preserve">Die </w:t>
            </w:r>
            <w:proofErr w:type="spellStart"/>
            <w:r w:rsidRPr="00935507">
              <w:rPr>
                <w:rFonts w:cs="Arial"/>
                <w:sz w:val="20"/>
                <w:szCs w:val="20"/>
              </w:rPr>
              <w:t>Einberufung</w:t>
            </w:r>
            <w:proofErr w:type="spellEnd"/>
            <w:r w:rsidRPr="00935507">
              <w:rPr>
                <w:rFonts w:cs="Arial"/>
                <w:sz w:val="20"/>
                <w:szCs w:val="20"/>
              </w:rPr>
              <w:t xml:space="preserve"> </w:t>
            </w:r>
            <w:proofErr w:type="spellStart"/>
            <w:r w:rsidRPr="00935507">
              <w:rPr>
                <w:rFonts w:cs="Arial"/>
                <w:sz w:val="20"/>
                <w:szCs w:val="20"/>
              </w:rPr>
              <w:t>einer</w:t>
            </w:r>
            <w:proofErr w:type="spellEnd"/>
            <w:r w:rsidRPr="00935507">
              <w:rPr>
                <w:rFonts w:cs="Arial"/>
                <w:sz w:val="20"/>
                <w:szCs w:val="20"/>
              </w:rPr>
              <w:t xml:space="preserve"> </w:t>
            </w:r>
            <w:proofErr w:type="spellStart"/>
            <w:r w:rsidRPr="00935507">
              <w:rPr>
                <w:rFonts w:cs="Arial"/>
                <w:sz w:val="20"/>
                <w:szCs w:val="20"/>
              </w:rPr>
              <w:t>außerordentlichen</w:t>
            </w:r>
            <w:proofErr w:type="spellEnd"/>
            <w:r w:rsidRPr="00935507">
              <w:rPr>
                <w:rFonts w:cs="Arial"/>
                <w:sz w:val="20"/>
                <w:szCs w:val="20"/>
              </w:rPr>
              <w:t xml:space="preserve"> MV </w:t>
            </w:r>
            <w:proofErr w:type="spellStart"/>
            <w:r w:rsidRPr="00935507">
              <w:rPr>
                <w:rFonts w:cs="Arial"/>
                <w:sz w:val="20"/>
                <w:szCs w:val="20"/>
              </w:rPr>
              <w:t>kann</w:t>
            </w:r>
            <w:proofErr w:type="spellEnd"/>
            <w:r w:rsidRPr="00935507">
              <w:rPr>
                <w:rFonts w:cs="Arial"/>
                <w:sz w:val="20"/>
                <w:szCs w:val="20"/>
              </w:rPr>
              <w:t xml:space="preserve"> </w:t>
            </w:r>
            <w:proofErr w:type="spellStart"/>
            <w:r w:rsidRPr="00935507">
              <w:rPr>
                <w:rFonts w:cs="Arial"/>
                <w:sz w:val="20"/>
                <w:szCs w:val="20"/>
              </w:rPr>
              <w:t>beim</w:t>
            </w:r>
            <w:proofErr w:type="spellEnd"/>
            <w:r w:rsidRPr="00935507">
              <w:rPr>
                <w:rFonts w:cs="Arial"/>
                <w:sz w:val="20"/>
                <w:szCs w:val="20"/>
              </w:rPr>
              <w:t xml:space="preserve"> </w:t>
            </w:r>
            <w:proofErr w:type="spellStart"/>
            <w:r w:rsidRPr="00935507">
              <w:rPr>
                <w:rFonts w:cs="Arial"/>
                <w:sz w:val="20"/>
                <w:szCs w:val="20"/>
              </w:rPr>
              <w:t>Vereinsausschuss</w:t>
            </w:r>
            <w:proofErr w:type="spellEnd"/>
            <w:r w:rsidRPr="00935507">
              <w:rPr>
                <w:rFonts w:cs="Arial"/>
                <w:sz w:val="20"/>
                <w:szCs w:val="20"/>
              </w:rPr>
              <w:t xml:space="preserve"> </w:t>
            </w:r>
            <w:proofErr w:type="spellStart"/>
            <w:r w:rsidRPr="00935507">
              <w:rPr>
                <w:rFonts w:cs="Arial"/>
                <w:sz w:val="20"/>
                <w:szCs w:val="20"/>
              </w:rPr>
              <w:t>beantragt</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 xml:space="preserve"> von: </w:t>
            </w:r>
          </w:p>
          <w:p w14:paraId="1E97104F" w14:textId="77777777" w:rsidR="00031F29" w:rsidRPr="00935507" w:rsidRDefault="00031F29" w:rsidP="00031F29">
            <w:pPr>
              <w:pStyle w:val="Paragrafoelenco"/>
              <w:numPr>
                <w:ilvl w:val="1"/>
                <w:numId w:val="55"/>
              </w:numPr>
              <w:spacing w:after="0" w:line="288" w:lineRule="auto"/>
              <w:ind w:left="567" w:right="-1" w:hanging="283"/>
              <w:jc w:val="both"/>
              <w:rPr>
                <w:rFonts w:cs="Arial"/>
                <w:sz w:val="20"/>
                <w:szCs w:val="20"/>
              </w:rPr>
            </w:pPr>
            <w:r w:rsidRPr="00935507">
              <w:rPr>
                <w:rFonts w:cs="Arial"/>
                <w:sz w:val="20"/>
                <w:szCs w:val="20"/>
              </w:rPr>
              <w:t xml:space="preserve">von </w:t>
            </w:r>
            <w:proofErr w:type="spellStart"/>
            <w:r w:rsidRPr="00935507">
              <w:rPr>
                <w:rFonts w:cs="Arial"/>
                <w:sz w:val="20"/>
                <w:szCs w:val="20"/>
              </w:rPr>
              <w:t>mindestens</w:t>
            </w:r>
            <w:proofErr w:type="spellEnd"/>
            <w:r w:rsidRPr="00935507">
              <w:rPr>
                <w:rFonts w:cs="Arial"/>
                <w:sz w:val="20"/>
                <w:szCs w:val="20"/>
              </w:rPr>
              <w:t xml:space="preserve"> der </w:t>
            </w:r>
            <w:proofErr w:type="spellStart"/>
            <w:r w:rsidRPr="00935507">
              <w:rPr>
                <w:rFonts w:cs="Arial"/>
                <w:sz w:val="20"/>
                <w:szCs w:val="20"/>
              </w:rPr>
              <w:t>Hälfte</w:t>
            </w:r>
            <w:proofErr w:type="spellEnd"/>
            <w:r w:rsidRPr="00935507">
              <w:rPr>
                <w:rFonts w:cs="Arial"/>
                <w:sz w:val="20"/>
                <w:szCs w:val="20"/>
              </w:rPr>
              <w:t xml:space="preserve"> plus </w:t>
            </w:r>
            <w:proofErr w:type="spellStart"/>
            <w:r w:rsidRPr="00935507">
              <w:rPr>
                <w:rFonts w:cs="Arial"/>
                <w:sz w:val="20"/>
                <w:szCs w:val="20"/>
              </w:rPr>
              <w:t>einem</w:t>
            </w:r>
            <w:proofErr w:type="spellEnd"/>
            <w:r w:rsidRPr="00935507">
              <w:rPr>
                <w:rFonts w:cs="Arial"/>
                <w:sz w:val="20"/>
                <w:szCs w:val="20"/>
              </w:rPr>
              <w:t xml:space="preserve"> der </w:t>
            </w:r>
            <w:proofErr w:type="spellStart"/>
            <w:r w:rsidRPr="00935507">
              <w:rPr>
                <w:rFonts w:cs="Arial"/>
                <w:sz w:val="20"/>
                <w:szCs w:val="20"/>
              </w:rPr>
              <w:t>vollberechtigten</w:t>
            </w:r>
            <w:proofErr w:type="spellEnd"/>
            <w:r w:rsidRPr="00935507">
              <w:rPr>
                <w:rFonts w:cs="Arial"/>
                <w:sz w:val="20"/>
                <w:szCs w:val="20"/>
              </w:rPr>
              <w:t xml:space="preserve"> </w:t>
            </w:r>
            <w:proofErr w:type="spellStart"/>
            <w:r w:rsidRPr="00935507">
              <w:rPr>
                <w:rFonts w:cs="Arial"/>
                <w:sz w:val="20"/>
                <w:szCs w:val="20"/>
              </w:rPr>
              <w:t>Mitglieder</w:t>
            </w:r>
            <w:proofErr w:type="spellEnd"/>
            <w:r w:rsidRPr="00935507">
              <w:rPr>
                <w:rFonts w:cs="Arial"/>
                <w:sz w:val="20"/>
                <w:szCs w:val="20"/>
              </w:rPr>
              <w:t xml:space="preserve">, die </w:t>
            </w:r>
            <w:proofErr w:type="spellStart"/>
            <w:r w:rsidRPr="00935507">
              <w:rPr>
                <w:rFonts w:cs="Arial"/>
                <w:sz w:val="20"/>
                <w:szCs w:val="20"/>
              </w:rPr>
              <w:t>zum</w:t>
            </w:r>
            <w:proofErr w:type="spellEnd"/>
            <w:r w:rsidRPr="00935507">
              <w:rPr>
                <w:rFonts w:cs="Arial"/>
                <w:sz w:val="20"/>
                <w:szCs w:val="20"/>
              </w:rPr>
              <w:t xml:space="preserve"> </w:t>
            </w:r>
            <w:proofErr w:type="spellStart"/>
            <w:r w:rsidRPr="00935507">
              <w:rPr>
                <w:rFonts w:cs="Arial"/>
                <w:sz w:val="20"/>
                <w:szCs w:val="20"/>
              </w:rPr>
              <w:t>Zeitpunkt</w:t>
            </w:r>
            <w:proofErr w:type="spellEnd"/>
            <w:r w:rsidRPr="00935507">
              <w:rPr>
                <w:rFonts w:cs="Arial"/>
                <w:sz w:val="20"/>
                <w:szCs w:val="20"/>
              </w:rPr>
              <w:t xml:space="preserve"> der </w:t>
            </w:r>
            <w:proofErr w:type="spellStart"/>
            <w:r w:rsidRPr="00935507">
              <w:rPr>
                <w:rFonts w:cs="Arial"/>
                <w:sz w:val="20"/>
                <w:szCs w:val="20"/>
              </w:rPr>
              <w:t>Antragstellung</w:t>
            </w:r>
            <w:proofErr w:type="spellEnd"/>
            <w:r w:rsidRPr="00935507">
              <w:rPr>
                <w:rFonts w:cs="Arial"/>
                <w:sz w:val="20"/>
                <w:szCs w:val="20"/>
              </w:rPr>
              <w:t xml:space="preserve"> den </w:t>
            </w:r>
            <w:proofErr w:type="spellStart"/>
            <w:r w:rsidRPr="00935507">
              <w:rPr>
                <w:rFonts w:cs="Arial"/>
                <w:sz w:val="20"/>
                <w:szCs w:val="20"/>
              </w:rPr>
              <w:t>Mitgliedsbeitrag</w:t>
            </w:r>
            <w:proofErr w:type="spellEnd"/>
            <w:r w:rsidRPr="00935507">
              <w:rPr>
                <w:rFonts w:cs="Arial"/>
                <w:sz w:val="20"/>
                <w:szCs w:val="20"/>
              </w:rPr>
              <w:t xml:space="preserve"> </w:t>
            </w:r>
            <w:proofErr w:type="spellStart"/>
            <w:r w:rsidRPr="00935507">
              <w:rPr>
                <w:rFonts w:cs="Arial"/>
                <w:sz w:val="20"/>
                <w:szCs w:val="20"/>
              </w:rPr>
              <w:t>entrichtet</w:t>
            </w:r>
            <w:proofErr w:type="spellEnd"/>
            <w:r w:rsidRPr="00935507">
              <w:rPr>
                <w:rFonts w:cs="Arial"/>
                <w:sz w:val="20"/>
                <w:szCs w:val="20"/>
              </w:rPr>
              <w:t xml:space="preserve"> </w:t>
            </w:r>
            <w:proofErr w:type="spellStart"/>
            <w:r w:rsidRPr="00935507">
              <w:rPr>
                <w:rFonts w:cs="Arial"/>
                <w:sz w:val="20"/>
                <w:szCs w:val="20"/>
              </w:rPr>
              <w:t>haben</w:t>
            </w:r>
            <w:proofErr w:type="spellEnd"/>
            <w:r w:rsidRPr="00935507">
              <w:rPr>
                <w:rFonts w:cs="Arial"/>
                <w:sz w:val="20"/>
                <w:szCs w:val="20"/>
              </w:rPr>
              <w:t xml:space="preserve"> und die </w:t>
            </w:r>
            <w:proofErr w:type="spellStart"/>
            <w:r w:rsidRPr="00935507">
              <w:rPr>
                <w:rFonts w:cs="Arial"/>
                <w:sz w:val="20"/>
                <w:szCs w:val="20"/>
              </w:rPr>
              <w:t>Tagesordnung</w:t>
            </w:r>
            <w:proofErr w:type="spellEnd"/>
            <w:r w:rsidRPr="00935507">
              <w:rPr>
                <w:rFonts w:cs="Arial"/>
                <w:sz w:val="20"/>
                <w:szCs w:val="20"/>
              </w:rPr>
              <w:t xml:space="preserve"> </w:t>
            </w:r>
            <w:proofErr w:type="spellStart"/>
            <w:r w:rsidRPr="00935507">
              <w:rPr>
                <w:rFonts w:cs="Arial"/>
                <w:sz w:val="20"/>
                <w:szCs w:val="20"/>
              </w:rPr>
              <w:t>vorschlagen</w:t>
            </w:r>
            <w:proofErr w:type="spellEnd"/>
            <w:r w:rsidRPr="00935507">
              <w:rPr>
                <w:rFonts w:cs="Arial"/>
                <w:sz w:val="20"/>
                <w:szCs w:val="20"/>
              </w:rPr>
              <w:t xml:space="preserve">. In </w:t>
            </w:r>
            <w:proofErr w:type="spellStart"/>
            <w:r w:rsidRPr="00935507">
              <w:rPr>
                <w:rFonts w:cs="Arial"/>
                <w:sz w:val="20"/>
                <w:szCs w:val="20"/>
              </w:rPr>
              <w:t>diesem</w:t>
            </w:r>
            <w:proofErr w:type="spellEnd"/>
            <w:r w:rsidRPr="00935507">
              <w:rPr>
                <w:rFonts w:cs="Arial"/>
                <w:sz w:val="20"/>
                <w:szCs w:val="20"/>
              </w:rPr>
              <w:t xml:space="preserve"> Fall </w:t>
            </w:r>
            <w:proofErr w:type="spellStart"/>
            <w:r w:rsidRPr="00935507">
              <w:rPr>
                <w:rFonts w:cs="Arial"/>
                <w:sz w:val="20"/>
                <w:szCs w:val="20"/>
              </w:rPr>
              <w:t>ist</w:t>
            </w:r>
            <w:proofErr w:type="spellEnd"/>
            <w:r w:rsidRPr="00935507">
              <w:rPr>
                <w:rFonts w:cs="Arial"/>
                <w:sz w:val="20"/>
                <w:szCs w:val="20"/>
              </w:rPr>
              <w:t xml:space="preserve"> die </w:t>
            </w:r>
            <w:proofErr w:type="spellStart"/>
            <w:r w:rsidRPr="00935507">
              <w:rPr>
                <w:rFonts w:cs="Arial"/>
                <w:sz w:val="20"/>
                <w:szCs w:val="20"/>
              </w:rPr>
              <w:t>Einberufung</w:t>
            </w:r>
            <w:proofErr w:type="spellEnd"/>
            <w:r w:rsidRPr="00935507">
              <w:rPr>
                <w:rFonts w:cs="Arial"/>
                <w:sz w:val="20"/>
                <w:szCs w:val="20"/>
              </w:rPr>
              <w:t xml:space="preserve"> </w:t>
            </w:r>
            <w:proofErr w:type="spellStart"/>
            <w:r w:rsidRPr="00935507">
              <w:rPr>
                <w:rFonts w:cs="Arial"/>
                <w:sz w:val="20"/>
                <w:szCs w:val="20"/>
              </w:rPr>
              <w:t>eine</w:t>
            </w:r>
            <w:proofErr w:type="spellEnd"/>
            <w:r w:rsidRPr="00935507">
              <w:rPr>
                <w:rFonts w:cs="Arial"/>
                <w:sz w:val="20"/>
                <w:szCs w:val="20"/>
              </w:rPr>
              <w:t xml:space="preserve"> </w:t>
            </w:r>
            <w:proofErr w:type="spellStart"/>
            <w:r w:rsidRPr="00935507">
              <w:rPr>
                <w:rFonts w:cs="Arial"/>
                <w:sz w:val="20"/>
                <w:szCs w:val="20"/>
              </w:rPr>
              <w:t>ordnungsgemäße</w:t>
            </w:r>
            <w:proofErr w:type="spellEnd"/>
            <w:r w:rsidRPr="00935507">
              <w:rPr>
                <w:rFonts w:cs="Arial"/>
                <w:sz w:val="20"/>
                <w:szCs w:val="20"/>
              </w:rPr>
              <w:t xml:space="preserve"> </w:t>
            </w:r>
            <w:proofErr w:type="spellStart"/>
            <w:r w:rsidRPr="00935507">
              <w:rPr>
                <w:rFonts w:cs="Arial"/>
                <w:sz w:val="20"/>
                <w:szCs w:val="20"/>
              </w:rPr>
              <w:t>Handlung</w:t>
            </w:r>
            <w:proofErr w:type="spellEnd"/>
            <w:r w:rsidRPr="00935507">
              <w:rPr>
                <w:rFonts w:cs="Arial"/>
                <w:sz w:val="20"/>
                <w:szCs w:val="20"/>
              </w:rPr>
              <w:t xml:space="preserve"> des </w:t>
            </w:r>
            <w:proofErr w:type="spellStart"/>
            <w:proofErr w:type="gramStart"/>
            <w:r w:rsidRPr="00935507">
              <w:rPr>
                <w:rFonts w:cs="Arial"/>
                <w:sz w:val="20"/>
                <w:szCs w:val="20"/>
              </w:rPr>
              <w:t>Vorstandes</w:t>
            </w:r>
            <w:proofErr w:type="spellEnd"/>
            <w:r w:rsidRPr="00935507">
              <w:rPr>
                <w:rFonts w:cs="Arial"/>
                <w:sz w:val="20"/>
                <w:szCs w:val="20"/>
              </w:rPr>
              <w:t>;</w:t>
            </w:r>
            <w:proofErr w:type="gramEnd"/>
            <w:r w:rsidRPr="00935507">
              <w:rPr>
                <w:rFonts w:cs="Arial"/>
                <w:sz w:val="20"/>
                <w:szCs w:val="20"/>
              </w:rPr>
              <w:t xml:space="preserve"> </w:t>
            </w:r>
          </w:p>
          <w:p w14:paraId="24595934" w14:textId="77777777" w:rsidR="00031F29" w:rsidRPr="00031F29" w:rsidRDefault="00031F29" w:rsidP="00031F29">
            <w:pPr>
              <w:pStyle w:val="Paragrafoelenco"/>
              <w:numPr>
                <w:ilvl w:val="1"/>
                <w:numId w:val="55"/>
              </w:numPr>
              <w:spacing w:after="0" w:line="288" w:lineRule="auto"/>
              <w:ind w:left="567" w:right="-1" w:hanging="283"/>
              <w:jc w:val="both"/>
              <w:rPr>
                <w:rFonts w:cs="Arial"/>
                <w:sz w:val="20"/>
                <w:szCs w:val="20"/>
                <w:lang w:val="fr-FR"/>
              </w:rPr>
            </w:pPr>
            <w:proofErr w:type="spellStart"/>
            <w:proofErr w:type="gramStart"/>
            <w:r w:rsidRPr="00031F29">
              <w:rPr>
                <w:rFonts w:cs="Arial"/>
                <w:sz w:val="20"/>
                <w:szCs w:val="20"/>
                <w:lang w:val="fr-FR"/>
              </w:rPr>
              <w:t>mindestens</w:t>
            </w:r>
            <w:proofErr w:type="spellEnd"/>
            <w:proofErr w:type="gramEnd"/>
            <w:r w:rsidRPr="00031F29">
              <w:rPr>
                <w:rFonts w:cs="Arial"/>
                <w:sz w:val="20"/>
                <w:szCs w:val="20"/>
                <w:lang w:val="fr-FR"/>
              </w:rPr>
              <w:t xml:space="preserve"> die </w:t>
            </w:r>
            <w:proofErr w:type="spellStart"/>
            <w:r w:rsidRPr="00031F29">
              <w:rPr>
                <w:rFonts w:cs="Arial"/>
                <w:sz w:val="20"/>
                <w:szCs w:val="20"/>
                <w:lang w:val="fr-FR"/>
              </w:rPr>
              <w:t>Hälfte</w:t>
            </w:r>
            <w:proofErr w:type="spellEnd"/>
            <w:r w:rsidRPr="00031F29">
              <w:rPr>
                <w:rFonts w:cs="Arial"/>
                <w:sz w:val="20"/>
                <w:szCs w:val="20"/>
                <w:lang w:val="fr-FR"/>
              </w:rPr>
              <w:t xml:space="preserve"> plus </w:t>
            </w:r>
            <w:proofErr w:type="spellStart"/>
            <w:r w:rsidRPr="00031F29">
              <w:rPr>
                <w:rFonts w:cs="Arial"/>
                <w:sz w:val="20"/>
                <w:szCs w:val="20"/>
                <w:lang w:val="fr-FR"/>
              </w:rPr>
              <w:t>ein</w:t>
            </w:r>
            <w:proofErr w:type="spellEnd"/>
            <w:r w:rsidRPr="00031F29">
              <w:rPr>
                <w:rFonts w:cs="Arial"/>
                <w:sz w:val="20"/>
                <w:szCs w:val="20"/>
                <w:lang w:val="fr-FR"/>
              </w:rPr>
              <w:t xml:space="preserve"> </w:t>
            </w:r>
            <w:proofErr w:type="spellStart"/>
            <w:r w:rsidRPr="00031F29">
              <w:rPr>
                <w:rFonts w:cs="Arial"/>
                <w:sz w:val="20"/>
                <w:szCs w:val="20"/>
                <w:lang w:val="fr-FR"/>
              </w:rPr>
              <w:t>Mitglied</w:t>
            </w:r>
            <w:proofErr w:type="spellEnd"/>
            <w:r w:rsidRPr="00031F29">
              <w:rPr>
                <w:rFonts w:cs="Arial"/>
                <w:sz w:val="20"/>
                <w:szCs w:val="20"/>
                <w:lang w:val="fr-FR"/>
              </w:rPr>
              <w:t xml:space="preserve"> des </w:t>
            </w:r>
            <w:proofErr w:type="spellStart"/>
            <w:r w:rsidRPr="00031F29">
              <w:rPr>
                <w:rFonts w:cs="Arial"/>
                <w:sz w:val="20"/>
                <w:szCs w:val="20"/>
                <w:lang w:val="fr-FR"/>
              </w:rPr>
              <w:t>Vereinsausschusses</w:t>
            </w:r>
            <w:proofErr w:type="spellEnd"/>
            <w:r w:rsidRPr="00031F29">
              <w:rPr>
                <w:rFonts w:cs="Arial"/>
                <w:sz w:val="20"/>
                <w:szCs w:val="20"/>
                <w:lang w:val="fr-FR"/>
              </w:rPr>
              <w:t>.</w:t>
            </w:r>
          </w:p>
          <w:p w14:paraId="6EB3B30C" w14:textId="77777777" w:rsidR="00031F29" w:rsidRDefault="00031F29" w:rsidP="00031F29">
            <w:pPr>
              <w:pStyle w:val="Paragrafoelenco"/>
              <w:spacing w:after="0" w:line="288" w:lineRule="auto"/>
              <w:ind w:left="284" w:right="-1"/>
              <w:jc w:val="both"/>
              <w:rPr>
                <w:rFonts w:cs="Arial"/>
                <w:sz w:val="20"/>
                <w:szCs w:val="20"/>
                <w:lang w:val="fr-FR"/>
              </w:rPr>
            </w:pPr>
          </w:p>
          <w:p w14:paraId="12BFE3B4" w14:textId="36A18D3A" w:rsidR="00031F29" w:rsidRPr="00031F29" w:rsidRDefault="00031F29" w:rsidP="00031F29">
            <w:pPr>
              <w:pStyle w:val="Paragrafoelenco"/>
              <w:numPr>
                <w:ilvl w:val="1"/>
                <w:numId w:val="54"/>
              </w:numPr>
              <w:spacing w:after="0" w:line="288" w:lineRule="auto"/>
              <w:ind w:left="284" w:right="-1" w:hanging="284"/>
              <w:jc w:val="both"/>
              <w:rPr>
                <w:rFonts w:cs="Arial"/>
                <w:sz w:val="20"/>
                <w:szCs w:val="20"/>
                <w:lang w:val="fr-FR"/>
              </w:rPr>
            </w:pPr>
            <w:r w:rsidRPr="00031F29">
              <w:rPr>
                <w:rFonts w:cs="Arial"/>
                <w:sz w:val="20"/>
                <w:szCs w:val="20"/>
                <w:lang w:val="fr-FR"/>
              </w:rPr>
              <w:lastRenderedPageBreak/>
              <w:t xml:space="preserve">Die </w:t>
            </w:r>
            <w:proofErr w:type="spellStart"/>
            <w:r w:rsidRPr="00031F29">
              <w:rPr>
                <w:rFonts w:cs="Arial"/>
                <w:sz w:val="20"/>
                <w:szCs w:val="20"/>
                <w:lang w:val="fr-FR"/>
              </w:rPr>
              <w:t>Mitgliederversammlung</w:t>
            </w:r>
            <w:proofErr w:type="spellEnd"/>
            <w:r w:rsidRPr="00031F29">
              <w:rPr>
                <w:rFonts w:cs="Arial"/>
                <w:sz w:val="20"/>
                <w:szCs w:val="20"/>
                <w:lang w:val="fr-FR"/>
              </w:rPr>
              <w:t xml:space="preserve"> </w:t>
            </w:r>
            <w:proofErr w:type="spellStart"/>
            <w:r w:rsidRPr="00031F29">
              <w:rPr>
                <w:rFonts w:cs="Arial"/>
                <w:sz w:val="20"/>
                <w:szCs w:val="20"/>
                <w:lang w:val="fr-FR"/>
              </w:rPr>
              <w:t>wird</w:t>
            </w:r>
            <w:proofErr w:type="spellEnd"/>
            <w:r w:rsidRPr="00031F29">
              <w:rPr>
                <w:rFonts w:cs="Arial"/>
                <w:sz w:val="20"/>
                <w:szCs w:val="20"/>
                <w:lang w:val="fr-FR"/>
              </w:rPr>
              <w:t xml:space="preserve"> </w:t>
            </w:r>
            <w:proofErr w:type="spellStart"/>
            <w:r w:rsidRPr="00031F29">
              <w:rPr>
                <w:rFonts w:cs="Arial"/>
                <w:sz w:val="20"/>
                <w:szCs w:val="20"/>
                <w:lang w:val="fr-FR"/>
              </w:rPr>
              <w:t>am</w:t>
            </w:r>
            <w:proofErr w:type="spellEnd"/>
            <w:r w:rsidRPr="00031F29">
              <w:rPr>
                <w:rFonts w:cs="Arial"/>
                <w:sz w:val="20"/>
                <w:szCs w:val="20"/>
                <w:lang w:val="fr-FR"/>
              </w:rPr>
              <w:t xml:space="preserve"> </w:t>
            </w:r>
            <w:proofErr w:type="spellStart"/>
            <w:r w:rsidRPr="00031F29">
              <w:rPr>
                <w:rFonts w:cs="Arial"/>
                <w:sz w:val="20"/>
                <w:szCs w:val="20"/>
                <w:lang w:val="fr-FR"/>
              </w:rPr>
              <w:t>Sitz</w:t>
            </w:r>
            <w:proofErr w:type="spellEnd"/>
            <w:r w:rsidRPr="00031F29">
              <w:rPr>
                <w:rFonts w:cs="Arial"/>
                <w:sz w:val="20"/>
                <w:szCs w:val="20"/>
                <w:lang w:val="fr-FR"/>
              </w:rPr>
              <w:t xml:space="preserve"> der </w:t>
            </w:r>
            <w:proofErr w:type="spellStart"/>
            <w:r w:rsidRPr="00031F29">
              <w:rPr>
                <w:rFonts w:cs="Arial"/>
                <w:sz w:val="20"/>
                <w:szCs w:val="20"/>
                <w:lang w:val="fr-FR"/>
              </w:rPr>
              <w:t>Vereinigung</w:t>
            </w:r>
            <w:proofErr w:type="spellEnd"/>
            <w:r w:rsidRPr="00031F29">
              <w:rPr>
                <w:rFonts w:cs="Arial"/>
                <w:sz w:val="20"/>
                <w:szCs w:val="20"/>
                <w:lang w:val="fr-FR"/>
              </w:rPr>
              <w:t xml:space="preserve"> </w:t>
            </w:r>
            <w:proofErr w:type="spellStart"/>
            <w:r w:rsidRPr="00031F29">
              <w:rPr>
                <w:rFonts w:cs="Arial"/>
                <w:sz w:val="20"/>
                <w:szCs w:val="20"/>
                <w:lang w:val="fr-FR"/>
              </w:rPr>
              <w:t>oder</w:t>
            </w:r>
            <w:proofErr w:type="spellEnd"/>
            <w:r w:rsidRPr="00031F29">
              <w:rPr>
                <w:rFonts w:cs="Arial"/>
                <w:sz w:val="20"/>
                <w:szCs w:val="20"/>
                <w:lang w:val="fr-FR"/>
              </w:rPr>
              <w:t xml:space="preserve"> </w:t>
            </w:r>
            <w:proofErr w:type="spellStart"/>
            <w:r w:rsidRPr="00031F29">
              <w:rPr>
                <w:rFonts w:cs="Arial"/>
                <w:sz w:val="20"/>
                <w:szCs w:val="20"/>
                <w:lang w:val="fr-FR"/>
              </w:rPr>
              <w:t>auf</w:t>
            </w:r>
            <w:proofErr w:type="spellEnd"/>
            <w:r w:rsidRPr="00031F29">
              <w:rPr>
                <w:rFonts w:cs="Arial"/>
                <w:sz w:val="20"/>
                <w:szCs w:val="20"/>
                <w:lang w:val="fr-FR"/>
              </w:rPr>
              <w:t xml:space="preserve"> </w:t>
            </w:r>
            <w:proofErr w:type="spellStart"/>
            <w:r w:rsidRPr="00031F29">
              <w:rPr>
                <w:rFonts w:cs="Arial"/>
                <w:sz w:val="20"/>
                <w:szCs w:val="20"/>
                <w:lang w:val="fr-FR"/>
              </w:rPr>
              <w:t>jeden</w:t>
            </w:r>
            <w:proofErr w:type="spellEnd"/>
            <w:r w:rsidRPr="00031F29">
              <w:rPr>
                <w:rFonts w:cs="Arial"/>
                <w:sz w:val="20"/>
                <w:szCs w:val="20"/>
                <w:lang w:val="fr-FR"/>
              </w:rPr>
              <w:t xml:space="preserve"> </w:t>
            </w:r>
            <w:proofErr w:type="spellStart"/>
            <w:r w:rsidRPr="00031F29">
              <w:rPr>
                <w:rFonts w:cs="Arial"/>
                <w:sz w:val="20"/>
                <w:szCs w:val="20"/>
                <w:lang w:val="fr-FR"/>
              </w:rPr>
              <w:t>Fall</w:t>
            </w:r>
            <w:proofErr w:type="spellEnd"/>
            <w:r w:rsidRPr="00031F29">
              <w:rPr>
                <w:rFonts w:cs="Arial"/>
                <w:sz w:val="20"/>
                <w:szCs w:val="20"/>
                <w:lang w:val="fr-FR"/>
              </w:rPr>
              <w:t xml:space="preserve"> an </w:t>
            </w:r>
            <w:proofErr w:type="spellStart"/>
            <w:r w:rsidRPr="00031F29">
              <w:rPr>
                <w:rFonts w:cs="Arial"/>
                <w:sz w:val="20"/>
                <w:szCs w:val="20"/>
                <w:lang w:val="fr-FR"/>
              </w:rPr>
              <w:t>einem</w:t>
            </w:r>
            <w:proofErr w:type="spellEnd"/>
            <w:r w:rsidRPr="00031F29">
              <w:rPr>
                <w:rFonts w:cs="Arial"/>
                <w:sz w:val="20"/>
                <w:szCs w:val="20"/>
                <w:lang w:val="fr-FR"/>
              </w:rPr>
              <w:t xml:space="preserve"> </w:t>
            </w:r>
            <w:proofErr w:type="spellStart"/>
            <w:r w:rsidRPr="00031F29">
              <w:rPr>
                <w:rFonts w:cs="Arial"/>
                <w:sz w:val="20"/>
                <w:szCs w:val="20"/>
                <w:lang w:val="fr-FR"/>
              </w:rPr>
              <w:t>geeigneten</w:t>
            </w:r>
            <w:proofErr w:type="spellEnd"/>
            <w:r w:rsidRPr="00031F29">
              <w:rPr>
                <w:rFonts w:cs="Arial"/>
                <w:sz w:val="20"/>
                <w:szCs w:val="20"/>
                <w:lang w:val="fr-FR"/>
              </w:rPr>
              <w:t xml:space="preserve"> </w:t>
            </w:r>
            <w:proofErr w:type="spellStart"/>
            <w:r w:rsidRPr="00031F29">
              <w:rPr>
                <w:rFonts w:cs="Arial"/>
                <w:sz w:val="20"/>
                <w:szCs w:val="20"/>
                <w:lang w:val="fr-FR"/>
              </w:rPr>
              <w:t>Ort</w:t>
            </w:r>
            <w:proofErr w:type="spellEnd"/>
            <w:r w:rsidRPr="00031F29">
              <w:rPr>
                <w:rFonts w:cs="Arial"/>
                <w:sz w:val="20"/>
                <w:szCs w:val="20"/>
                <w:lang w:val="fr-FR"/>
              </w:rPr>
              <w:t xml:space="preserve"> </w:t>
            </w:r>
            <w:proofErr w:type="spellStart"/>
            <w:r w:rsidRPr="00031F29">
              <w:rPr>
                <w:rFonts w:cs="Arial"/>
                <w:sz w:val="20"/>
                <w:szCs w:val="20"/>
                <w:lang w:val="fr-FR"/>
              </w:rPr>
              <w:t>einberufen</w:t>
            </w:r>
            <w:proofErr w:type="spellEnd"/>
            <w:r w:rsidRPr="00031F29">
              <w:rPr>
                <w:rFonts w:cs="Arial"/>
                <w:sz w:val="20"/>
                <w:szCs w:val="20"/>
                <w:lang w:val="fr-FR"/>
              </w:rPr>
              <w:t xml:space="preserve">, um </w:t>
            </w:r>
            <w:proofErr w:type="spellStart"/>
            <w:r w:rsidRPr="00031F29">
              <w:rPr>
                <w:rFonts w:cs="Arial"/>
                <w:sz w:val="20"/>
                <w:szCs w:val="20"/>
                <w:lang w:val="fr-FR"/>
              </w:rPr>
              <w:t>eine</w:t>
            </w:r>
            <w:proofErr w:type="spellEnd"/>
            <w:r w:rsidRPr="00031F29">
              <w:rPr>
                <w:rFonts w:cs="Arial"/>
                <w:sz w:val="20"/>
                <w:szCs w:val="20"/>
                <w:lang w:val="fr-FR"/>
              </w:rPr>
              <w:t xml:space="preserve"> </w:t>
            </w:r>
            <w:proofErr w:type="spellStart"/>
            <w:r w:rsidRPr="00031F29">
              <w:rPr>
                <w:rFonts w:cs="Arial"/>
                <w:sz w:val="20"/>
                <w:szCs w:val="20"/>
                <w:lang w:val="fr-FR"/>
              </w:rPr>
              <w:t>größtmögliche</w:t>
            </w:r>
            <w:proofErr w:type="spellEnd"/>
            <w:r w:rsidRPr="00031F29">
              <w:rPr>
                <w:rFonts w:cs="Arial"/>
                <w:sz w:val="20"/>
                <w:szCs w:val="20"/>
                <w:lang w:val="fr-FR"/>
              </w:rPr>
              <w:t xml:space="preserve"> </w:t>
            </w:r>
            <w:proofErr w:type="spellStart"/>
            <w:r w:rsidRPr="00031F29">
              <w:rPr>
                <w:rFonts w:cs="Arial"/>
                <w:sz w:val="20"/>
                <w:szCs w:val="20"/>
                <w:lang w:val="fr-FR"/>
              </w:rPr>
              <w:t>Beteiligung</w:t>
            </w:r>
            <w:proofErr w:type="spellEnd"/>
            <w:r w:rsidRPr="00031F29">
              <w:rPr>
                <w:rFonts w:cs="Arial"/>
                <w:sz w:val="20"/>
                <w:szCs w:val="20"/>
                <w:lang w:val="fr-FR"/>
              </w:rPr>
              <w:t xml:space="preserve"> der </w:t>
            </w:r>
            <w:proofErr w:type="spellStart"/>
            <w:r w:rsidRPr="00031F29">
              <w:rPr>
                <w:rFonts w:cs="Arial"/>
                <w:sz w:val="20"/>
                <w:szCs w:val="20"/>
                <w:lang w:val="fr-FR"/>
              </w:rPr>
              <w:t>Mitglieder</w:t>
            </w:r>
            <w:proofErr w:type="spellEnd"/>
            <w:r w:rsidRPr="00031F29">
              <w:rPr>
                <w:rFonts w:cs="Arial"/>
                <w:sz w:val="20"/>
                <w:szCs w:val="20"/>
                <w:lang w:val="fr-FR"/>
              </w:rPr>
              <w:t xml:space="preserve"> </w:t>
            </w:r>
            <w:proofErr w:type="spellStart"/>
            <w:r w:rsidRPr="00031F29">
              <w:rPr>
                <w:rFonts w:cs="Arial"/>
                <w:sz w:val="20"/>
                <w:szCs w:val="20"/>
                <w:lang w:val="fr-FR"/>
              </w:rPr>
              <w:t>zu</w:t>
            </w:r>
            <w:proofErr w:type="spellEnd"/>
            <w:r w:rsidRPr="00031F29">
              <w:rPr>
                <w:rFonts w:cs="Arial"/>
                <w:sz w:val="20"/>
                <w:szCs w:val="20"/>
                <w:lang w:val="fr-FR"/>
              </w:rPr>
              <w:t xml:space="preserve"> </w:t>
            </w:r>
            <w:proofErr w:type="spellStart"/>
            <w:r w:rsidRPr="00031F29">
              <w:rPr>
                <w:rFonts w:cs="Arial"/>
                <w:sz w:val="20"/>
                <w:szCs w:val="20"/>
                <w:lang w:val="fr-FR"/>
              </w:rPr>
              <w:t>gewährleisten</w:t>
            </w:r>
            <w:proofErr w:type="spellEnd"/>
            <w:r w:rsidRPr="00031F29">
              <w:rPr>
                <w:rFonts w:cs="Arial"/>
                <w:sz w:val="20"/>
                <w:szCs w:val="20"/>
                <w:lang w:val="fr-FR"/>
              </w:rPr>
              <w:t xml:space="preserve">. Die </w:t>
            </w:r>
            <w:proofErr w:type="spellStart"/>
            <w:r w:rsidRPr="00031F29">
              <w:rPr>
                <w:rFonts w:cs="Arial"/>
                <w:sz w:val="20"/>
                <w:szCs w:val="20"/>
                <w:lang w:val="fr-FR"/>
              </w:rPr>
              <w:t>Sitzungen</w:t>
            </w:r>
            <w:proofErr w:type="spellEnd"/>
            <w:r w:rsidRPr="00031F29">
              <w:rPr>
                <w:rFonts w:cs="Arial"/>
                <w:sz w:val="20"/>
                <w:szCs w:val="20"/>
                <w:lang w:val="fr-FR"/>
              </w:rPr>
              <w:t xml:space="preserve"> </w:t>
            </w:r>
            <w:proofErr w:type="spellStart"/>
            <w:r w:rsidRPr="00031F29">
              <w:rPr>
                <w:rFonts w:cs="Arial"/>
                <w:sz w:val="20"/>
                <w:szCs w:val="20"/>
                <w:lang w:val="fr-FR"/>
              </w:rPr>
              <w:t>können</w:t>
            </w:r>
            <w:proofErr w:type="spellEnd"/>
            <w:r w:rsidRPr="00031F29">
              <w:rPr>
                <w:rFonts w:cs="Arial"/>
                <w:sz w:val="20"/>
                <w:szCs w:val="20"/>
                <w:lang w:val="fr-FR"/>
              </w:rPr>
              <w:t xml:space="preserve"> </w:t>
            </w:r>
            <w:proofErr w:type="spellStart"/>
            <w:r w:rsidRPr="00031F29">
              <w:rPr>
                <w:rFonts w:cs="Arial"/>
                <w:sz w:val="20"/>
                <w:szCs w:val="20"/>
                <w:lang w:val="fr-FR"/>
              </w:rPr>
              <w:t>auch</w:t>
            </w:r>
            <w:proofErr w:type="spellEnd"/>
            <w:r w:rsidRPr="00031F29">
              <w:rPr>
                <w:rFonts w:cs="Arial"/>
                <w:sz w:val="20"/>
                <w:szCs w:val="20"/>
                <w:lang w:val="fr-FR"/>
              </w:rPr>
              <w:t xml:space="preserve"> per Audio-</w:t>
            </w:r>
            <w:proofErr w:type="spellStart"/>
            <w:r w:rsidRPr="00031F29">
              <w:rPr>
                <w:rFonts w:cs="Arial"/>
                <w:sz w:val="20"/>
                <w:szCs w:val="20"/>
                <w:lang w:val="fr-FR"/>
              </w:rPr>
              <w:t>Video</w:t>
            </w:r>
            <w:proofErr w:type="spellEnd"/>
            <w:r w:rsidRPr="00031F29">
              <w:rPr>
                <w:rFonts w:cs="Arial"/>
                <w:sz w:val="20"/>
                <w:szCs w:val="20"/>
                <w:lang w:val="fr-FR"/>
              </w:rPr>
              <w:t>-</w:t>
            </w:r>
            <w:proofErr w:type="spellStart"/>
            <w:r w:rsidRPr="00031F29">
              <w:rPr>
                <w:rFonts w:cs="Arial"/>
                <w:sz w:val="20"/>
                <w:szCs w:val="20"/>
                <w:lang w:val="fr-FR"/>
              </w:rPr>
              <w:t>Konferenz</w:t>
            </w:r>
            <w:proofErr w:type="spellEnd"/>
            <w:r w:rsidRPr="00031F29">
              <w:rPr>
                <w:rFonts w:cs="Arial"/>
                <w:sz w:val="20"/>
                <w:szCs w:val="20"/>
                <w:lang w:val="fr-FR"/>
              </w:rPr>
              <w:t xml:space="preserve"> </w:t>
            </w:r>
            <w:proofErr w:type="spellStart"/>
            <w:r w:rsidRPr="00031F29">
              <w:rPr>
                <w:rFonts w:cs="Arial"/>
                <w:sz w:val="20"/>
                <w:szCs w:val="20"/>
                <w:lang w:val="fr-FR"/>
              </w:rPr>
              <w:t>abgehalten</w:t>
            </w:r>
            <w:proofErr w:type="spellEnd"/>
            <w:r w:rsidRPr="00031F29">
              <w:rPr>
                <w:rFonts w:cs="Arial"/>
                <w:sz w:val="20"/>
                <w:szCs w:val="20"/>
                <w:lang w:val="fr-FR"/>
              </w:rPr>
              <w:t xml:space="preserve"> </w:t>
            </w:r>
            <w:proofErr w:type="spellStart"/>
            <w:r w:rsidRPr="00031F29">
              <w:rPr>
                <w:rFonts w:cs="Arial"/>
                <w:sz w:val="20"/>
                <w:szCs w:val="20"/>
                <w:lang w:val="fr-FR"/>
              </w:rPr>
              <w:t>werden</w:t>
            </w:r>
            <w:proofErr w:type="spellEnd"/>
            <w:r w:rsidRPr="00031F29">
              <w:rPr>
                <w:rFonts w:cs="Arial"/>
                <w:sz w:val="20"/>
                <w:szCs w:val="20"/>
                <w:lang w:val="fr-FR"/>
              </w:rPr>
              <w:t xml:space="preserve">, </w:t>
            </w:r>
            <w:proofErr w:type="spellStart"/>
            <w:r w:rsidRPr="00031F29">
              <w:rPr>
                <w:rFonts w:cs="Arial"/>
                <w:sz w:val="20"/>
                <w:szCs w:val="20"/>
                <w:lang w:val="fr-FR"/>
              </w:rPr>
              <w:t>sofern</w:t>
            </w:r>
            <w:proofErr w:type="spellEnd"/>
            <w:r w:rsidRPr="00031F29">
              <w:rPr>
                <w:rFonts w:cs="Arial"/>
                <w:sz w:val="20"/>
                <w:szCs w:val="20"/>
                <w:lang w:val="fr-FR"/>
              </w:rPr>
              <w:t xml:space="preserve"> </w:t>
            </w:r>
            <w:proofErr w:type="spellStart"/>
            <w:r w:rsidRPr="00031F29">
              <w:rPr>
                <w:rFonts w:cs="Arial"/>
                <w:sz w:val="20"/>
                <w:szCs w:val="20"/>
                <w:lang w:val="fr-FR"/>
              </w:rPr>
              <w:t>eine</w:t>
            </w:r>
            <w:proofErr w:type="spellEnd"/>
            <w:r w:rsidRPr="00031F29">
              <w:rPr>
                <w:rFonts w:cs="Arial"/>
                <w:sz w:val="20"/>
                <w:szCs w:val="20"/>
                <w:lang w:val="fr-FR"/>
              </w:rPr>
              <w:t xml:space="preserve"> </w:t>
            </w:r>
            <w:proofErr w:type="spellStart"/>
            <w:r w:rsidRPr="00031F29">
              <w:rPr>
                <w:rFonts w:cs="Arial"/>
                <w:sz w:val="20"/>
                <w:szCs w:val="20"/>
                <w:lang w:val="fr-FR"/>
              </w:rPr>
              <w:t>Identifizierung</w:t>
            </w:r>
            <w:proofErr w:type="spellEnd"/>
            <w:r w:rsidRPr="00031F29">
              <w:rPr>
                <w:rFonts w:cs="Arial"/>
                <w:sz w:val="20"/>
                <w:szCs w:val="20"/>
                <w:lang w:val="fr-FR"/>
              </w:rPr>
              <w:t xml:space="preserve"> der </w:t>
            </w:r>
            <w:proofErr w:type="spellStart"/>
            <w:r w:rsidRPr="00031F29">
              <w:rPr>
                <w:rFonts w:cs="Arial"/>
                <w:sz w:val="20"/>
                <w:szCs w:val="20"/>
                <w:lang w:val="fr-FR"/>
              </w:rPr>
              <w:t>Teilnehmer</w:t>
            </w:r>
            <w:proofErr w:type="spellEnd"/>
            <w:r w:rsidRPr="00031F29">
              <w:rPr>
                <w:rFonts w:cs="Arial"/>
                <w:sz w:val="20"/>
                <w:szCs w:val="20"/>
                <w:lang w:val="fr-FR"/>
              </w:rPr>
              <w:t xml:space="preserve"> </w:t>
            </w:r>
            <w:proofErr w:type="spellStart"/>
            <w:r w:rsidRPr="00031F29">
              <w:rPr>
                <w:rFonts w:cs="Arial"/>
                <w:sz w:val="20"/>
                <w:szCs w:val="20"/>
                <w:lang w:val="fr-FR"/>
              </w:rPr>
              <w:t>möglich</w:t>
            </w:r>
            <w:proofErr w:type="spellEnd"/>
            <w:r w:rsidRPr="00031F29">
              <w:rPr>
                <w:rFonts w:cs="Arial"/>
                <w:sz w:val="20"/>
                <w:szCs w:val="20"/>
                <w:lang w:val="fr-FR"/>
              </w:rPr>
              <w:t xml:space="preserve"> </w:t>
            </w:r>
            <w:proofErr w:type="spellStart"/>
            <w:r w:rsidRPr="00031F29">
              <w:rPr>
                <w:rFonts w:cs="Arial"/>
                <w:sz w:val="20"/>
                <w:szCs w:val="20"/>
                <w:lang w:val="fr-FR"/>
              </w:rPr>
              <w:t>ist</w:t>
            </w:r>
            <w:proofErr w:type="spellEnd"/>
            <w:r w:rsidRPr="00031F29">
              <w:rPr>
                <w:rFonts w:cs="Arial"/>
                <w:sz w:val="20"/>
                <w:szCs w:val="20"/>
                <w:lang w:val="fr-FR"/>
              </w:rPr>
              <w:t xml:space="preserve"> </w:t>
            </w:r>
            <w:proofErr w:type="spellStart"/>
            <w:r w:rsidRPr="00031F29">
              <w:rPr>
                <w:rFonts w:cs="Arial"/>
                <w:sz w:val="20"/>
                <w:szCs w:val="20"/>
                <w:lang w:val="fr-FR"/>
              </w:rPr>
              <w:t>und</w:t>
            </w:r>
            <w:proofErr w:type="spellEnd"/>
            <w:r w:rsidRPr="00031F29">
              <w:rPr>
                <w:rFonts w:cs="Arial"/>
                <w:sz w:val="20"/>
                <w:szCs w:val="20"/>
                <w:lang w:val="fr-FR"/>
              </w:rPr>
              <w:t xml:space="preserve"> </w:t>
            </w:r>
            <w:proofErr w:type="spellStart"/>
            <w:r w:rsidRPr="00031F29">
              <w:rPr>
                <w:rFonts w:cs="Arial"/>
                <w:sz w:val="20"/>
                <w:szCs w:val="20"/>
                <w:lang w:val="fr-FR"/>
              </w:rPr>
              <w:t>eine</w:t>
            </w:r>
            <w:proofErr w:type="spellEnd"/>
            <w:r w:rsidRPr="00031F29">
              <w:rPr>
                <w:rFonts w:cs="Arial"/>
                <w:sz w:val="20"/>
                <w:szCs w:val="20"/>
                <w:lang w:val="fr-FR"/>
              </w:rPr>
              <w:t xml:space="preserve"> </w:t>
            </w:r>
            <w:proofErr w:type="spellStart"/>
            <w:r w:rsidRPr="00031F29">
              <w:rPr>
                <w:rFonts w:cs="Arial"/>
                <w:sz w:val="20"/>
                <w:szCs w:val="20"/>
                <w:lang w:val="fr-FR"/>
              </w:rPr>
              <w:t>effektive</w:t>
            </w:r>
            <w:proofErr w:type="spellEnd"/>
            <w:r w:rsidRPr="00031F29">
              <w:rPr>
                <w:rFonts w:cs="Arial"/>
                <w:sz w:val="20"/>
                <w:szCs w:val="20"/>
                <w:lang w:val="fr-FR"/>
              </w:rPr>
              <w:t xml:space="preserve"> </w:t>
            </w:r>
            <w:proofErr w:type="spellStart"/>
            <w:r w:rsidRPr="00031F29">
              <w:rPr>
                <w:rFonts w:cs="Arial"/>
                <w:sz w:val="20"/>
                <w:szCs w:val="20"/>
                <w:lang w:val="fr-FR"/>
              </w:rPr>
              <w:t>Teilnahme</w:t>
            </w:r>
            <w:proofErr w:type="spellEnd"/>
            <w:r w:rsidRPr="00031F29">
              <w:rPr>
                <w:rFonts w:cs="Arial"/>
                <w:sz w:val="20"/>
                <w:szCs w:val="20"/>
                <w:lang w:val="fr-FR"/>
              </w:rPr>
              <w:t xml:space="preserve"> an der </w:t>
            </w:r>
            <w:proofErr w:type="spellStart"/>
            <w:r w:rsidRPr="00031F29">
              <w:rPr>
                <w:rFonts w:cs="Arial"/>
                <w:sz w:val="20"/>
                <w:szCs w:val="20"/>
                <w:lang w:val="fr-FR"/>
              </w:rPr>
              <w:t>Mitgliederversammlung</w:t>
            </w:r>
            <w:proofErr w:type="spellEnd"/>
            <w:r w:rsidRPr="00031F29">
              <w:rPr>
                <w:rFonts w:cs="Arial"/>
                <w:sz w:val="20"/>
                <w:szCs w:val="20"/>
                <w:lang w:val="fr-FR"/>
              </w:rPr>
              <w:t xml:space="preserve"> </w:t>
            </w:r>
            <w:proofErr w:type="spellStart"/>
            <w:r w:rsidRPr="00031F29">
              <w:rPr>
                <w:rFonts w:cs="Arial"/>
                <w:sz w:val="20"/>
                <w:szCs w:val="20"/>
                <w:lang w:val="fr-FR"/>
              </w:rPr>
              <w:t>gewährleistet</w:t>
            </w:r>
            <w:proofErr w:type="spellEnd"/>
            <w:r w:rsidRPr="00031F29">
              <w:rPr>
                <w:rFonts w:cs="Arial"/>
                <w:sz w:val="20"/>
                <w:szCs w:val="20"/>
                <w:lang w:val="fr-FR"/>
              </w:rPr>
              <w:t xml:space="preserve"> </w:t>
            </w:r>
            <w:proofErr w:type="spellStart"/>
            <w:r w:rsidRPr="00031F29">
              <w:rPr>
                <w:rFonts w:cs="Arial"/>
                <w:sz w:val="20"/>
                <w:szCs w:val="20"/>
                <w:lang w:val="fr-FR"/>
              </w:rPr>
              <w:t>ist</w:t>
            </w:r>
            <w:proofErr w:type="spellEnd"/>
            <w:r w:rsidRPr="00031F29">
              <w:rPr>
                <w:rFonts w:cs="Arial"/>
                <w:sz w:val="20"/>
                <w:szCs w:val="20"/>
                <w:lang w:val="fr-FR"/>
              </w:rPr>
              <w:t>.</w:t>
            </w:r>
          </w:p>
          <w:p w14:paraId="668F32A0" w14:textId="538187A7" w:rsidR="00031F29" w:rsidRPr="00031F29" w:rsidRDefault="00031F29" w:rsidP="00031F29">
            <w:pPr>
              <w:pStyle w:val="Paragrafoelenco"/>
              <w:numPr>
                <w:ilvl w:val="1"/>
                <w:numId w:val="54"/>
              </w:numPr>
              <w:spacing w:after="0" w:line="288" w:lineRule="auto"/>
              <w:ind w:left="284" w:right="-1" w:hanging="284"/>
              <w:jc w:val="both"/>
              <w:rPr>
                <w:rFonts w:cs="Arial"/>
                <w:sz w:val="20"/>
                <w:szCs w:val="20"/>
                <w:lang w:val="fr-FR"/>
              </w:rPr>
            </w:pPr>
            <w:r w:rsidRPr="00031F29">
              <w:rPr>
                <w:rFonts w:cs="Arial"/>
                <w:sz w:val="20"/>
                <w:szCs w:val="20"/>
                <w:lang w:val="fr-FR"/>
              </w:rPr>
              <w:t xml:space="preserve">Den </w:t>
            </w:r>
            <w:proofErr w:type="spellStart"/>
            <w:r w:rsidRPr="00031F29">
              <w:rPr>
                <w:rFonts w:cs="Arial"/>
                <w:sz w:val="20"/>
                <w:szCs w:val="20"/>
                <w:lang w:val="fr-FR"/>
              </w:rPr>
              <w:t>Vorsitz</w:t>
            </w:r>
            <w:proofErr w:type="spellEnd"/>
            <w:r w:rsidRPr="00031F29">
              <w:rPr>
                <w:rFonts w:cs="Arial"/>
                <w:sz w:val="20"/>
                <w:szCs w:val="20"/>
                <w:lang w:val="fr-FR"/>
              </w:rPr>
              <w:t xml:space="preserve"> der </w:t>
            </w:r>
            <w:proofErr w:type="spellStart"/>
            <w:r w:rsidRPr="00031F29">
              <w:rPr>
                <w:rFonts w:cs="Arial"/>
                <w:sz w:val="20"/>
                <w:szCs w:val="20"/>
                <w:lang w:val="fr-FR"/>
              </w:rPr>
              <w:t>Mitgliederversammlung</w:t>
            </w:r>
            <w:proofErr w:type="spellEnd"/>
            <w:r w:rsidRPr="00031F29">
              <w:rPr>
                <w:rFonts w:cs="Arial"/>
                <w:sz w:val="20"/>
                <w:szCs w:val="20"/>
                <w:lang w:val="fr-FR"/>
              </w:rPr>
              <w:t xml:space="preserve"> </w:t>
            </w:r>
            <w:proofErr w:type="spellStart"/>
            <w:r w:rsidRPr="00031F29">
              <w:rPr>
                <w:rFonts w:cs="Arial"/>
                <w:sz w:val="20"/>
                <w:szCs w:val="20"/>
                <w:lang w:val="fr-FR"/>
              </w:rPr>
              <w:t>führt</w:t>
            </w:r>
            <w:proofErr w:type="spellEnd"/>
            <w:r w:rsidRPr="00031F29">
              <w:rPr>
                <w:rFonts w:cs="Arial"/>
                <w:sz w:val="20"/>
                <w:szCs w:val="20"/>
                <w:lang w:val="fr-FR"/>
              </w:rPr>
              <w:t xml:space="preserve"> der </w:t>
            </w:r>
            <w:proofErr w:type="spellStart"/>
            <w:r w:rsidRPr="00031F29">
              <w:rPr>
                <w:rFonts w:cs="Arial"/>
                <w:sz w:val="20"/>
                <w:szCs w:val="20"/>
                <w:lang w:val="fr-FR"/>
              </w:rPr>
              <w:t>Präsident</w:t>
            </w:r>
            <w:proofErr w:type="spellEnd"/>
            <w:r w:rsidRPr="00031F29">
              <w:rPr>
                <w:rFonts w:cs="Arial"/>
                <w:sz w:val="20"/>
                <w:szCs w:val="20"/>
                <w:lang w:val="fr-FR"/>
              </w:rPr>
              <w:t xml:space="preserve"> des </w:t>
            </w:r>
            <w:proofErr w:type="spellStart"/>
            <w:r w:rsidRPr="00031F29">
              <w:rPr>
                <w:rFonts w:cs="Arial"/>
                <w:sz w:val="20"/>
                <w:szCs w:val="20"/>
                <w:lang w:val="fr-FR"/>
              </w:rPr>
              <w:t>Vereinsausschusses</w:t>
            </w:r>
            <w:proofErr w:type="spellEnd"/>
            <w:r w:rsidRPr="00031F29">
              <w:rPr>
                <w:rFonts w:cs="Arial"/>
                <w:sz w:val="20"/>
                <w:szCs w:val="20"/>
                <w:lang w:val="fr-FR"/>
              </w:rPr>
              <w:t xml:space="preserve">, </w:t>
            </w:r>
            <w:proofErr w:type="spellStart"/>
            <w:r w:rsidRPr="00031F29">
              <w:rPr>
                <w:rFonts w:cs="Arial"/>
                <w:sz w:val="20"/>
                <w:szCs w:val="20"/>
                <w:lang w:val="fr-FR"/>
              </w:rPr>
              <w:t>bei</w:t>
            </w:r>
            <w:proofErr w:type="spellEnd"/>
            <w:r w:rsidRPr="00031F29">
              <w:rPr>
                <w:rFonts w:cs="Arial"/>
                <w:sz w:val="20"/>
                <w:szCs w:val="20"/>
                <w:lang w:val="fr-FR"/>
              </w:rPr>
              <w:t xml:space="preserve"> </w:t>
            </w:r>
            <w:proofErr w:type="spellStart"/>
            <w:r w:rsidRPr="00031F29">
              <w:rPr>
                <w:rFonts w:cs="Arial"/>
                <w:sz w:val="20"/>
                <w:szCs w:val="20"/>
                <w:lang w:val="fr-FR"/>
              </w:rPr>
              <w:t>dessen</w:t>
            </w:r>
            <w:proofErr w:type="spellEnd"/>
            <w:r w:rsidRPr="00031F29">
              <w:rPr>
                <w:rFonts w:cs="Arial"/>
                <w:sz w:val="20"/>
                <w:szCs w:val="20"/>
                <w:lang w:val="fr-FR"/>
              </w:rPr>
              <w:t xml:space="preserve"> </w:t>
            </w:r>
            <w:proofErr w:type="spellStart"/>
            <w:r w:rsidRPr="00031F29">
              <w:rPr>
                <w:rFonts w:cs="Arial"/>
                <w:sz w:val="20"/>
                <w:szCs w:val="20"/>
                <w:lang w:val="fr-FR"/>
              </w:rPr>
              <w:t>Abwesenheit</w:t>
            </w:r>
            <w:proofErr w:type="spellEnd"/>
            <w:r w:rsidRPr="00031F29">
              <w:rPr>
                <w:rFonts w:cs="Arial"/>
                <w:sz w:val="20"/>
                <w:szCs w:val="20"/>
                <w:lang w:val="fr-FR"/>
              </w:rPr>
              <w:t xml:space="preserve"> </w:t>
            </w:r>
            <w:proofErr w:type="spellStart"/>
            <w:r w:rsidRPr="00031F29">
              <w:rPr>
                <w:rFonts w:cs="Arial"/>
                <w:sz w:val="20"/>
                <w:szCs w:val="20"/>
                <w:lang w:val="fr-FR"/>
              </w:rPr>
              <w:t>oder</w:t>
            </w:r>
            <w:proofErr w:type="spellEnd"/>
            <w:r w:rsidRPr="00031F29">
              <w:rPr>
                <w:rFonts w:cs="Arial"/>
                <w:sz w:val="20"/>
                <w:szCs w:val="20"/>
                <w:lang w:val="fr-FR"/>
              </w:rPr>
              <w:t xml:space="preserve"> </w:t>
            </w:r>
            <w:proofErr w:type="spellStart"/>
            <w:r w:rsidRPr="00031F29">
              <w:rPr>
                <w:rFonts w:cs="Arial"/>
                <w:sz w:val="20"/>
                <w:szCs w:val="20"/>
                <w:lang w:val="fr-FR"/>
              </w:rPr>
              <w:t>Verhinderung</w:t>
            </w:r>
            <w:proofErr w:type="spellEnd"/>
            <w:r w:rsidRPr="00031F29">
              <w:rPr>
                <w:rFonts w:cs="Arial"/>
                <w:sz w:val="20"/>
                <w:szCs w:val="20"/>
                <w:lang w:val="fr-FR"/>
              </w:rPr>
              <w:t xml:space="preserve"> der </w:t>
            </w:r>
            <w:proofErr w:type="spellStart"/>
            <w:r w:rsidRPr="00031F29">
              <w:rPr>
                <w:rFonts w:cs="Arial"/>
                <w:sz w:val="20"/>
                <w:szCs w:val="20"/>
                <w:lang w:val="fr-FR"/>
              </w:rPr>
              <w:t>Vizepräsident</w:t>
            </w:r>
            <w:proofErr w:type="spellEnd"/>
            <w:r w:rsidRPr="00031F29">
              <w:rPr>
                <w:rFonts w:cs="Arial"/>
                <w:sz w:val="20"/>
                <w:szCs w:val="20"/>
                <w:lang w:val="fr-FR"/>
              </w:rPr>
              <w:t xml:space="preserve">, </w:t>
            </w:r>
            <w:proofErr w:type="spellStart"/>
            <w:r w:rsidRPr="00031F29">
              <w:rPr>
                <w:rFonts w:cs="Arial"/>
                <w:sz w:val="20"/>
                <w:szCs w:val="20"/>
                <w:lang w:val="fr-FR"/>
              </w:rPr>
              <w:t>oder</w:t>
            </w:r>
            <w:proofErr w:type="spellEnd"/>
            <w:r w:rsidRPr="00031F29">
              <w:rPr>
                <w:rFonts w:cs="Arial"/>
                <w:sz w:val="20"/>
                <w:szCs w:val="20"/>
                <w:lang w:val="fr-FR"/>
              </w:rPr>
              <w:t xml:space="preserve"> </w:t>
            </w:r>
            <w:proofErr w:type="spellStart"/>
            <w:r w:rsidRPr="00031F29">
              <w:rPr>
                <w:rFonts w:cs="Arial"/>
                <w:sz w:val="20"/>
                <w:szCs w:val="20"/>
                <w:lang w:val="fr-FR"/>
              </w:rPr>
              <w:t>eine</w:t>
            </w:r>
            <w:proofErr w:type="spellEnd"/>
            <w:r w:rsidRPr="00031F29">
              <w:rPr>
                <w:rFonts w:cs="Arial"/>
                <w:sz w:val="20"/>
                <w:szCs w:val="20"/>
                <w:lang w:val="fr-FR"/>
              </w:rPr>
              <w:t xml:space="preserve"> der in der </w:t>
            </w:r>
            <w:proofErr w:type="spellStart"/>
            <w:r w:rsidRPr="00031F29">
              <w:rPr>
                <w:rFonts w:cs="Arial"/>
                <w:sz w:val="20"/>
                <w:szCs w:val="20"/>
                <w:lang w:val="fr-FR"/>
              </w:rPr>
              <w:t>Versammlung</w:t>
            </w:r>
            <w:proofErr w:type="spellEnd"/>
            <w:r w:rsidRPr="00031F29">
              <w:rPr>
                <w:rFonts w:cs="Arial"/>
                <w:sz w:val="20"/>
                <w:szCs w:val="20"/>
                <w:lang w:val="fr-FR"/>
              </w:rPr>
              <w:t xml:space="preserve"> </w:t>
            </w:r>
            <w:proofErr w:type="spellStart"/>
            <w:r w:rsidRPr="00031F29">
              <w:rPr>
                <w:rFonts w:cs="Arial"/>
                <w:sz w:val="20"/>
                <w:szCs w:val="20"/>
                <w:lang w:val="fr-FR"/>
              </w:rPr>
              <w:t>rechtmäßig</w:t>
            </w:r>
            <w:proofErr w:type="spellEnd"/>
            <w:r w:rsidRPr="00031F29">
              <w:rPr>
                <w:rFonts w:cs="Arial"/>
                <w:sz w:val="20"/>
                <w:szCs w:val="20"/>
                <w:lang w:val="fr-FR"/>
              </w:rPr>
              <w:t xml:space="preserve"> </w:t>
            </w:r>
            <w:proofErr w:type="spellStart"/>
            <w:r w:rsidRPr="00031F29">
              <w:rPr>
                <w:rFonts w:cs="Arial"/>
                <w:sz w:val="20"/>
                <w:szCs w:val="20"/>
                <w:lang w:val="fr-FR"/>
              </w:rPr>
              <w:t>anwesenden</w:t>
            </w:r>
            <w:proofErr w:type="spellEnd"/>
            <w:r w:rsidRPr="00031F29">
              <w:rPr>
                <w:rFonts w:cs="Arial"/>
                <w:sz w:val="20"/>
                <w:szCs w:val="20"/>
                <w:lang w:val="fr-FR"/>
              </w:rPr>
              <w:t xml:space="preserve">, </w:t>
            </w:r>
            <w:proofErr w:type="spellStart"/>
            <w:r w:rsidRPr="00031F29">
              <w:rPr>
                <w:rFonts w:cs="Arial"/>
                <w:sz w:val="20"/>
                <w:szCs w:val="20"/>
                <w:lang w:val="fr-FR"/>
              </w:rPr>
              <w:t>und</w:t>
            </w:r>
            <w:proofErr w:type="spellEnd"/>
            <w:r w:rsidRPr="00031F29">
              <w:rPr>
                <w:rFonts w:cs="Arial"/>
                <w:sz w:val="20"/>
                <w:szCs w:val="20"/>
                <w:lang w:val="fr-FR"/>
              </w:rPr>
              <w:t xml:space="preserve"> von der </w:t>
            </w:r>
            <w:proofErr w:type="spellStart"/>
            <w:r w:rsidRPr="00031F29">
              <w:rPr>
                <w:rFonts w:cs="Arial"/>
                <w:sz w:val="20"/>
                <w:szCs w:val="20"/>
                <w:lang w:val="fr-FR"/>
              </w:rPr>
              <w:t>Mehrheit</w:t>
            </w:r>
            <w:proofErr w:type="spellEnd"/>
            <w:r w:rsidRPr="00031F29">
              <w:rPr>
                <w:rFonts w:cs="Arial"/>
                <w:sz w:val="20"/>
                <w:szCs w:val="20"/>
                <w:lang w:val="fr-FR"/>
              </w:rPr>
              <w:t xml:space="preserve"> der </w:t>
            </w:r>
            <w:proofErr w:type="spellStart"/>
            <w:r w:rsidRPr="00031F29">
              <w:rPr>
                <w:rFonts w:cs="Arial"/>
                <w:sz w:val="20"/>
                <w:szCs w:val="20"/>
                <w:lang w:val="fr-FR"/>
              </w:rPr>
              <w:t>Anwesenden</w:t>
            </w:r>
            <w:proofErr w:type="spellEnd"/>
            <w:r w:rsidRPr="00031F29">
              <w:rPr>
                <w:rFonts w:cs="Arial"/>
                <w:sz w:val="20"/>
                <w:szCs w:val="20"/>
                <w:lang w:val="fr-FR"/>
              </w:rPr>
              <w:t xml:space="preserve"> </w:t>
            </w:r>
            <w:proofErr w:type="spellStart"/>
            <w:r w:rsidRPr="00031F29">
              <w:rPr>
                <w:rFonts w:cs="Arial"/>
                <w:sz w:val="20"/>
                <w:szCs w:val="20"/>
                <w:lang w:val="fr-FR"/>
              </w:rPr>
              <w:t>gewählten</w:t>
            </w:r>
            <w:proofErr w:type="spellEnd"/>
            <w:r w:rsidRPr="00031F29">
              <w:rPr>
                <w:rFonts w:cs="Arial"/>
                <w:sz w:val="20"/>
                <w:szCs w:val="20"/>
                <w:lang w:val="fr-FR"/>
              </w:rPr>
              <w:t xml:space="preserve"> </w:t>
            </w:r>
            <w:proofErr w:type="spellStart"/>
            <w:r w:rsidRPr="00031F29">
              <w:rPr>
                <w:rFonts w:cs="Arial"/>
                <w:sz w:val="20"/>
                <w:szCs w:val="20"/>
                <w:lang w:val="fr-FR"/>
              </w:rPr>
              <w:t>Personen</w:t>
            </w:r>
            <w:proofErr w:type="spellEnd"/>
            <w:r w:rsidRPr="00031F29">
              <w:rPr>
                <w:rFonts w:cs="Arial"/>
                <w:sz w:val="20"/>
                <w:szCs w:val="20"/>
                <w:lang w:val="fr-FR"/>
              </w:rPr>
              <w:t xml:space="preserve">. </w:t>
            </w:r>
          </w:p>
          <w:p w14:paraId="1E9613D8" w14:textId="01724C8D" w:rsidR="00031F29" w:rsidRPr="00031F29" w:rsidRDefault="00031F29" w:rsidP="00031F29">
            <w:pPr>
              <w:pStyle w:val="Paragrafoelenco"/>
              <w:numPr>
                <w:ilvl w:val="1"/>
                <w:numId w:val="54"/>
              </w:numPr>
              <w:spacing w:after="0" w:line="288" w:lineRule="auto"/>
              <w:ind w:left="284" w:right="-1" w:hanging="284"/>
              <w:jc w:val="both"/>
              <w:rPr>
                <w:rFonts w:cs="Arial"/>
                <w:sz w:val="20"/>
                <w:szCs w:val="20"/>
                <w:lang w:val="fr-FR"/>
              </w:rPr>
            </w:pPr>
            <w:r w:rsidRPr="00031F29">
              <w:rPr>
                <w:rFonts w:cs="Arial"/>
                <w:sz w:val="20"/>
                <w:szCs w:val="20"/>
                <w:lang w:val="fr-FR"/>
              </w:rPr>
              <w:t xml:space="preserve">Die </w:t>
            </w:r>
            <w:proofErr w:type="spellStart"/>
            <w:r w:rsidRPr="00031F29">
              <w:rPr>
                <w:rFonts w:cs="Arial"/>
                <w:sz w:val="20"/>
                <w:szCs w:val="20"/>
                <w:lang w:val="fr-FR"/>
              </w:rPr>
              <w:t>Versammlung</w:t>
            </w:r>
            <w:proofErr w:type="spellEnd"/>
            <w:r w:rsidRPr="00031F29">
              <w:rPr>
                <w:rFonts w:cs="Arial"/>
                <w:sz w:val="20"/>
                <w:szCs w:val="20"/>
                <w:lang w:val="fr-FR"/>
              </w:rPr>
              <w:t xml:space="preserve"> </w:t>
            </w:r>
            <w:proofErr w:type="spellStart"/>
            <w:r w:rsidRPr="00031F29">
              <w:rPr>
                <w:rFonts w:cs="Arial"/>
                <w:sz w:val="20"/>
                <w:szCs w:val="20"/>
                <w:lang w:val="fr-FR"/>
              </w:rPr>
              <w:t>ernennt</w:t>
            </w:r>
            <w:proofErr w:type="spellEnd"/>
            <w:r w:rsidRPr="00031F29">
              <w:rPr>
                <w:rFonts w:cs="Arial"/>
                <w:sz w:val="20"/>
                <w:szCs w:val="20"/>
                <w:lang w:val="fr-FR"/>
              </w:rPr>
              <w:t xml:space="preserve"> </w:t>
            </w:r>
            <w:proofErr w:type="spellStart"/>
            <w:r w:rsidRPr="00031F29">
              <w:rPr>
                <w:rFonts w:cs="Arial"/>
                <w:sz w:val="20"/>
                <w:szCs w:val="20"/>
                <w:lang w:val="fr-FR"/>
              </w:rPr>
              <w:t>einen</w:t>
            </w:r>
            <w:proofErr w:type="spellEnd"/>
            <w:r w:rsidRPr="00031F29">
              <w:rPr>
                <w:rFonts w:cs="Arial"/>
                <w:sz w:val="20"/>
                <w:szCs w:val="20"/>
                <w:lang w:val="fr-FR"/>
              </w:rPr>
              <w:t xml:space="preserve"> </w:t>
            </w:r>
            <w:proofErr w:type="spellStart"/>
            <w:r w:rsidRPr="00031F29">
              <w:rPr>
                <w:rFonts w:cs="Arial"/>
                <w:sz w:val="20"/>
                <w:szCs w:val="20"/>
                <w:lang w:val="fr-FR"/>
              </w:rPr>
              <w:t>Schriftführer</w:t>
            </w:r>
            <w:proofErr w:type="spellEnd"/>
            <w:r w:rsidRPr="00031F29">
              <w:rPr>
                <w:rFonts w:cs="Arial"/>
                <w:sz w:val="20"/>
                <w:szCs w:val="20"/>
                <w:lang w:val="fr-FR"/>
              </w:rPr>
              <w:t xml:space="preserve"> </w:t>
            </w:r>
            <w:proofErr w:type="spellStart"/>
            <w:r w:rsidRPr="00031F29">
              <w:rPr>
                <w:rFonts w:cs="Arial"/>
                <w:sz w:val="20"/>
                <w:szCs w:val="20"/>
                <w:lang w:val="fr-FR"/>
              </w:rPr>
              <w:t>und</w:t>
            </w:r>
            <w:proofErr w:type="spellEnd"/>
            <w:r w:rsidRPr="00031F29">
              <w:rPr>
                <w:rFonts w:cs="Arial"/>
                <w:sz w:val="20"/>
                <w:szCs w:val="20"/>
                <w:lang w:val="fr-FR"/>
              </w:rPr>
              <w:t xml:space="preserve"> </w:t>
            </w:r>
            <w:proofErr w:type="spellStart"/>
            <w:r w:rsidRPr="00031F29">
              <w:rPr>
                <w:rFonts w:cs="Arial"/>
                <w:sz w:val="20"/>
                <w:szCs w:val="20"/>
                <w:lang w:val="fr-FR"/>
              </w:rPr>
              <w:t>erforderlichenfalls</w:t>
            </w:r>
            <w:proofErr w:type="spellEnd"/>
            <w:r w:rsidRPr="00031F29">
              <w:rPr>
                <w:rFonts w:cs="Arial"/>
                <w:sz w:val="20"/>
                <w:szCs w:val="20"/>
                <w:lang w:val="fr-FR"/>
              </w:rPr>
              <w:t xml:space="preserve"> </w:t>
            </w:r>
            <w:proofErr w:type="spellStart"/>
            <w:r w:rsidRPr="00031F29">
              <w:rPr>
                <w:rFonts w:cs="Arial"/>
                <w:sz w:val="20"/>
                <w:szCs w:val="20"/>
                <w:lang w:val="fr-FR"/>
              </w:rPr>
              <w:t>zwei</w:t>
            </w:r>
            <w:proofErr w:type="spellEnd"/>
            <w:r w:rsidRPr="00031F29">
              <w:rPr>
                <w:rFonts w:cs="Arial"/>
                <w:sz w:val="20"/>
                <w:szCs w:val="20"/>
                <w:lang w:val="fr-FR"/>
              </w:rPr>
              <w:t xml:space="preserve"> </w:t>
            </w:r>
            <w:proofErr w:type="spellStart"/>
            <w:r w:rsidRPr="00031F29">
              <w:rPr>
                <w:rFonts w:cs="Arial"/>
                <w:sz w:val="20"/>
                <w:szCs w:val="20"/>
                <w:lang w:val="fr-FR"/>
              </w:rPr>
              <w:t>Stimmzähler</w:t>
            </w:r>
            <w:proofErr w:type="spellEnd"/>
            <w:r w:rsidRPr="00031F29">
              <w:rPr>
                <w:rFonts w:cs="Arial"/>
                <w:sz w:val="20"/>
                <w:szCs w:val="20"/>
                <w:lang w:val="fr-FR"/>
              </w:rPr>
              <w:t xml:space="preserve">. In der </w:t>
            </w:r>
            <w:proofErr w:type="spellStart"/>
            <w:r w:rsidRPr="00031F29">
              <w:rPr>
                <w:rFonts w:cs="Arial"/>
                <w:sz w:val="20"/>
                <w:szCs w:val="20"/>
                <w:lang w:val="fr-FR"/>
              </w:rPr>
              <w:t>Versammlung</w:t>
            </w:r>
            <w:proofErr w:type="spellEnd"/>
            <w:r w:rsidRPr="00031F29">
              <w:rPr>
                <w:rFonts w:cs="Arial"/>
                <w:sz w:val="20"/>
                <w:szCs w:val="20"/>
                <w:lang w:val="fr-FR"/>
              </w:rPr>
              <w:t xml:space="preserve"> mit </w:t>
            </w:r>
            <w:proofErr w:type="spellStart"/>
            <w:r w:rsidRPr="00031F29">
              <w:rPr>
                <w:rFonts w:cs="Arial"/>
                <w:sz w:val="20"/>
                <w:szCs w:val="20"/>
                <w:lang w:val="fr-FR"/>
              </w:rPr>
              <w:t>Wahlfunktion</w:t>
            </w:r>
            <w:proofErr w:type="spellEnd"/>
            <w:r w:rsidRPr="00031F29">
              <w:rPr>
                <w:rFonts w:cs="Arial"/>
                <w:sz w:val="20"/>
                <w:szCs w:val="20"/>
                <w:lang w:val="fr-FR"/>
              </w:rPr>
              <w:t xml:space="preserve"> </w:t>
            </w:r>
            <w:proofErr w:type="spellStart"/>
            <w:r w:rsidRPr="00031F29">
              <w:rPr>
                <w:rFonts w:cs="Arial"/>
                <w:sz w:val="20"/>
                <w:szCs w:val="20"/>
                <w:lang w:val="fr-FR"/>
              </w:rPr>
              <w:t>hinsichtlich</w:t>
            </w:r>
            <w:proofErr w:type="spellEnd"/>
            <w:r w:rsidRPr="00031F29">
              <w:rPr>
                <w:rFonts w:cs="Arial"/>
                <w:sz w:val="20"/>
                <w:szCs w:val="20"/>
                <w:lang w:val="fr-FR"/>
              </w:rPr>
              <w:t xml:space="preserve"> der </w:t>
            </w:r>
            <w:proofErr w:type="spellStart"/>
            <w:r w:rsidRPr="00031F29">
              <w:rPr>
                <w:rFonts w:cs="Arial"/>
                <w:sz w:val="20"/>
                <w:szCs w:val="20"/>
                <w:lang w:val="fr-FR"/>
              </w:rPr>
              <w:t>Zuständigkeiten</w:t>
            </w:r>
            <w:proofErr w:type="spellEnd"/>
            <w:r w:rsidRPr="00031F29">
              <w:rPr>
                <w:rFonts w:cs="Arial"/>
                <w:sz w:val="20"/>
                <w:szCs w:val="20"/>
                <w:lang w:val="fr-FR"/>
              </w:rPr>
              <w:t xml:space="preserve"> der </w:t>
            </w:r>
            <w:proofErr w:type="spellStart"/>
            <w:r w:rsidRPr="00031F29">
              <w:rPr>
                <w:rFonts w:cs="Arial"/>
                <w:sz w:val="20"/>
                <w:szCs w:val="20"/>
                <w:lang w:val="fr-FR"/>
              </w:rPr>
              <w:t>Ausschussmitglieder</w:t>
            </w:r>
            <w:proofErr w:type="spellEnd"/>
            <w:r w:rsidRPr="00031F29">
              <w:rPr>
                <w:rFonts w:cs="Arial"/>
                <w:sz w:val="20"/>
                <w:szCs w:val="20"/>
                <w:lang w:val="fr-FR"/>
              </w:rPr>
              <w:t xml:space="preserve"> </w:t>
            </w:r>
            <w:proofErr w:type="spellStart"/>
            <w:r w:rsidRPr="00031F29">
              <w:rPr>
                <w:rFonts w:cs="Arial"/>
                <w:sz w:val="20"/>
                <w:szCs w:val="20"/>
                <w:lang w:val="fr-FR"/>
              </w:rPr>
              <w:t>ist</w:t>
            </w:r>
            <w:proofErr w:type="spellEnd"/>
            <w:r w:rsidRPr="00031F29">
              <w:rPr>
                <w:rFonts w:cs="Arial"/>
                <w:sz w:val="20"/>
                <w:szCs w:val="20"/>
                <w:lang w:val="fr-FR"/>
              </w:rPr>
              <w:t xml:space="preserve"> es </w:t>
            </w:r>
            <w:proofErr w:type="spellStart"/>
            <w:r w:rsidRPr="00031F29">
              <w:rPr>
                <w:rFonts w:cs="Arial"/>
                <w:sz w:val="20"/>
                <w:szCs w:val="20"/>
                <w:lang w:val="fr-FR"/>
              </w:rPr>
              <w:t>untersagt</w:t>
            </w:r>
            <w:proofErr w:type="spellEnd"/>
            <w:r w:rsidRPr="00031F29">
              <w:rPr>
                <w:rFonts w:cs="Arial"/>
                <w:sz w:val="20"/>
                <w:szCs w:val="20"/>
                <w:lang w:val="fr-FR"/>
              </w:rPr>
              <w:t xml:space="preserve">, </w:t>
            </w:r>
            <w:proofErr w:type="spellStart"/>
            <w:r w:rsidRPr="00031F29">
              <w:rPr>
                <w:rFonts w:cs="Arial"/>
                <w:sz w:val="20"/>
                <w:szCs w:val="20"/>
                <w:lang w:val="fr-FR"/>
              </w:rPr>
              <w:t>unter</w:t>
            </w:r>
            <w:proofErr w:type="spellEnd"/>
            <w:r w:rsidRPr="00031F29">
              <w:rPr>
                <w:rFonts w:cs="Arial"/>
                <w:sz w:val="20"/>
                <w:szCs w:val="20"/>
                <w:lang w:val="fr-FR"/>
              </w:rPr>
              <w:t xml:space="preserve"> den </w:t>
            </w:r>
            <w:proofErr w:type="spellStart"/>
            <w:r w:rsidRPr="00031F29">
              <w:rPr>
                <w:rFonts w:cs="Arial"/>
                <w:sz w:val="20"/>
                <w:szCs w:val="20"/>
                <w:lang w:val="fr-FR"/>
              </w:rPr>
              <w:t>Personen</w:t>
            </w:r>
            <w:proofErr w:type="spellEnd"/>
            <w:r w:rsidRPr="00031F29">
              <w:rPr>
                <w:rFonts w:cs="Arial"/>
                <w:sz w:val="20"/>
                <w:szCs w:val="20"/>
                <w:lang w:val="fr-FR"/>
              </w:rPr>
              <w:t xml:space="preserve">, die </w:t>
            </w:r>
            <w:proofErr w:type="spellStart"/>
            <w:r w:rsidRPr="00031F29">
              <w:rPr>
                <w:rFonts w:cs="Arial"/>
                <w:sz w:val="20"/>
                <w:szCs w:val="20"/>
                <w:lang w:val="fr-FR"/>
              </w:rPr>
              <w:t>als</w:t>
            </w:r>
            <w:proofErr w:type="spellEnd"/>
            <w:r w:rsidRPr="00031F29">
              <w:rPr>
                <w:rFonts w:cs="Arial"/>
                <w:sz w:val="20"/>
                <w:szCs w:val="20"/>
                <w:lang w:val="fr-FR"/>
              </w:rPr>
              <w:t xml:space="preserve"> </w:t>
            </w:r>
            <w:proofErr w:type="spellStart"/>
            <w:r w:rsidRPr="00031F29">
              <w:rPr>
                <w:rFonts w:cs="Arial"/>
                <w:sz w:val="20"/>
                <w:szCs w:val="20"/>
                <w:lang w:val="fr-FR"/>
              </w:rPr>
              <w:t>Stimmzähler</w:t>
            </w:r>
            <w:proofErr w:type="spellEnd"/>
            <w:r w:rsidRPr="00031F29">
              <w:rPr>
                <w:rFonts w:cs="Arial"/>
                <w:sz w:val="20"/>
                <w:szCs w:val="20"/>
                <w:lang w:val="fr-FR"/>
              </w:rPr>
              <w:t xml:space="preserve"> </w:t>
            </w:r>
            <w:proofErr w:type="spellStart"/>
            <w:r w:rsidRPr="00031F29">
              <w:rPr>
                <w:rFonts w:cs="Arial"/>
                <w:sz w:val="20"/>
                <w:szCs w:val="20"/>
                <w:lang w:val="fr-FR"/>
              </w:rPr>
              <w:t>fungieren</w:t>
            </w:r>
            <w:proofErr w:type="spellEnd"/>
            <w:r w:rsidRPr="00031F29">
              <w:rPr>
                <w:rFonts w:cs="Arial"/>
                <w:sz w:val="20"/>
                <w:szCs w:val="20"/>
                <w:lang w:val="fr-FR"/>
              </w:rPr>
              <w:t xml:space="preserve">, </w:t>
            </w:r>
            <w:proofErr w:type="spellStart"/>
            <w:r w:rsidRPr="00031F29">
              <w:rPr>
                <w:rFonts w:cs="Arial"/>
                <w:sz w:val="20"/>
                <w:szCs w:val="20"/>
                <w:lang w:val="fr-FR"/>
              </w:rPr>
              <w:t>Kandidaten</w:t>
            </w:r>
            <w:proofErr w:type="spellEnd"/>
            <w:r w:rsidRPr="00031F29">
              <w:rPr>
                <w:rFonts w:cs="Arial"/>
                <w:sz w:val="20"/>
                <w:szCs w:val="20"/>
                <w:lang w:val="fr-FR"/>
              </w:rPr>
              <w:t xml:space="preserve"> </w:t>
            </w:r>
            <w:proofErr w:type="spellStart"/>
            <w:r w:rsidRPr="00031F29">
              <w:rPr>
                <w:rFonts w:cs="Arial"/>
                <w:sz w:val="20"/>
                <w:szCs w:val="20"/>
                <w:lang w:val="fr-FR"/>
              </w:rPr>
              <w:t>für</w:t>
            </w:r>
            <w:proofErr w:type="spellEnd"/>
            <w:r w:rsidRPr="00031F29">
              <w:rPr>
                <w:rFonts w:cs="Arial"/>
                <w:sz w:val="20"/>
                <w:szCs w:val="20"/>
                <w:lang w:val="fr-FR"/>
              </w:rPr>
              <w:t xml:space="preserve"> </w:t>
            </w:r>
            <w:proofErr w:type="spellStart"/>
            <w:r w:rsidRPr="00031F29">
              <w:rPr>
                <w:rFonts w:cs="Arial"/>
                <w:sz w:val="20"/>
                <w:szCs w:val="20"/>
                <w:lang w:val="fr-FR"/>
              </w:rPr>
              <w:t>dieselben</w:t>
            </w:r>
            <w:proofErr w:type="spellEnd"/>
            <w:r w:rsidRPr="00031F29">
              <w:rPr>
                <w:rFonts w:cs="Arial"/>
                <w:sz w:val="20"/>
                <w:szCs w:val="20"/>
                <w:lang w:val="fr-FR"/>
              </w:rPr>
              <w:t xml:space="preserve"> </w:t>
            </w:r>
            <w:proofErr w:type="spellStart"/>
            <w:r w:rsidRPr="00031F29">
              <w:rPr>
                <w:rFonts w:cs="Arial"/>
                <w:sz w:val="20"/>
                <w:szCs w:val="20"/>
                <w:lang w:val="fr-FR"/>
              </w:rPr>
              <w:t>zu</w:t>
            </w:r>
            <w:proofErr w:type="spellEnd"/>
            <w:r w:rsidRPr="00031F29">
              <w:rPr>
                <w:rFonts w:cs="Arial"/>
                <w:sz w:val="20"/>
                <w:szCs w:val="20"/>
                <w:lang w:val="fr-FR"/>
              </w:rPr>
              <w:t xml:space="preserve"> </w:t>
            </w:r>
            <w:proofErr w:type="spellStart"/>
            <w:r w:rsidRPr="00031F29">
              <w:rPr>
                <w:rFonts w:cs="Arial"/>
                <w:sz w:val="20"/>
                <w:szCs w:val="20"/>
                <w:lang w:val="fr-FR"/>
              </w:rPr>
              <w:t>benennen</w:t>
            </w:r>
            <w:proofErr w:type="spellEnd"/>
            <w:r w:rsidRPr="00031F29">
              <w:rPr>
                <w:rFonts w:cs="Arial"/>
                <w:sz w:val="20"/>
                <w:szCs w:val="20"/>
                <w:lang w:val="fr-FR"/>
              </w:rPr>
              <w:t xml:space="preserve">. </w:t>
            </w:r>
          </w:p>
          <w:p w14:paraId="7E8418A3" w14:textId="3208D421" w:rsidR="00031F29" w:rsidRPr="00031F29" w:rsidRDefault="00031F29" w:rsidP="00031F29">
            <w:pPr>
              <w:pStyle w:val="Paragrafoelenco"/>
              <w:numPr>
                <w:ilvl w:val="1"/>
                <w:numId w:val="54"/>
              </w:numPr>
              <w:spacing w:after="0" w:line="288" w:lineRule="auto"/>
              <w:ind w:left="284" w:right="-1" w:hanging="284"/>
              <w:jc w:val="both"/>
              <w:rPr>
                <w:rFonts w:cs="Arial"/>
                <w:sz w:val="20"/>
                <w:szCs w:val="20"/>
                <w:lang w:val="fr-FR"/>
              </w:rPr>
            </w:pPr>
            <w:r w:rsidRPr="00031F29">
              <w:rPr>
                <w:rFonts w:cs="Arial"/>
                <w:sz w:val="20"/>
                <w:szCs w:val="20"/>
                <w:lang w:val="fr-FR"/>
              </w:rPr>
              <w:t xml:space="preserve">Der </w:t>
            </w:r>
            <w:proofErr w:type="spellStart"/>
            <w:r w:rsidRPr="00031F29">
              <w:rPr>
                <w:rFonts w:cs="Arial"/>
                <w:sz w:val="20"/>
                <w:szCs w:val="20"/>
                <w:lang w:val="fr-FR"/>
              </w:rPr>
              <w:t>Beistand</w:t>
            </w:r>
            <w:proofErr w:type="spellEnd"/>
            <w:r w:rsidRPr="00031F29">
              <w:rPr>
                <w:rFonts w:cs="Arial"/>
                <w:sz w:val="20"/>
                <w:szCs w:val="20"/>
                <w:lang w:val="fr-FR"/>
              </w:rPr>
              <w:t xml:space="preserve"> des </w:t>
            </w:r>
            <w:proofErr w:type="spellStart"/>
            <w:r w:rsidRPr="00031F29">
              <w:rPr>
                <w:rFonts w:cs="Arial"/>
                <w:sz w:val="20"/>
                <w:szCs w:val="20"/>
                <w:lang w:val="fr-FR"/>
              </w:rPr>
              <w:t>Schriftführers</w:t>
            </w:r>
            <w:proofErr w:type="spellEnd"/>
            <w:r w:rsidRPr="00031F29">
              <w:rPr>
                <w:rFonts w:cs="Arial"/>
                <w:sz w:val="20"/>
                <w:szCs w:val="20"/>
                <w:lang w:val="fr-FR"/>
              </w:rPr>
              <w:t xml:space="preserve"> </w:t>
            </w:r>
            <w:proofErr w:type="spellStart"/>
            <w:r w:rsidRPr="00031F29">
              <w:rPr>
                <w:rFonts w:cs="Arial"/>
                <w:sz w:val="20"/>
                <w:szCs w:val="20"/>
                <w:lang w:val="fr-FR"/>
              </w:rPr>
              <w:t>ist</w:t>
            </w:r>
            <w:proofErr w:type="spellEnd"/>
            <w:r w:rsidRPr="00031F29">
              <w:rPr>
                <w:rFonts w:cs="Arial"/>
                <w:sz w:val="20"/>
                <w:szCs w:val="20"/>
                <w:lang w:val="fr-FR"/>
              </w:rPr>
              <w:t xml:space="preserve"> </w:t>
            </w:r>
            <w:proofErr w:type="spellStart"/>
            <w:r w:rsidRPr="00031F29">
              <w:rPr>
                <w:rFonts w:cs="Arial"/>
                <w:sz w:val="20"/>
                <w:szCs w:val="20"/>
                <w:lang w:val="fr-FR"/>
              </w:rPr>
              <w:t>nicht</w:t>
            </w:r>
            <w:proofErr w:type="spellEnd"/>
            <w:r w:rsidRPr="00031F29">
              <w:rPr>
                <w:rFonts w:cs="Arial"/>
                <w:sz w:val="20"/>
                <w:szCs w:val="20"/>
                <w:lang w:val="fr-FR"/>
              </w:rPr>
              <w:t xml:space="preserve"> </w:t>
            </w:r>
            <w:proofErr w:type="spellStart"/>
            <w:r w:rsidRPr="00031F29">
              <w:rPr>
                <w:rFonts w:cs="Arial"/>
                <w:sz w:val="20"/>
                <w:szCs w:val="20"/>
                <w:lang w:val="fr-FR"/>
              </w:rPr>
              <w:t>erforderlich</w:t>
            </w:r>
            <w:proofErr w:type="spellEnd"/>
            <w:r w:rsidRPr="00031F29">
              <w:rPr>
                <w:rFonts w:cs="Arial"/>
                <w:sz w:val="20"/>
                <w:szCs w:val="20"/>
                <w:lang w:val="fr-FR"/>
              </w:rPr>
              <w:t xml:space="preserve">, </w:t>
            </w:r>
            <w:proofErr w:type="spellStart"/>
            <w:r w:rsidRPr="00031F29">
              <w:rPr>
                <w:rFonts w:cs="Arial"/>
                <w:sz w:val="20"/>
                <w:szCs w:val="20"/>
                <w:lang w:val="fr-FR"/>
              </w:rPr>
              <w:t>wenn</w:t>
            </w:r>
            <w:proofErr w:type="spellEnd"/>
            <w:r w:rsidRPr="00031F29">
              <w:rPr>
                <w:rFonts w:cs="Arial"/>
                <w:sz w:val="20"/>
                <w:szCs w:val="20"/>
                <w:lang w:val="fr-FR"/>
              </w:rPr>
              <w:t xml:space="preserve"> </w:t>
            </w:r>
            <w:proofErr w:type="spellStart"/>
            <w:r w:rsidRPr="00031F29">
              <w:rPr>
                <w:rFonts w:cs="Arial"/>
                <w:sz w:val="20"/>
                <w:szCs w:val="20"/>
                <w:lang w:val="fr-FR"/>
              </w:rPr>
              <w:t>das</w:t>
            </w:r>
            <w:proofErr w:type="spellEnd"/>
            <w:r w:rsidRPr="00031F29">
              <w:rPr>
                <w:rFonts w:cs="Arial"/>
                <w:sz w:val="20"/>
                <w:szCs w:val="20"/>
                <w:lang w:val="fr-FR"/>
              </w:rPr>
              <w:t xml:space="preserve"> </w:t>
            </w:r>
            <w:proofErr w:type="spellStart"/>
            <w:r w:rsidRPr="00031F29">
              <w:rPr>
                <w:rFonts w:cs="Arial"/>
                <w:sz w:val="20"/>
                <w:szCs w:val="20"/>
                <w:lang w:val="fr-FR"/>
              </w:rPr>
              <w:t>Protokoll</w:t>
            </w:r>
            <w:proofErr w:type="spellEnd"/>
            <w:r w:rsidRPr="00031F29">
              <w:rPr>
                <w:rFonts w:cs="Arial"/>
                <w:sz w:val="20"/>
                <w:szCs w:val="20"/>
                <w:lang w:val="fr-FR"/>
              </w:rPr>
              <w:t xml:space="preserve"> der </w:t>
            </w:r>
            <w:proofErr w:type="spellStart"/>
            <w:r w:rsidRPr="00031F29">
              <w:rPr>
                <w:rFonts w:cs="Arial"/>
                <w:sz w:val="20"/>
                <w:szCs w:val="20"/>
                <w:lang w:val="fr-FR"/>
              </w:rPr>
              <w:t>Versammlung</w:t>
            </w:r>
            <w:proofErr w:type="spellEnd"/>
            <w:r w:rsidRPr="00031F29">
              <w:rPr>
                <w:rFonts w:cs="Arial"/>
                <w:sz w:val="20"/>
                <w:szCs w:val="20"/>
                <w:lang w:val="fr-FR"/>
              </w:rPr>
              <w:t xml:space="preserve"> von </w:t>
            </w:r>
            <w:proofErr w:type="spellStart"/>
            <w:r w:rsidRPr="00031F29">
              <w:rPr>
                <w:rFonts w:cs="Arial"/>
                <w:sz w:val="20"/>
                <w:szCs w:val="20"/>
                <w:lang w:val="fr-FR"/>
              </w:rPr>
              <w:t>einem</w:t>
            </w:r>
            <w:proofErr w:type="spellEnd"/>
            <w:r w:rsidRPr="00031F29">
              <w:rPr>
                <w:rFonts w:cs="Arial"/>
                <w:sz w:val="20"/>
                <w:szCs w:val="20"/>
                <w:lang w:val="fr-FR"/>
              </w:rPr>
              <w:t xml:space="preserve"> </w:t>
            </w:r>
            <w:proofErr w:type="spellStart"/>
            <w:r w:rsidRPr="00031F29">
              <w:rPr>
                <w:rFonts w:cs="Arial"/>
                <w:sz w:val="20"/>
                <w:szCs w:val="20"/>
                <w:lang w:val="fr-FR"/>
              </w:rPr>
              <w:t>Notar</w:t>
            </w:r>
            <w:proofErr w:type="spellEnd"/>
            <w:r w:rsidRPr="00031F29">
              <w:rPr>
                <w:rFonts w:cs="Arial"/>
                <w:sz w:val="20"/>
                <w:szCs w:val="20"/>
                <w:lang w:val="fr-FR"/>
              </w:rPr>
              <w:t xml:space="preserve"> </w:t>
            </w:r>
            <w:proofErr w:type="spellStart"/>
            <w:r w:rsidRPr="00031F29">
              <w:rPr>
                <w:rFonts w:cs="Arial"/>
                <w:sz w:val="20"/>
                <w:szCs w:val="20"/>
                <w:lang w:val="fr-FR"/>
              </w:rPr>
              <w:t>erstellt</w:t>
            </w:r>
            <w:proofErr w:type="spellEnd"/>
            <w:r w:rsidRPr="00031F29">
              <w:rPr>
                <w:rFonts w:cs="Arial"/>
                <w:sz w:val="20"/>
                <w:szCs w:val="20"/>
                <w:lang w:val="fr-FR"/>
              </w:rPr>
              <w:t xml:space="preserve"> </w:t>
            </w:r>
            <w:proofErr w:type="spellStart"/>
            <w:r w:rsidRPr="00031F29">
              <w:rPr>
                <w:rFonts w:cs="Arial"/>
                <w:sz w:val="20"/>
                <w:szCs w:val="20"/>
                <w:lang w:val="fr-FR"/>
              </w:rPr>
              <w:t>wird</w:t>
            </w:r>
            <w:proofErr w:type="spellEnd"/>
            <w:r w:rsidRPr="00031F29">
              <w:rPr>
                <w:rFonts w:cs="Arial"/>
                <w:sz w:val="20"/>
                <w:szCs w:val="20"/>
                <w:lang w:val="fr-FR"/>
              </w:rPr>
              <w:t xml:space="preserve">, der </w:t>
            </w:r>
            <w:proofErr w:type="spellStart"/>
            <w:r w:rsidRPr="00031F29">
              <w:rPr>
                <w:rFonts w:cs="Arial"/>
                <w:sz w:val="20"/>
                <w:szCs w:val="20"/>
                <w:lang w:val="fr-FR"/>
              </w:rPr>
              <w:t>dieselbe</w:t>
            </w:r>
            <w:proofErr w:type="spellEnd"/>
            <w:r w:rsidRPr="00031F29">
              <w:rPr>
                <w:rFonts w:cs="Arial"/>
                <w:sz w:val="20"/>
                <w:szCs w:val="20"/>
                <w:lang w:val="fr-FR"/>
              </w:rPr>
              <w:t xml:space="preserve"> </w:t>
            </w:r>
            <w:proofErr w:type="spellStart"/>
            <w:r w:rsidRPr="00031F29">
              <w:rPr>
                <w:rFonts w:cs="Arial"/>
                <w:sz w:val="20"/>
                <w:szCs w:val="20"/>
                <w:lang w:val="fr-FR"/>
              </w:rPr>
              <w:t>Funktion</w:t>
            </w:r>
            <w:proofErr w:type="spellEnd"/>
            <w:r w:rsidRPr="00031F29">
              <w:rPr>
                <w:rFonts w:cs="Arial"/>
                <w:sz w:val="20"/>
                <w:szCs w:val="20"/>
                <w:lang w:val="fr-FR"/>
              </w:rPr>
              <w:t xml:space="preserve"> </w:t>
            </w:r>
            <w:proofErr w:type="spellStart"/>
            <w:r w:rsidRPr="00031F29">
              <w:rPr>
                <w:rFonts w:cs="Arial"/>
                <w:sz w:val="20"/>
                <w:szCs w:val="20"/>
                <w:lang w:val="fr-FR"/>
              </w:rPr>
              <w:t>ausübt</w:t>
            </w:r>
            <w:proofErr w:type="spellEnd"/>
            <w:r w:rsidRPr="00031F29">
              <w:rPr>
                <w:rFonts w:cs="Arial"/>
                <w:sz w:val="20"/>
                <w:szCs w:val="20"/>
                <w:lang w:val="fr-FR"/>
              </w:rPr>
              <w:t>.</w:t>
            </w:r>
          </w:p>
          <w:p w14:paraId="2CB216E2" w14:textId="0AB861FA" w:rsidR="00031F29" w:rsidRPr="00935507" w:rsidRDefault="00031F29" w:rsidP="00031F29">
            <w:pPr>
              <w:pStyle w:val="Paragrafoelenco"/>
              <w:numPr>
                <w:ilvl w:val="1"/>
                <w:numId w:val="54"/>
              </w:numPr>
              <w:spacing w:after="0" w:line="288" w:lineRule="auto"/>
              <w:ind w:left="284" w:right="-1" w:hanging="284"/>
              <w:jc w:val="both"/>
              <w:rPr>
                <w:rFonts w:cs="Arial"/>
                <w:sz w:val="20"/>
                <w:szCs w:val="20"/>
              </w:rPr>
            </w:pPr>
            <w:r w:rsidRPr="00935507">
              <w:rPr>
                <w:rFonts w:cs="Arial"/>
                <w:sz w:val="20"/>
                <w:szCs w:val="20"/>
              </w:rPr>
              <w:t xml:space="preserve">Der Vorsitzende </w:t>
            </w:r>
            <w:proofErr w:type="spellStart"/>
            <w:r w:rsidRPr="00935507">
              <w:rPr>
                <w:rFonts w:cs="Arial"/>
                <w:sz w:val="20"/>
                <w:szCs w:val="20"/>
              </w:rPr>
              <w:t>leitet</w:t>
            </w:r>
            <w:proofErr w:type="spellEnd"/>
            <w:r w:rsidRPr="00935507">
              <w:rPr>
                <w:rFonts w:cs="Arial"/>
                <w:sz w:val="20"/>
                <w:szCs w:val="20"/>
              </w:rPr>
              <w:t xml:space="preserve"> und </w:t>
            </w:r>
            <w:proofErr w:type="spellStart"/>
            <w:r w:rsidRPr="00935507">
              <w:rPr>
                <w:rFonts w:cs="Arial"/>
                <w:sz w:val="20"/>
                <w:szCs w:val="20"/>
              </w:rPr>
              <w:t>regelt</w:t>
            </w:r>
            <w:proofErr w:type="spellEnd"/>
            <w:r w:rsidRPr="00935507">
              <w:rPr>
                <w:rFonts w:cs="Arial"/>
                <w:sz w:val="20"/>
                <w:szCs w:val="20"/>
              </w:rPr>
              <w:t xml:space="preserve"> die </w:t>
            </w:r>
            <w:proofErr w:type="spellStart"/>
            <w:r w:rsidRPr="00935507">
              <w:rPr>
                <w:rFonts w:cs="Arial"/>
                <w:sz w:val="20"/>
                <w:szCs w:val="20"/>
              </w:rPr>
              <w:t>Beratungen</w:t>
            </w:r>
            <w:proofErr w:type="spellEnd"/>
            <w:r w:rsidRPr="00935507">
              <w:rPr>
                <w:rFonts w:cs="Arial"/>
                <w:sz w:val="20"/>
                <w:szCs w:val="20"/>
              </w:rPr>
              <w:t xml:space="preserve"> und </w:t>
            </w:r>
            <w:proofErr w:type="spellStart"/>
            <w:r w:rsidRPr="00935507">
              <w:rPr>
                <w:rFonts w:cs="Arial"/>
                <w:sz w:val="20"/>
                <w:szCs w:val="20"/>
              </w:rPr>
              <w:t>bestimmt</w:t>
            </w:r>
            <w:proofErr w:type="spellEnd"/>
            <w:r w:rsidRPr="00935507">
              <w:rPr>
                <w:rFonts w:cs="Arial"/>
                <w:sz w:val="20"/>
                <w:szCs w:val="20"/>
              </w:rPr>
              <w:t xml:space="preserve"> die Art und </w:t>
            </w:r>
            <w:proofErr w:type="spellStart"/>
            <w:r w:rsidRPr="00935507">
              <w:rPr>
                <w:rFonts w:cs="Arial"/>
                <w:sz w:val="20"/>
                <w:szCs w:val="20"/>
              </w:rPr>
              <w:t>Reihenfolge</w:t>
            </w:r>
            <w:proofErr w:type="spellEnd"/>
            <w:r w:rsidRPr="00935507">
              <w:rPr>
                <w:rFonts w:cs="Arial"/>
                <w:sz w:val="20"/>
                <w:szCs w:val="20"/>
              </w:rPr>
              <w:t xml:space="preserve"> der </w:t>
            </w:r>
            <w:proofErr w:type="spellStart"/>
            <w:r w:rsidRPr="00935507">
              <w:rPr>
                <w:rFonts w:cs="Arial"/>
                <w:sz w:val="20"/>
                <w:szCs w:val="20"/>
              </w:rPr>
              <w:t>Abstimmungen</w:t>
            </w:r>
            <w:proofErr w:type="spellEnd"/>
            <w:r w:rsidRPr="00935507">
              <w:rPr>
                <w:rFonts w:cs="Arial"/>
                <w:sz w:val="20"/>
                <w:szCs w:val="20"/>
              </w:rPr>
              <w:t xml:space="preserve">. </w:t>
            </w:r>
          </w:p>
          <w:p w14:paraId="4724A4B5" w14:textId="57A55394" w:rsidR="00031F29" w:rsidRPr="00935507" w:rsidRDefault="00031F29" w:rsidP="00031F29">
            <w:pPr>
              <w:pStyle w:val="Paragrafoelenco"/>
              <w:numPr>
                <w:ilvl w:val="1"/>
                <w:numId w:val="54"/>
              </w:numPr>
              <w:spacing w:after="0" w:line="288" w:lineRule="auto"/>
              <w:ind w:left="284" w:right="-1" w:hanging="284"/>
              <w:jc w:val="both"/>
              <w:rPr>
                <w:rFonts w:cs="Arial"/>
                <w:sz w:val="20"/>
                <w:szCs w:val="20"/>
              </w:rPr>
            </w:pPr>
            <w:proofErr w:type="spellStart"/>
            <w:r w:rsidRPr="00935507">
              <w:rPr>
                <w:rFonts w:cs="Arial"/>
                <w:sz w:val="20"/>
                <w:szCs w:val="20"/>
              </w:rPr>
              <w:t>Über</w:t>
            </w:r>
            <w:proofErr w:type="spellEnd"/>
            <w:r w:rsidRPr="00935507">
              <w:rPr>
                <w:rFonts w:cs="Arial"/>
                <w:sz w:val="20"/>
                <w:szCs w:val="20"/>
              </w:rPr>
              <w:t xml:space="preserve"> </w:t>
            </w:r>
            <w:proofErr w:type="spellStart"/>
            <w:r w:rsidRPr="00935507">
              <w:rPr>
                <w:rFonts w:cs="Arial"/>
                <w:sz w:val="20"/>
                <w:szCs w:val="20"/>
              </w:rPr>
              <w:t>jede</w:t>
            </w:r>
            <w:proofErr w:type="spellEnd"/>
            <w:r w:rsidRPr="00935507">
              <w:rPr>
                <w:rFonts w:cs="Arial"/>
                <w:sz w:val="20"/>
                <w:szCs w:val="20"/>
              </w:rPr>
              <w:t xml:space="preserve"> </w:t>
            </w:r>
            <w:proofErr w:type="spellStart"/>
            <w:r w:rsidRPr="00935507">
              <w:rPr>
                <w:rFonts w:cs="Arial"/>
                <w:sz w:val="20"/>
                <w:szCs w:val="20"/>
              </w:rPr>
              <w:t>Sitzung</w:t>
            </w:r>
            <w:proofErr w:type="spellEnd"/>
            <w:r w:rsidRPr="00935507">
              <w:rPr>
                <w:rFonts w:cs="Arial"/>
                <w:sz w:val="20"/>
                <w:szCs w:val="20"/>
              </w:rPr>
              <w:t xml:space="preserve"> </w:t>
            </w:r>
            <w:proofErr w:type="spellStart"/>
            <w:r w:rsidRPr="00935507">
              <w:rPr>
                <w:rFonts w:cs="Arial"/>
                <w:sz w:val="20"/>
                <w:szCs w:val="20"/>
              </w:rPr>
              <w:t>wird</w:t>
            </w:r>
            <w:proofErr w:type="spellEnd"/>
            <w:r w:rsidRPr="00935507">
              <w:rPr>
                <w:rFonts w:cs="Arial"/>
                <w:sz w:val="20"/>
                <w:szCs w:val="20"/>
              </w:rPr>
              <w:t xml:space="preserve"> </w:t>
            </w:r>
            <w:proofErr w:type="spellStart"/>
            <w:r w:rsidRPr="00935507">
              <w:rPr>
                <w:rFonts w:cs="Arial"/>
                <w:sz w:val="20"/>
                <w:szCs w:val="20"/>
              </w:rPr>
              <w:t>ein</w:t>
            </w:r>
            <w:proofErr w:type="spellEnd"/>
            <w:r w:rsidRPr="00935507">
              <w:rPr>
                <w:rFonts w:cs="Arial"/>
                <w:sz w:val="20"/>
                <w:szCs w:val="20"/>
              </w:rPr>
              <w:t xml:space="preserve"> </w:t>
            </w:r>
            <w:proofErr w:type="spellStart"/>
            <w:r w:rsidRPr="00935507">
              <w:rPr>
                <w:rFonts w:cs="Arial"/>
                <w:sz w:val="20"/>
                <w:szCs w:val="20"/>
              </w:rPr>
              <w:t>Protokoll</w:t>
            </w:r>
            <w:proofErr w:type="spellEnd"/>
            <w:r w:rsidRPr="00935507">
              <w:rPr>
                <w:rFonts w:cs="Arial"/>
                <w:sz w:val="20"/>
                <w:szCs w:val="20"/>
              </w:rPr>
              <w:t xml:space="preserve"> </w:t>
            </w:r>
            <w:proofErr w:type="spellStart"/>
            <w:r w:rsidRPr="00935507">
              <w:rPr>
                <w:rFonts w:cs="Arial"/>
                <w:sz w:val="20"/>
                <w:szCs w:val="20"/>
              </w:rPr>
              <w:t>angefertigt</w:t>
            </w:r>
            <w:proofErr w:type="spellEnd"/>
            <w:r w:rsidRPr="00935507">
              <w:rPr>
                <w:rFonts w:cs="Arial"/>
                <w:sz w:val="20"/>
                <w:szCs w:val="20"/>
              </w:rPr>
              <w:t xml:space="preserve">, das </w:t>
            </w:r>
            <w:proofErr w:type="spellStart"/>
            <w:r w:rsidRPr="00935507">
              <w:rPr>
                <w:rFonts w:cs="Arial"/>
                <w:sz w:val="20"/>
                <w:szCs w:val="20"/>
              </w:rPr>
              <w:t>vom</w:t>
            </w:r>
            <w:proofErr w:type="spellEnd"/>
            <w:r w:rsidRPr="00935507">
              <w:rPr>
                <w:rFonts w:cs="Arial"/>
                <w:sz w:val="20"/>
                <w:szCs w:val="20"/>
              </w:rPr>
              <w:t xml:space="preserve"> </w:t>
            </w:r>
            <w:proofErr w:type="spellStart"/>
            <w:r w:rsidRPr="00935507">
              <w:rPr>
                <w:rFonts w:cs="Arial"/>
                <w:sz w:val="20"/>
                <w:szCs w:val="20"/>
              </w:rPr>
              <w:t>Vorsitzenden</w:t>
            </w:r>
            <w:proofErr w:type="spellEnd"/>
            <w:r w:rsidRPr="00935507">
              <w:rPr>
                <w:rFonts w:cs="Arial"/>
                <w:sz w:val="20"/>
                <w:szCs w:val="20"/>
              </w:rPr>
              <w:t xml:space="preserve"> der </w:t>
            </w:r>
            <w:proofErr w:type="spellStart"/>
            <w:r w:rsidRPr="00935507">
              <w:rPr>
                <w:rFonts w:cs="Arial"/>
                <w:sz w:val="20"/>
                <w:szCs w:val="20"/>
              </w:rPr>
              <w:t>Sitzung</w:t>
            </w:r>
            <w:proofErr w:type="spellEnd"/>
            <w:r w:rsidRPr="00935507">
              <w:rPr>
                <w:rFonts w:cs="Arial"/>
                <w:sz w:val="20"/>
                <w:szCs w:val="20"/>
              </w:rPr>
              <w:t xml:space="preserve">, </w:t>
            </w:r>
            <w:proofErr w:type="spellStart"/>
            <w:r w:rsidRPr="00935507">
              <w:rPr>
                <w:rFonts w:cs="Arial"/>
                <w:sz w:val="20"/>
                <w:szCs w:val="20"/>
              </w:rPr>
              <w:t>vom</w:t>
            </w:r>
            <w:proofErr w:type="spellEnd"/>
            <w:r w:rsidRPr="00935507">
              <w:rPr>
                <w:rFonts w:cs="Arial"/>
                <w:sz w:val="20"/>
                <w:szCs w:val="20"/>
              </w:rPr>
              <w:t xml:space="preserve"> </w:t>
            </w:r>
            <w:proofErr w:type="spellStart"/>
            <w:r w:rsidRPr="00935507">
              <w:rPr>
                <w:rFonts w:cs="Arial"/>
                <w:sz w:val="20"/>
                <w:szCs w:val="20"/>
              </w:rPr>
              <w:t>Sekretär</w:t>
            </w:r>
            <w:proofErr w:type="spellEnd"/>
            <w:r w:rsidRPr="00935507">
              <w:rPr>
                <w:rFonts w:cs="Arial"/>
                <w:sz w:val="20"/>
                <w:szCs w:val="20"/>
              </w:rPr>
              <w:t xml:space="preserve"> und, falls </w:t>
            </w:r>
            <w:proofErr w:type="spellStart"/>
            <w:r w:rsidRPr="00935507">
              <w:rPr>
                <w:rFonts w:cs="Arial"/>
                <w:sz w:val="20"/>
                <w:szCs w:val="20"/>
              </w:rPr>
              <w:t>ernannt</w:t>
            </w:r>
            <w:proofErr w:type="spellEnd"/>
            <w:r w:rsidRPr="00935507">
              <w:rPr>
                <w:rFonts w:cs="Arial"/>
                <w:sz w:val="20"/>
                <w:szCs w:val="20"/>
              </w:rPr>
              <w:t xml:space="preserve">, von den </w:t>
            </w:r>
            <w:proofErr w:type="spellStart"/>
            <w:r w:rsidRPr="00935507">
              <w:rPr>
                <w:rFonts w:cs="Arial"/>
                <w:sz w:val="20"/>
                <w:szCs w:val="20"/>
              </w:rPr>
              <w:t>beiden</w:t>
            </w:r>
            <w:proofErr w:type="spellEnd"/>
            <w:r w:rsidRPr="00935507">
              <w:rPr>
                <w:rFonts w:cs="Arial"/>
                <w:sz w:val="20"/>
                <w:szCs w:val="20"/>
              </w:rPr>
              <w:t xml:space="preserve"> </w:t>
            </w:r>
            <w:proofErr w:type="spellStart"/>
            <w:r w:rsidRPr="00935507">
              <w:rPr>
                <w:rFonts w:cs="Arial"/>
                <w:sz w:val="20"/>
                <w:szCs w:val="20"/>
              </w:rPr>
              <w:t>Stimmenzählern</w:t>
            </w:r>
            <w:proofErr w:type="spellEnd"/>
            <w:r w:rsidRPr="00935507">
              <w:rPr>
                <w:rFonts w:cs="Arial"/>
                <w:sz w:val="20"/>
                <w:szCs w:val="20"/>
              </w:rPr>
              <w:t xml:space="preserve"> </w:t>
            </w:r>
            <w:proofErr w:type="spellStart"/>
            <w:r w:rsidRPr="00935507">
              <w:rPr>
                <w:rFonts w:cs="Arial"/>
                <w:sz w:val="20"/>
                <w:szCs w:val="20"/>
              </w:rPr>
              <w:t>unterzeichnet</w:t>
            </w:r>
            <w:proofErr w:type="spellEnd"/>
            <w:r w:rsidRPr="00935507">
              <w:rPr>
                <w:rFonts w:cs="Arial"/>
                <w:sz w:val="20"/>
                <w:szCs w:val="20"/>
              </w:rPr>
              <w:t xml:space="preserve"> </w:t>
            </w:r>
            <w:proofErr w:type="spellStart"/>
            <w:r w:rsidRPr="00935507">
              <w:rPr>
                <w:rFonts w:cs="Arial"/>
                <w:sz w:val="20"/>
                <w:szCs w:val="20"/>
              </w:rPr>
              <w:t>wird</w:t>
            </w:r>
            <w:proofErr w:type="spellEnd"/>
            <w:r w:rsidRPr="00935507">
              <w:rPr>
                <w:rFonts w:cs="Arial"/>
                <w:sz w:val="20"/>
                <w:szCs w:val="20"/>
              </w:rPr>
              <w:t xml:space="preserve">. Eine </w:t>
            </w:r>
            <w:proofErr w:type="spellStart"/>
            <w:r w:rsidRPr="00935507">
              <w:rPr>
                <w:rFonts w:cs="Arial"/>
                <w:sz w:val="20"/>
                <w:szCs w:val="20"/>
              </w:rPr>
              <w:t>Kopie</w:t>
            </w:r>
            <w:proofErr w:type="spellEnd"/>
            <w:r w:rsidRPr="00935507">
              <w:rPr>
                <w:rFonts w:cs="Arial"/>
                <w:sz w:val="20"/>
                <w:szCs w:val="20"/>
              </w:rPr>
              <w:t xml:space="preserve"> des </w:t>
            </w:r>
            <w:proofErr w:type="spellStart"/>
            <w:r w:rsidRPr="00935507">
              <w:rPr>
                <w:rFonts w:cs="Arial"/>
                <w:sz w:val="20"/>
                <w:szCs w:val="20"/>
              </w:rPr>
              <w:t>Protokolls</w:t>
            </w:r>
            <w:proofErr w:type="spellEnd"/>
            <w:r w:rsidRPr="00935507">
              <w:rPr>
                <w:rFonts w:cs="Arial"/>
                <w:sz w:val="20"/>
                <w:szCs w:val="20"/>
              </w:rPr>
              <w:t xml:space="preserve"> </w:t>
            </w:r>
            <w:proofErr w:type="spellStart"/>
            <w:r w:rsidRPr="00935507">
              <w:rPr>
                <w:rFonts w:cs="Arial"/>
                <w:sz w:val="20"/>
                <w:szCs w:val="20"/>
              </w:rPr>
              <w:t>wird</w:t>
            </w:r>
            <w:proofErr w:type="spellEnd"/>
            <w:r w:rsidRPr="00935507">
              <w:rPr>
                <w:rFonts w:cs="Arial"/>
                <w:sz w:val="20"/>
                <w:szCs w:val="20"/>
              </w:rPr>
              <w:t xml:space="preserve"> </w:t>
            </w:r>
            <w:proofErr w:type="spellStart"/>
            <w:r w:rsidRPr="00935507">
              <w:rPr>
                <w:rFonts w:cs="Arial"/>
                <w:sz w:val="20"/>
                <w:szCs w:val="20"/>
              </w:rPr>
              <w:t>allen</w:t>
            </w:r>
            <w:proofErr w:type="spellEnd"/>
            <w:r w:rsidRPr="00935507">
              <w:rPr>
                <w:rFonts w:cs="Arial"/>
                <w:sz w:val="20"/>
                <w:szCs w:val="20"/>
              </w:rPr>
              <w:t xml:space="preserve"> </w:t>
            </w:r>
            <w:proofErr w:type="spellStart"/>
            <w:r w:rsidRPr="00935507">
              <w:rPr>
                <w:rFonts w:cs="Arial"/>
                <w:sz w:val="20"/>
                <w:szCs w:val="20"/>
              </w:rPr>
              <w:t>Mitgliedern</w:t>
            </w:r>
            <w:proofErr w:type="spellEnd"/>
            <w:r w:rsidRPr="00935507">
              <w:rPr>
                <w:rFonts w:cs="Arial"/>
                <w:sz w:val="20"/>
                <w:szCs w:val="20"/>
              </w:rPr>
              <w:t xml:space="preserve"> in der Form </w:t>
            </w:r>
            <w:proofErr w:type="spellStart"/>
            <w:r w:rsidRPr="00935507">
              <w:rPr>
                <w:rFonts w:cs="Arial"/>
                <w:sz w:val="20"/>
                <w:szCs w:val="20"/>
              </w:rPr>
              <w:t>zugänglich</w:t>
            </w:r>
            <w:proofErr w:type="spellEnd"/>
            <w:r w:rsidRPr="00935507">
              <w:rPr>
                <w:rFonts w:cs="Arial"/>
                <w:sz w:val="20"/>
                <w:szCs w:val="20"/>
              </w:rPr>
              <w:t xml:space="preserve"> </w:t>
            </w:r>
            <w:proofErr w:type="spellStart"/>
            <w:r w:rsidRPr="00935507">
              <w:rPr>
                <w:rFonts w:cs="Arial"/>
                <w:sz w:val="20"/>
                <w:szCs w:val="20"/>
              </w:rPr>
              <w:t>gemacht</w:t>
            </w:r>
            <w:proofErr w:type="spellEnd"/>
            <w:r w:rsidRPr="00935507">
              <w:rPr>
                <w:rFonts w:cs="Arial"/>
                <w:sz w:val="20"/>
                <w:szCs w:val="20"/>
              </w:rPr>
              <w:t xml:space="preserve">, die der </w:t>
            </w:r>
            <w:proofErr w:type="spellStart"/>
            <w:r w:rsidRPr="00935507">
              <w:rPr>
                <w:rFonts w:cs="Arial"/>
                <w:sz w:val="20"/>
                <w:szCs w:val="20"/>
              </w:rPr>
              <w:t>Verwaltungsrat</w:t>
            </w:r>
            <w:proofErr w:type="spellEnd"/>
            <w:r w:rsidRPr="00935507">
              <w:rPr>
                <w:rFonts w:cs="Arial"/>
                <w:sz w:val="20"/>
                <w:szCs w:val="20"/>
              </w:rPr>
              <w:t xml:space="preserve"> für </w:t>
            </w:r>
            <w:proofErr w:type="spellStart"/>
            <w:r w:rsidRPr="00935507">
              <w:rPr>
                <w:rFonts w:cs="Arial"/>
                <w:sz w:val="20"/>
                <w:szCs w:val="20"/>
              </w:rPr>
              <w:t>geeignet</w:t>
            </w:r>
            <w:proofErr w:type="spellEnd"/>
            <w:r w:rsidRPr="00935507">
              <w:rPr>
                <w:rFonts w:cs="Arial"/>
                <w:sz w:val="20"/>
                <w:szCs w:val="20"/>
              </w:rPr>
              <w:t xml:space="preserve"> </w:t>
            </w:r>
            <w:proofErr w:type="spellStart"/>
            <w:r w:rsidRPr="00935507">
              <w:rPr>
                <w:rFonts w:cs="Arial"/>
                <w:sz w:val="20"/>
                <w:szCs w:val="20"/>
              </w:rPr>
              <w:t>hält</w:t>
            </w:r>
            <w:proofErr w:type="spellEnd"/>
            <w:r w:rsidRPr="00935507">
              <w:rPr>
                <w:rFonts w:cs="Arial"/>
                <w:sz w:val="20"/>
                <w:szCs w:val="20"/>
              </w:rPr>
              <w:t xml:space="preserve">, um </w:t>
            </w:r>
            <w:proofErr w:type="spellStart"/>
            <w:r w:rsidRPr="00935507">
              <w:rPr>
                <w:rFonts w:cs="Arial"/>
                <w:sz w:val="20"/>
                <w:szCs w:val="20"/>
              </w:rPr>
              <w:t>eine</w:t>
            </w:r>
            <w:proofErr w:type="spellEnd"/>
            <w:r w:rsidRPr="00935507">
              <w:rPr>
                <w:rFonts w:cs="Arial"/>
                <w:sz w:val="20"/>
                <w:szCs w:val="20"/>
              </w:rPr>
              <w:t xml:space="preserve"> </w:t>
            </w:r>
            <w:proofErr w:type="spellStart"/>
            <w:r w:rsidRPr="00935507">
              <w:rPr>
                <w:rFonts w:cs="Arial"/>
                <w:sz w:val="20"/>
                <w:szCs w:val="20"/>
              </w:rPr>
              <w:t>möglichst</w:t>
            </w:r>
            <w:proofErr w:type="spellEnd"/>
            <w:r w:rsidRPr="00935507">
              <w:rPr>
                <w:rFonts w:cs="Arial"/>
                <w:sz w:val="20"/>
                <w:szCs w:val="20"/>
              </w:rPr>
              <w:t xml:space="preserve"> </w:t>
            </w:r>
            <w:proofErr w:type="spellStart"/>
            <w:r w:rsidRPr="00935507">
              <w:rPr>
                <w:rFonts w:cs="Arial"/>
                <w:sz w:val="20"/>
                <w:szCs w:val="20"/>
              </w:rPr>
              <w:t>weite</w:t>
            </w:r>
            <w:proofErr w:type="spellEnd"/>
            <w:r w:rsidRPr="00935507">
              <w:rPr>
                <w:rFonts w:cs="Arial"/>
                <w:sz w:val="20"/>
                <w:szCs w:val="20"/>
              </w:rPr>
              <w:t xml:space="preserve"> </w:t>
            </w:r>
            <w:proofErr w:type="spellStart"/>
            <w:r w:rsidRPr="00935507">
              <w:rPr>
                <w:rFonts w:cs="Arial"/>
                <w:sz w:val="20"/>
                <w:szCs w:val="20"/>
              </w:rPr>
              <w:t>Verbreitung</w:t>
            </w:r>
            <w:proofErr w:type="spellEnd"/>
            <w:r w:rsidRPr="00935507">
              <w:rPr>
                <w:rFonts w:cs="Arial"/>
                <w:sz w:val="20"/>
                <w:szCs w:val="20"/>
              </w:rPr>
              <w:t xml:space="preserve"> </w:t>
            </w:r>
            <w:proofErr w:type="spellStart"/>
            <w:r w:rsidRPr="00935507">
              <w:rPr>
                <w:rFonts w:cs="Arial"/>
                <w:sz w:val="20"/>
                <w:szCs w:val="20"/>
              </w:rPr>
              <w:t>zu</w:t>
            </w:r>
            <w:proofErr w:type="spellEnd"/>
            <w:r w:rsidRPr="00935507">
              <w:rPr>
                <w:rFonts w:cs="Arial"/>
                <w:sz w:val="20"/>
                <w:szCs w:val="20"/>
              </w:rPr>
              <w:t xml:space="preserve"> </w:t>
            </w:r>
            <w:proofErr w:type="spellStart"/>
            <w:r w:rsidRPr="00935507">
              <w:rPr>
                <w:rFonts w:cs="Arial"/>
                <w:sz w:val="20"/>
                <w:szCs w:val="20"/>
              </w:rPr>
              <w:t>gewährleisten</w:t>
            </w:r>
            <w:proofErr w:type="spellEnd"/>
            <w:r w:rsidRPr="00935507">
              <w:rPr>
                <w:rFonts w:cs="Arial"/>
                <w:sz w:val="20"/>
                <w:szCs w:val="20"/>
              </w:rPr>
              <w:t xml:space="preserve">. </w:t>
            </w:r>
          </w:p>
          <w:p w14:paraId="63CF8DF7" w14:textId="77777777" w:rsidR="00031F29" w:rsidRPr="00044ECE" w:rsidRDefault="00031F29" w:rsidP="00031F29">
            <w:pPr>
              <w:spacing w:after="0" w:line="288" w:lineRule="auto"/>
              <w:ind w:right="-1"/>
              <w:jc w:val="both"/>
              <w:rPr>
                <w:rFonts w:cs="Arial"/>
                <w:b/>
                <w:bCs/>
                <w:sz w:val="20"/>
                <w:szCs w:val="20"/>
              </w:rPr>
            </w:pPr>
          </w:p>
          <w:p w14:paraId="2C86313F" w14:textId="77777777" w:rsidR="00031F29" w:rsidRPr="00044ECE" w:rsidRDefault="00031F29" w:rsidP="00031F29">
            <w:pPr>
              <w:spacing w:after="0" w:line="288" w:lineRule="auto"/>
              <w:ind w:right="-1"/>
              <w:jc w:val="both"/>
              <w:rPr>
                <w:rFonts w:cs="Arial"/>
                <w:b/>
                <w:bCs/>
                <w:sz w:val="20"/>
                <w:szCs w:val="20"/>
              </w:rPr>
            </w:pPr>
            <w:r w:rsidRPr="00044ECE">
              <w:rPr>
                <w:rFonts w:cs="Arial"/>
                <w:b/>
                <w:bCs/>
                <w:sz w:val="20"/>
                <w:szCs w:val="20"/>
              </w:rPr>
              <w:t xml:space="preserve">Artikel 9 - </w:t>
            </w:r>
            <w:proofErr w:type="spellStart"/>
            <w:r w:rsidRPr="00044ECE">
              <w:rPr>
                <w:rFonts w:cs="Arial"/>
                <w:b/>
                <w:bCs/>
                <w:sz w:val="20"/>
                <w:szCs w:val="20"/>
              </w:rPr>
              <w:t>Teilnahmerechte</w:t>
            </w:r>
            <w:proofErr w:type="spellEnd"/>
            <w:r w:rsidRPr="00044ECE">
              <w:rPr>
                <w:rFonts w:cs="Arial"/>
                <w:b/>
                <w:bCs/>
                <w:sz w:val="20"/>
                <w:szCs w:val="20"/>
              </w:rPr>
              <w:t xml:space="preserve"> </w:t>
            </w:r>
          </w:p>
          <w:p w14:paraId="331C02AC" w14:textId="77777777" w:rsidR="00031F29" w:rsidRPr="00935507" w:rsidRDefault="00031F29" w:rsidP="00031F29">
            <w:pPr>
              <w:pStyle w:val="Paragrafoelenco"/>
              <w:numPr>
                <w:ilvl w:val="0"/>
                <w:numId w:val="56"/>
              </w:numPr>
              <w:spacing w:after="0" w:line="288" w:lineRule="auto"/>
              <w:ind w:left="284" w:right="-1" w:hanging="284"/>
              <w:jc w:val="both"/>
              <w:rPr>
                <w:rFonts w:cs="Arial"/>
                <w:sz w:val="20"/>
                <w:szCs w:val="20"/>
              </w:rPr>
            </w:pPr>
            <w:r w:rsidRPr="00935507">
              <w:rPr>
                <w:rFonts w:cs="Arial"/>
                <w:sz w:val="20"/>
                <w:szCs w:val="20"/>
              </w:rPr>
              <w:t xml:space="preserve">Nur </w:t>
            </w:r>
            <w:proofErr w:type="spellStart"/>
            <w:r w:rsidRPr="00935507">
              <w:rPr>
                <w:rFonts w:cs="Arial"/>
                <w:sz w:val="20"/>
                <w:szCs w:val="20"/>
              </w:rPr>
              <w:t>Mitglieder</w:t>
            </w:r>
            <w:proofErr w:type="spellEnd"/>
            <w:r w:rsidRPr="00935507">
              <w:rPr>
                <w:rFonts w:cs="Arial"/>
                <w:sz w:val="20"/>
                <w:szCs w:val="20"/>
              </w:rPr>
              <w:t xml:space="preserve">, die </w:t>
            </w:r>
            <w:proofErr w:type="spellStart"/>
            <w:r w:rsidRPr="00935507">
              <w:rPr>
                <w:rFonts w:cs="Arial"/>
                <w:sz w:val="20"/>
                <w:szCs w:val="20"/>
              </w:rPr>
              <w:t>ihren</w:t>
            </w:r>
            <w:proofErr w:type="spellEnd"/>
            <w:r w:rsidRPr="00935507">
              <w:rPr>
                <w:rFonts w:cs="Arial"/>
                <w:sz w:val="20"/>
                <w:szCs w:val="20"/>
              </w:rPr>
              <w:t xml:space="preserve"> </w:t>
            </w:r>
            <w:proofErr w:type="spellStart"/>
            <w:r w:rsidRPr="00935507">
              <w:rPr>
                <w:rFonts w:cs="Arial"/>
                <w:sz w:val="20"/>
                <w:szCs w:val="20"/>
              </w:rPr>
              <w:t>Jahresbeitrag</w:t>
            </w:r>
            <w:proofErr w:type="spellEnd"/>
            <w:r w:rsidRPr="00935507">
              <w:rPr>
                <w:rFonts w:cs="Arial"/>
                <w:sz w:val="20"/>
                <w:szCs w:val="20"/>
              </w:rPr>
              <w:t xml:space="preserve"> </w:t>
            </w:r>
            <w:proofErr w:type="spellStart"/>
            <w:r w:rsidRPr="00935507">
              <w:rPr>
                <w:rFonts w:cs="Arial"/>
                <w:sz w:val="20"/>
                <w:szCs w:val="20"/>
              </w:rPr>
              <w:t>ordnungsgemäß</w:t>
            </w:r>
            <w:proofErr w:type="spellEnd"/>
            <w:r w:rsidRPr="00935507">
              <w:rPr>
                <w:rFonts w:cs="Arial"/>
                <w:sz w:val="20"/>
                <w:szCs w:val="20"/>
              </w:rPr>
              <w:t xml:space="preserve"> </w:t>
            </w:r>
            <w:proofErr w:type="spellStart"/>
            <w:r w:rsidRPr="00935507">
              <w:rPr>
                <w:rFonts w:cs="Arial"/>
                <w:sz w:val="20"/>
                <w:szCs w:val="20"/>
              </w:rPr>
              <w:t>entrichtet</w:t>
            </w:r>
            <w:proofErr w:type="spellEnd"/>
            <w:r w:rsidRPr="00935507">
              <w:rPr>
                <w:rFonts w:cs="Arial"/>
                <w:sz w:val="20"/>
                <w:szCs w:val="20"/>
              </w:rPr>
              <w:t xml:space="preserve"> </w:t>
            </w:r>
            <w:proofErr w:type="spellStart"/>
            <w:r w:rsidRPr="00935507">
              <w:rPr>
                <w:rFonts w:cs="Arial"/>
                <w:sz w:val="20"/>
                <w:szCs w:val="20"/>
              </w:rPr>
              <w:t>haben</w:t>
            </w:r>
            <w:proofErr w:type="spellEnd"/>
            <w:r w:rsidRPr="00935507">
              <w:rPr>
                <w:rFonts w:cs="Arial"/>
                <w:sz w:val="20"/>
                <w:szCs w:val="20"/>
              </w:rPr>
              <w:t xml:space="preserve"> und </w:t>
            </w:r>
            <w:proofErr w:type="spellStart"/>
            <w:r w:rsidRPr="00935507">
              <w:rPr>
                <w:rFonts w:cs="Arial"/>
                <w:sz w:val="20"/>
                <w:szCs w:val="20"/>
              </w:rPr>
              <w:t>gegen</w:t>
            </w:r>
            <w:proofErr w:type="spellEnd"/>
            <w:r w:rsidRPr="00935507">
              <w:rPr>
                <w:rFonts w:cs="Arial"/>
                <w:sz w:val="20"/>
                <w:szCs w:val="20"/>
              </w:rPr>
              <w:t xml:space="preserve"> die </w:t>
            </w:r>
            <w:proofErr w:type="spellStart"/>
            <w:r w:rsidRPr="00935507">
              <w:rPr>
                <w:rFonts w:cs="Arial"/>
                <w:sz w:val="20"/>
                <w:szCs w:val="20"/>
              </w:rPr>
              <w:t>keine</w:t>
            </w:r>
            <w:proofErr w:type="spellEnd"/>
            <w:r w:rsidRPr="00935507">
              <w:rPr>
                <w:rFonts w:cs="Arial"/>
                <w:sz w:val="20"/>
                <w:szCs w:val="20"/>
              </w:rPr>
              <w:t xml:space="preserve"> </w:t>
            </w:r>
            <w:proofErr w:type="spellStart"/>
            <w:r w:rsidRPr="00935507">
              <w:rPr>
                <w:rFonts w:cs="Arial"/>
                <w:sz w:val="20"/>
                <w:szCs w:val="20"/>
              </w:rPr>
              <w:t>Disziplinarmaßnahmen</w:t>
            </w:r>
            <w:proofErr w:type="spellEnd"/>
            <w:r w:rsidRPr="00935507">
              <w:rPr>
                <w:rFonts w:cs="Arial"/>
                <w:sz w:val="20"/>
                <w:szCs w:val="20"/>
              </w:rPr>
              <w:t xml:space="preserve"> </w:t>
            </w:r>
            <w:proofErr w:type="spellStart"/>
            <w:r w:rsidRPr="00935507">
              <w:rPr>
                <w:rFonts w:cs="Arial"/>
                <w:sz w:val="20"/>
                <w:szCs w:val="20"/>
              </w:rPr>
              <w:t>anhängig</w:t>
            </w:r>
            <w:proofErr w:type="spellEnd"/>
            <w:r w:rsidRPr="00935507">
              <w:rPr>
                <w:rFonts w:cs="Arial"/>
                <w:sz w:val="20"/>
                <w:szCs w:val="20"/>
              </w:rPr>
              <w:t xml:space="preserve"> </w:t>
            </w:r>
            <w:proofErr w:type="spellStart"/>
            <w:r w:rsidRPr="00935507">
              <w:rPr>
                <w:rFonts w:cs="Arial"/>
                <w:sz w:val="20"/>
                <w:szCs w:val="20"/>
              </w:rPr>
              <w:t>sind</w:t>
            </w:r>
            <w:proofErr w:type="spellEnd"/>
            <w:r w:rsidRPr="00935507">
              <w:rPr>
                <w:rFonts w:cs="Arial"/>
                <w:sz w:val="20"/>
                <w:szCs w:val="20"/>
              </w:rPr>
              <w:t xml:space="preserve">, </w:t>
            </w:r>
            <w:proofErr w:type="spellStart"/>
            <w:r w:rsidRPr="00935507">
              <w:rPr>
                <w:rFonts w:cs="Arial"/>
                <w:sz w:val="20"/>
                <w:szCs w:val="20"/>
              </w:rPr>
              <w:t>können</w:t>
            </w:r>
            <w:proofErr w:type="spellEnd"/>
            <w:r w:rsidRPr="00935507">
              <w:rPr>
                <w:rFonts w:cs="Arial"/>
                <w:sz w:val="20"/>
                <w:szCs w:val="20"/>
              </w:rPr>
              <w:t xml:space="preserve"> </w:t>
            </w:r>
            <w:proofErr w:type="gramStart"/>
            <w:r w:rsidRPr="00935507">
              <w:rPr>
                <w:rFonts w:cs="Arial"/>
                <w:sz w:val="20"/>
                <w:szCs w:val="20"/>
              </w:rPr>
              <w:t>an</w:t>
            </w:r>
            <w:proofErr w:type="gramEnd"/>
            <w:r w:rsidRPr="00935507">
              <w:rPr>
                <w:rFonts w:cs="Arial"/>
                <w:sz w:val="20"/>
                <w:szCs w:val="20"/>
              </w:rPr>
              <w:t xml:space="preserve"> den </w:t>
            </w:r>
            <w:proofErr w:type="spellStart"/>
            <w:r w:rsidRPr="00935507">
              <w:rPr>
                <w:rFonts w:cs="Arial"/>
                <w:sz w:val="20"/>
                <w:szCs w:val="20"/>
              </w:rPr>
              <w:t>ordentlichen</w:t>
            </w:r>
            <w:proofErr w:type="spellEnd"/>
            <w:r w:rsidRPr="00935507">
              <w:rPr>
                <w:rFonts w:cs="Arial"/>
                <w:sz w:val="20"/>
                <w:szCs w:val="20"/>
              </w:rPr>
              <w:t xml:space="preserve"> und </w:t>
            </w:r>
            <w:proofErr w:type="spellStart"/>
            <w:r w:rsidRPr="00935507">
              <w:rPr>
                <w:rFonts w:cs="Arial"/>
                <w:sz w:val="20"/>
                <w:szCs w:val="20"/>
              </w:rPr>
              <w:t>außerordentlichen</w:t>
            </w:r>
            <w:proofErr w:type="spellEnd"/>
            <w:r w:rsidRPr="00935507">
              <w:rPr>
                <w:rFonts w:cs="Arial"/>
                <w:sz w:val="20"/>
                <w:szCs w:val="20"/>
              </w:rPr>
              <w:t xml:space="preserve"> </w:t>
            </w:r>
            <w:proofErr w:type="spellStart"/>
            <w:r w:rsidRPr="00935507">
              <w:rPr>
                <w:rFonts w:cs="Arial"/>
                <w:sz w:val="20"/>
                <w:szCs w:val="20"/>
              </w:rPr>
              <w:t>Versammlungen</w:t>
            </w:r>
            <w:proofErr w:type="spellEnd"/>
            <w:r w:rsidRPr="00935507">
              <w:rPr>
                <w:rFonts w:cs="Arial"/>
                <w:sz w:val="20"/>
                <w:szCs w:val="20"/>
              </w:rPr>
              <w:t xml:space="preserve"> der </w:t>
            </w:r>
            <w:proofErr w:type="spellStart"/>
            <w:r w:rsidRPr="00935507">
              <w:rPr>
                <w:rFonts w:cs="Arial"/>
                <w:sz w:val="20"/>
                <w:szCs w:val="20"/>
              </w:rPr>
              <w:t>Vereinigung</w:t>
            </w:r>
            <w:proofErr w:type="spellEnd"/>
            <w:r w:rsidRPr="00935507">
              <w:rPr>
                <w:rFonts w:cs="Arial"/>
                <w:sz w:val="20"/>
                <w:szCs w:val="20"/>
              </w:rPr>
              <w:t xml:space="preserve"> </w:t>
            </w:r>
            <w:proofErr w:type="spellStart"/>
            <w:r w:rsidRPr="00935507">
              <w:rPr>
                <w:rFonts w:cs="Arial"/>
                <w:sz w:val="20"/>
                <w:szCs w:val="20"/>
              </w:rPr>
              <w:t>teilnehmen</w:t>
            </w:r>
            <w:proofErr w:type="spellEnd"/>
            <w:r w:rsidRPr="00935507">
              <w:rPr>
                <w:rFonts w:cs="Arial"/>
                <w:sz w:val="20"/>
                <w:szCs w:val="20"/>
              </w:rPr>
              <w:t xml:space="preserve">. </w:t>
            </w:r>
            <w:proofErr w:type="spellStart"/>
            <w:r w:rsidRPr="00935507">
              <w:rPr>
                <w:rFonts w:cs="Arial"/>
                <w:sz w:val="20"/>
                <w:szCs w:val="20"/>
              </w:rPr>
              <w:t>Stimmberechtigt</w:t>
            </w:r>
            <w:proofErr w:type="spellEnd"/>
            <w:r w:rsidRPr="00935507">
              <w:rPr>
                <w:rFonts w:cs="Arial"/>
                <w:sz w:val="20"/>
                <w:szCs w:val="20"/>
              </w:rPr>
              <w:t xml:space="preserve"> </w:t>
            </w:r>
            <w:proofErr w:type="spellStart"/>
            <w:r w:rsidRPr="00935507">
              <w:rPr>
                <w:rFonts w:cs="Arial"/>
                <w:sz w:val="20"/>
                <w:szCs w:val="20"/>
              </w:rPr>
              <w:t>sind</w:t>
            </w:r>
            <w:proofErr w:type="spellEnd"/>
            <w:r w:rsidRPr="00935507">
              <w:rPr>
                <w:rFonts w:cs="Arial"/>
                <w:sz w:val="20"/>
                <w:szCs w:val="20"/>
              </w:rPr>
              <w:t xml:space="preserve"> die </w:t>
            </w:r>
            <w:proofErr w:type="spellStart"/>
            <w:r w:rsidRPr="00935507">
              <w:rPr>
                <w:rFonts w:cs="Arial"/>
                <w:sz w:val="20"/>
                <w:szCs w:val="20"/>
              </w:rPr>
              <w:t>volljährigen</w:t>
            </w:r>
            <w:proofErr w:type="spellEnd"/>
            <w:r w:rsidRPr="00935507">
              <w:rPr>
                <w:rFonts w:cs="Arial"/>
                <w:sz w:val="20"/>
                <w:szCs w:val="20"/>
              </w:rPr>
              <w:t xml:space="preserve"> </w:t>
            </w:r>
            <w:proofErr w:type="spellStart"/>
            <w:r w:rsidRPr="00935507">
              <w:rPr>
                <w:rFonts w:cs="Arial"/>
                <w:sz w:val="20"/>
                <w:szCs w:val="20"/>
              </w:rPr>
              <w:t>Mitglieder</w:t>
            </w:r>
            <w:proofErr w:type="spellEnd"/>
            <w:r w:rsidRPr="00935507">
              <w:rPr>
                <w:rFonts w:cs="Arial"/>
                <w:sz w:val="20"/>
                <w:szCs w:val="20"/>
              </w:rPr>
              <w:t xml:space="preserve"> </w:t>
            </w:r>
            <w:proofErr w:type="spellStart"/>
            <w:r w:rsidRPr="00935507">
              <w:rPr>
                <w:rFonts w:cs="Arial"/>
                <w:sz w:val="20"/>
                <w:szCs w:val="20"/>
              </w:rPr>
              <w:t>sowie</w:t>
            </w:r>
            <w:proofErr w:type="spellEnd"/>
            <w:r w:rsidRPr="00935507">
              <w:rPr>
                <w:rFonts w:cs="Arial"/>
                <w:sz w:val="20"/>
                <w:szCs w:val="20"/>
              </w:rPr>
              <w:t xml:space="preserve"> die </w:t>
            </w:r>
            <w:proofErr w:type="spellStart"/>
            <w:r w:rsidRPr="00935507">
              <w:rPr>
                <w:rFonts w:cs="Arial"/>
                <w:sz w:val="20"/>
                <w:szCs w:val="20"/>
              </w:rPr>
              <w:t>Inhaber</w:t>
            </w:r>
            <w:proofErr w:type="spellEnd"/>
            <w:r w:rsidRPr="00935507">
              <w:rPr>
                <w:rFonts w:cs="Arial"/>
                <w:sz w:val="20"/>
                <w:szCs w:val="20"/>
              </w:rPr>
              <w:t xml:space="preserve"> der </w:t>
            </w:r>
            <w:proofErr w:type="spellStart"/>
            <w:r w:rsidRPr="00935507">
              <w:rPr>
                <w:rFonts w:cs="Arial"/>
                <w:sz w:val="20"/>
                <w:szCs w:val="20"/>
              </w:rPr>
              <w:t>elterlichen</w:t>
            </w:r>
            <w:proofErr w:type="spellEnd"/>
            <w:r w:rsidRPr="00935507">
              <w:rPr>
                <w:rFonts w:cs="Arial"/>
                <w:sz w:val="20"/>
                <w:szCs w:val="20"/>
              </w:rPr>
              <w:t xml:space="preserve"> Sorge für </w:t>
            </w:r>
            <w:proofErr w:type="spellStart"/>
            <w:r w:rsidRPr="00935507">
              <w:rPr>
                <w:rFonts w:cs="Arial"/>
                <w:sz w:val="20"/>
                <w:szCs w:val="20"/>
              </w:rPr>
              <w:t>minderjährige</w:t>
            </w:r>
            <w:proofErr w:type="spellEnd"/>
            <w:r w:rsidRPr="00935507">
              <w:rPr>
                <w:rFonts w:cs="Arial"/>
                <w:sz w:val="20"/>
                <w:szCs w:val="20"/>
              </w:rPr>
              <w:t xml:space="preserve"> </w:t>
            </w:r>
            <w:proofErr w:type="spellStart"/>
            <w:r w:rsidRPr="00935507">
              <w:rPr>
                <w:rFonts w:cs="Arial"/>
                <w:sz w:val="20"/>
                <w:szCs w:val="20"/>
              </w:rPr>
              <w:t>Mitglieder</w:t>
            </w:r>
            <w:proofErr w:type="spellEnd"/>
            <w:r w:rsidRPr="00935507">
              <w:rPr>
                <w:rFonts w:cs="Arial"/>
                <w:sz w:val="20"/>
                <w:szCs w:val="20"/>
              </w:rPr>
              <w:t xml:space="preserve"> </w:t>
            </w:r>
            <w:proofErr w:type="spellStart"/>
            <w:r w:rsidRPr="00935507">
              <w:rPr>
                <w:rFonts w:cs="Arial"/>
                <w:sz w:val="20"/>
                <w:szCs w:val="20"/>
              </w:rPr>
              <w:t>gemäß</w:t>
            </w:r>
            <w:proofErr w:type="spellEnd"/>
            <w:r w:rsidRPr="00935507">
              <w:rPr>
                <w:rFonts w:cs="Arial"/>
                <w:sz w:val="20"/>
                <w:szCs w:val="20"/>
              </w:rPr>
              <w:t xml:space="preserve"> Art. 5 </w:t>
            </w:r>
            <w:proofErr w:type="spellStart"/>
            <w:r w:rsidRPr="00935507">
              <w:rPr>
                <w:rFonts w:cs="Arial"/>
                <w:sz w:val="20"/>
                <w:szCs w:val="20"/>
              </w:rPr>
              <w:t>Absatz</w:t>
            </w:r>
            <w:proofErr w:type="spellEnd"/>
            <w:r w:rsidRPr="00935507">
              <w:rPr>
                <w:rFonts w:cs="Arial"/>
                <w:sz w:val="20"/>
                <w:szCs w:val="20"/>
              </w:rPr>
              <w:t xml:space="preserve"> 1. Der </w:t>
            </w:r>
            <w:proofErr w:type="spellStart"/>
            <w:r w:rsidRPr="00935507">
              <w:rPr>
                <w:rFonts w:cs="Arial"/>
                <w:sz w:val="20"/>
                <w:szCs w:val="20"/>
              </w:rPr>
              <w:t>Vorstand</w:t>
            </w:r>
            <w:proofErr w:type="spellEnd"/>
            <w:r w:rsidRPr="00935507">
              <w:rPr>
                <w:rFonts w:cs="Arial"/>
                <w:sz w:val="20"/>
                <w:szCs w:val="20"/>
              </w:rPr>
              <w:t xml:space="preserve"> </w:t>
            </w:r>
            <w:proofErr w:type="spellStart"/>
            <w:r w:rsidRPr="00935507">
              <w:rPr>
                <w:rFonts w:cs="Arial"/>
                <w:sz w:val="20"/>
                <w:szCs w:val="20"/>
              </w:rPr>
              <w:t>beschließt</w:t>
            </w:r>
            <w:proofErr w:type="spellEnd"/>
            <w:r w:rsidRPr="00935507">
              <w:rPr>
                <w:rFonts w:cs="Arial"/>
                <w:sz w:val="20"/>
                <w:szCs w:val="20"/>
              </w:rPr>
              <w:t xml:space="preserve"> </w:t>
            </w:r>
            <w:proofErr w:type="spellStart"/>
            <w:r w:rsidRPr="00935507">
              <w:rPr>
                <w:rFonts w:cs="Arial"/>
                <w:sz w:val="20"/>
                <w:szCs w:val="20"/>
              </w:rPr>
              <w:t>über</w:t>
            </w:r>
            <w:proofErr w:type="spellEnd"/>
            <w:r w:rsidRPr="00935507">
              <w:rPr>
                <w:rFonts w:cs="Arial"/>
                <w:sz w:val="20"/>
                <w:szCs w:val="20"/>
              </w:rPr>
              <w:t xml:space="preserve"> die Liste der </w:t>
            </w:r>
            <w:proofErr w:type="spellStart"/>
            <w:r w:rsidRPr="00935507">
              <w:rPr>
                <w:rFonts w:cs="Arial"/>
                <w:sz w:val="20"/>
                <w:szCs w:val="20"/>
              </w:rPr>
              <w:t>stimmberechtigten</w:t>
            </w:r>
            <w:proofErr w:type="spellEnd"/>
            <w:r w:rsidRPr="00935507">
              <w:rPr>
                <w:rFonts w:cs="Arial"/>
                <w:sz w:val="20"/>
                <w:szCs w:val="20"/>
              </w:rPr>
              <w:t xml:space="preserve"> </w:t>
            </w:r>
            <w:proofErr w:type="spellStart"/>
            <w:r w:rsidRPr="00935507">
              <w:rPr>
                <w:rFonts w:cs="Arial"/>
                <w:sz w:val="20"/>
                <w:szCs w:val="20"/>
              </w:rPr>
              <w:t>Mitglieder</w:t>
            </w:r>
            <w:proofErr w:type="spellEnd"/>
            <w:r w:rsidRPr="00935507">
              <w:rPr>
                <w:rFonts w:cs="Arial"/>
                <w:sz w:val="20"/>
                <w:szCs w:val="20"/>
              </w:rPr>
              <w:t xml:space="preserve">. Gegen </w:t>
            </w:r>
            <w:proofErr w:type="spellStart"/>
            <w:r w:rsidRPr="00935507">
              <w:rPr>
                <w:rFonts w:cs="Arial"/>
                <w:sz w:val="20"/>
                <w:szCs w:val="20"/>
              </w:rPr>
              <w:t>diesen</w:t>
            </w:r>
            <w:proofErr w:type="spellEnd"/>
            <w:r w:rsidRPr="00935507">
              <w:rPr>
                <w:rFonts w:cs="Arial"/>
                <w:sz w:val="20"/>
                <w:szCs w:val="20"/>
              </w:rPr>
              <w:t xml:space="preserve"> </w:t>
            </w:r>
            <w:proofErr w:type="spellStart"/>
            <w:r w:rsidRPr="00935507">
              <w:rPr>
                <w:rFonts w:cs="Arial"/>
                <w:sz w:val="20"/>
                <w:szCs w:val="20"/>
              </w:rPr>
              <w:t>Beschluss</w:t>
            </w:r>
            <w:proofErr w:type="spellEnd"/>
            <w:r w:rsidRPr="00935507">
              <w:rPr>
                <w:rFonts w:cs="Arial"/>
                <w:sz w:val="20"/>
                <w:szCs w:val="20"/>
              </w:rPr>
              <w:t xml:space="preserve"> </w:t>
            </w:r>
            <w:proofErr w:type="spellStart"/>
            <w:r w:rsidRPr="00935507">
              <w:rPr>
                <w:rFonts w:cs="Arial"/>
                <w:sz w:val="20"/>
                <w:szCs w:val="20"/>
              </w:rPr>
              <w:t>ist</w:t>
            </w:r>
            <w:proofErr w:type="spellEnd"/>
            <w:r w:rsidRPr="00935507">
              <w:rPr>
                <w:rFonts w:cs="Arial"/>
                <w:sz w:val="20"/>
                <w:szCs w:val="20"/>
              </w:rPr>
              <w:t xml:space="preserve"> </w:t>
            </w:r>
            <w:proofErr w:type="spellStart"/>
            <w:r w:rsidRPr="00935507">
              <w:rPr>
                <w:rFonts w:cs="Arial"/>
                <w:sz w:val="20"/>
                <w:szCs w:val="20"/>
              </w:rPr>
              <w:t>ein</w:t>
            </w:r>
            <w:proofErr w:type="spellEnd"/>
            <w:r w:rsidRPr="00935507">
              <w:rPr>
                <w:rFonts w:cs="Arial"/>
                <w:sz w:val="20"/>
                <w:szCs w:val="20"/>
              </w:rPr>
              <w:t xml:space="preserve"> </w:t>
            </w:r>
            <w:proofErr w:type="spellStart"/>
            <w:r w:rsidRPr="00935507">
              <w:rPr>
                <w:rFonts w:cs="Arial"/>
                <w:sz w:val="20"/>
                <w:szCs w:val="20"/>
              </w:rPr>
              <w:t>Einspruch</w:t>
            </w:r>
            <w:proofErr w:type="spellEnd"/>
            <w:r w:rsidRPr="00935507">
              <w:rPr>
                <w:rFonts w:cs="Arial"/>
                <w:sz w:val="20"/>
                <w:szCs w:val="20"/>
              </w:rPr>
              <w:t xml:space="preserve"> </w:t>
            </w:r>
            <w:proofErr w:type="gramStart"/>
            <w:r w:rsidRPr="00935507">
              <w:rPr>
                <w:rFonts w:cs="Arial"/>
                <w:sz w:val="20"/>
                <w:szCs w:val="20"/>
              </w:rPr>
              <w:t>an</w:t>
            </w:r>
            <w:proofErr w:type="gramEnd"/>
            <w:r w:rsidRPr="00935507">
              <w:rPr>
                <w:rFonts w:cs="Arial"/>
                <w:sz w:val="20"/>
                <w:szCs w:val="20"/>
              </w:rPr>
              <w:t xml:space="preserve"> die </w:t>
            </w:r>
            <w:proofErr w:type="spellStart"/>
            <w:r w:rsidRPr="00935507">
              <w:rPr>
                <w:rFonts w:cs="Arial"/>
                <w:sz w:val="20"/>
                <w:szCs w:val="20"/>
              </w:rPr>
              <w:t>Mitgliederversammlung</w:t>
            </w:r>
            <w:proofErr w:type="spellEnd"/>
            <w:r w:rsidRPr="00935507">
              <w:rPr>
                <w:rFonts w:cs="Arial"/>
                <w:sz w:val="20"/>
                <w:szCs w:val="20"/>
              </w:rPr>
              <w:t xml:space="preserve"> </w:t>
            </w:r>
            <w:proofErr w:type="spellStart"/>
            <w:r w:rsidRPr="00935507">
              <w:rPr>
                <w:rFonts w:cs="Arial"/>
                <w:sz w:val="20"/>
                <w:szCs w:val="20"/>
              </w:rPr>
              <w:t>zulässig</w:t>
            </w:r>
            <w:proofErr w:type="spellEnd"/>
            <w:r w:rsidRPr="00935507">
              <w:rPr>
                <w:rFonts w:cs="Arial"/>
                <w:sz w:val="20"/>
                <w:szCs w:val="20"/>
              </w:rPr>
              <w:t xml:space="preserve">, der </w:t>
            </w:r>
            <w:proofErr w:type="spellStart"/>
            <w:r w:rsidRPr="00935507">
              <w:rPr>
                <w:rFonts w:cs="Arial"/>
                <w:sz w:val="20"/>
                <w:szCs w:val="20"/>
              </w:rPr>
              <w:t>vor</w:t>
            </w:r>
            <w:proofErr w:type="spellEnd"/>
            <w:r w:rsidRPr="00935507">
              <w:rPr>
                <w:rFonts w:cs="Arial"/>
                <w:sz w:val="20"/>
                <w:szCs w:val="20"/>
              </w:rPr>
              <w:t xml:space="preserve"> </w:t>
            </w:r>
            <w:proofErr w:type="spellStart"/>
            <w:r w:rsidRPr="00935507">
              <w:rPr>
                <w:rFonts w:cs="Arial"/>
                <w:sz w:val="20"/>
                <w:szCs w:val="20"/>
              </w:rPr>
              <w:t>deren</w:t>
            </w:r>
            <w:proofErr w:type="spellEnd"/>
            <w:r w:rsidRPr="00935507">
              <w:rPr>
                <w:rFonts w:cs="Arial"/>
                <w:sz w:val="20"/>
                <w:szCs w:val="20"/>
              </w:rPr>
              <w:t xml:space="preserve"> </w:t>
            </w:r>
            <w:proofErr w:type="spellStart"/>
            <w:r w:rsidRPr="00935507">
              <w:rPr>
                <w:rFonts w:cs="Arial"/>
                <w:sz w:val="20"/>
                <w:szCs w:val="20"/>
              </w:rPr>
              <w:t>Durchführung</w:t>
            </w:r>
            <w:proofErr w:type="spellEnd"/>
            <w:r w:rsidRPr="00935507">
              <w:rPr>
                <w:rFonts w:cs="Arial"/>
                <w:sz w:val="20"/>
                <w:szCs w:val="20"/>
              </w:rPr>
              <w:t xml:space="preserve"> </w:t>
            </w:r>
            <w:proofErr w:type="spellStart"/>
            <w:r w:rsidRPr="00935507">
              <w:rPr>
                <w:rFonts w:cs="Arial"/>
                <w:sz w:val="20"/>
                <w:szCs w:val="20"/>
              </w:rPr>
              <w:t>einzureichen</w:t>
            </w:r>
            <w:proofErr w:type="spellEnd"/>
            <w:r w:rsidRPr="00935507">
              <w:rPr>
                <w:rFonts w:cs="Arial"/>
                <w:sz w:val="20"/>
                <w:szCs w:val="20"/>
              </w:rPr>
              <w:t xml:space="preserve"> </w:t>
            </w:r>
            <w:proofErr w:type="spellStart"/>
            <w:r w:rsidRPr="00935507">
              <w:rPr>
                <w:rFonts w:cs="Arial"/>
                <w:sz w:val="20"/>
                <w:szCs w:val="20"/>
              </w:rPr>
              <w:t>ist</w:t>
            </w:r>
            <w:proofErr w:type="spellEnd"/>
            <w:r w:rsidRPr="00935507">
              <w:rPr>
                <w:rFonts w:cs="Arial"/>
                <w:sz w:val="20"/>
                <w:szCs w:val="20"/>
              </w:rPr>
              <w:t>.</w:t>
            </w:r>
          </w:p>
          <w:p w14:paraId="549F5095" w14:textId="5854162F" w:rsidR="00031F29" w:rsidRPr="00935507" w:rsidRDefault="00031F29" w:rsidP="00031F29">
            <w:pPr>
              <w:pStyle w:val="Paragrafoelenco"/>
              <w:numPr>
                <w:ilvl w:val="0"/>
                <w:numId w:val="56"/>
              </w:numPr>
              <w:spacing w:after="0" w:line="288" w:lineRule="auto"/>
              <w:ind w:left="284" w:right="-1" w:hanging="284"/>
              <w:jc w:val="both"/>
              <w:rPr>
                <w:rFonts w:cs="Arial"/>
                <w:sz w:val="20"/>
                <w:szCs w:val="20"/>
              </w:rPr>
            </w:pPr>
            <w:proofErr w:type="spellStart"/>
            <w:r w:rsidRPr="00935507">
              <w:rPr>
                <w:rFonts w:cs="Arial"/>
                <w:sz w:val="20"/>
                <w:szCs w:val="20"/>
              </w:rPr>
              <w:t>Jedes</w:t>
            </w:r>
            <w:proofErr w:type="spellEnd"/>
            <w:r w:rsidRPr="00935507">
              <w:rPr>
                <w:rFonts w:cs="Arial"/>
                <w:sz w:val="20"/>
                <w:szCs w:val="20"/>
              </w:rPr>
              <w:t xml:space="preserve"> </w:t>
            </w:r>
            <w:proofErr w:type="spellStart"/>
            <w:r w:rsidRPr="00935507">
              <w:rPr>
                <w:rFonts w:cs="Arial"/>
                <w:sz w:val="20"/>
                <w:szCs w:val="20"/>
              </w:rPr>
              <w:t>Mitglied</w:t>
            </w:r>
            <w:proofErr w:type="spellEnd"/>
            <w:r w:rsidRPr="00935507">
              <w:rPr>
                <w:rFonts w:cs="Arial"/>
                <w:sz w:val="20"/>
                <w:szCs w:val="20"/>
              </w:rPr>
              <w:t xml:space="preserve"> </w:t>
            </w:r>
            <w:proofErr w:type="spellStart"/>
            <w:r w:rsidRPr="00935507">
              <w:rPr>
                <w:rFonts w:cs="Arial"/>
                <w:sz w:val="20"/>
                <w:szCs w:val="20"/>
              </w:rPr>
              <w:t>kann</w:t>
            </w:r>
            <w:proofErr w:type="spellEnd"/>
            <w:r w:rsidRPr="00935507">
              <w:rPr>
                <w:rFonts w:cs="Arial"/>
                <w:sz w:val="20"/>
                <w:szCs w:val="20"/>
              </w:rPr>
              <w:t xml:space="preserve"> </w:t>
            </w:r>
            <w:proofErr w:type="spellStart"/>
            <w:r w:rsidRPr="00935507">
              <w:rPr>
                <w:rFonts w:cs="Arial"/>
                <w:sz w:val="20"/>
                <w:szCs w:val="20"/>
              </w:rPr>
              <w:t>höchstens</w:t>
            </w:r>
            <w:proofErr w:type="spellEnd"/>
            <w:r w:rsidRPr="00935507">
              <w:rPr>
                <w:rFonts w:cs="Arial"/>
                <w:sz w:val="20"/>
                <w:szCs w:val="20"/>
              </w:rPr>
              <w:t xml:space="preserve"> </w:t>
            </w:r>
            <w:proofErr w:type="spellStart"/>
            <w:r w:rsidRPr="00935507">
              <w:rPr>
                <w:rFonts w:cs="Arial"/>
                <w:sz w:val="20"/>
                <w:szCs w:val="20"/>
              </w:rPr>
              <w:t>ein</w:t>
            </w:r>
            <w:proofErr w:type="spellEnd"/>
            <w:r w:rsidRPr="00935507">
              <w:rPr>
                <w:rFonts w:cs="Arial"/>
                <w:sz w:val="20"/>
                <w:szCs w:val="20"/>
              </w:rPr>
              <w:t xml:space="preserve"> </w:t>
            </w:r>
            <w:proofErr w:type="spellStart"/>
            <w:r w:rsidRPr="00935507">
              <w:rPr>
                <w:rFonts w:cs="Arial"/>
                <w:sz w:val="20"/>
                <w:szCs w:val="20"/>
              </w:rPr>
              <w:t>anderes</w:t>
            </w:r>
            <w:proofErr w:type="spellEnd"/>
            <w:r w:rsidRPr="00935507">
              <w:rPr>
                <w:rFonts w:cs="Arial"/>
                <w:sz w:val="20"/>
                <w:szCs w:val="20"/>
              </w:rPr>
              <w:t xml:space="preserve"> </w:t>
            </w:r>
            <w:proofErr w:type="spellStart"/>
            <w:r w:rsidRPr="00935507">
              <w:rPr>
                <w:rFonts w:cs="Arial"/>
                <w:sz w:val="20"/>
                <w:szCs w:val="20"/>
              </w:rPr>
              <w:t>Mitglied</w:t>
            </w:r>
            <w:proofErr w:type="spellEnd"/>
            <w:r w:rsidRPr="00935507">
              <w:rPr>
                <w:rFonts w:cs="Arial"/>
                <w:sz w:val="20"/>
                <w:szCs w:val="20"/>
              </w:rPr>
              <w:t xml:space="preserve"> in der </w:t>
            </w:r>
            <w:proofErr w:type="spellStart"/>
            <w:r w:rsidRPr="00935507">
              <w:rPr>
                <w:rFonts w:cs="Arial"/>
                <w:sz w:val="20"/>
                <w:szCs w:val="20"/>
              </w:rPr>
              <w:t>Versammlung</w:t>
            </w:r>
            <w:proofErr w:type="spellEnd"/>
            <w:r w:rsidRPr="00935507">
              <w:rPr>
                <w:rFonts w:cs="Arial"/>
                <w:sz w:val="20"/>
                <w:szCs w:val="20"/>
              </w:rPr>
              <w:t xml:space="preserve"> </w:t>
            </w:r>
            <w:proofErr w:type="spellStart"/>
            <w:r w:rsidRPr="00935507">
              <w:rPr>
                <w:rFonts w:cs="Arial"/>
                <w:sz w:val="20"/>
                <w:szCs w:val="20"/>
              </w:rPr>
              <w:t>durch</w:t>
            </w:r>
            <w:proofErr w:type="spellEnd"/>
            <w:r w:rsidRPr="00935507">
              <w:rPr>
                <w:rFonts w:cs="Arial"/>
                <w:sz w:val="20"/>
                <w:szCs w:val="20"/>
              </w:rPr>
              <w:t xml:space="preserve"> </w:t>
            </w:r>
            <w:proofErr w:type="spellStart"/>
            <w:r w:rsidRPr="00935507">
              <w:rPr>
                <w:rFonts w:cs="Arial"/>
                <w:sz w:val="20"/>
                <w:szCs w:val="20"/>
              </w:rPr>
              <w:t>eine</w:t>
            </w:r>
            <w:proofErr w:type="spellEnd"/>
            <w:r w:rsidRPr="00935507">
              <w:rPr>
                <w:rFonts w:cs="Arial"/>
                <w:sz w:val="20"/>
                <w:szCs w:val="20"/>
              </w:rPr>
              <w:t xml:space="preserve"> </w:t>
            </w:r>
            <w:proofErr w:type="spellStart"/>
            <w:r w:rsidRPr="00935507">
              <w:rPr>
                <w:rFonts w:cs="Arial"/>
                <w:sz w:val="20"/>
                <w:szCs w:val="20"/>
              </w:rPr>
              <w:t>schriftliche</w:t>
            </w:r>
            <w:proofErr w:type="spellEnd"/>
            <w:r w:rsidRPr="00935507">
              <w:rPr>
                <w:rFonts w:cs="Arial"/>
                <w:sz w:val="20"/>
                <w:szCs w:val="20"/>
              </w:rPr>
              <w:t xml:space="preserve"> </w:t>
            </w:r>
            <w:proofErr w:type="spellStart"/>
            <w:r w:rsidRPr="00935507">
              <w:rPr>
                <w:rFonts w:cs="Arial"/>
                <w:sz w:val="20"/>
                <w:szCs w:val="20"/>
              </w:rPr>
              <w:t>Vollmacht</w:t>
            </w:r>
            <w:proofErr w:type="spellEnd"/>
            <w:r w:rsidRPr="00935507">
              <w:rPr>
                <w:rFonts w:cs="Arial"/>
                <w:sz w:val="20"/>
                <w:szCs w:val="20"/>
              </w:rPr>
              <w:t xml:space="preserve"> </w:t>
            </w:r>
            <w:proofErr w:type="spellStart"/>
            <w:r w:rsidRPr="00935507">
              <w:rPr>
                <w:rFonts w:cs="Arial"/>
                <w:sz w:val="20"/>
                <w:szCs w:val="20"/>
              </w:rPr>
              <w:t>vertreten</w:t>
            </w:r>
            <w:proofErr w:type="spellEnd"/>
            <w:r w:rsidRPr="00935507">
              <w:rPr>
                <w:rFonts w:cs="Arial"/>
                <w:sz w:val="20"/>
                <w:szCs w:val="20"/>
              </w:rPr>
              <w:t xml:space="preserve">. </w:t>
            </w:r>
          </w:p>
          <w:p w14:paraId="7EE344A2" w14:textId="77777777" w:rsidR="00031F29" w:rsidRPr="00044ECE" w:rsidRDefault="00031F29" w:rsidP="00031F29">
            <w:pPr>
              <w:spacing w:after="0" w:line="288" w:lineRule="auto"/>
              <w:ind w:right="-1"/>
              <w:jc w:val="both"/>
              <w:rPr>
                <w:rFonts w:cs="Arial"/>
                <w:sz w:val="20"/>
                <w:szCs w:val="20"/>
              </w:rPr>
            </w:pPr>
            <w:r w:rsidRPr="00044ECE">
              <w:rPr>
                <w:rFonts w:cs="Arial"/>
                <w:sz w:val="20"/>
                <w:szCs w:val="20"/>
              </w:rPr>
              <w:t xml:space="preserve"> </w:t>
            </w:r>
          </w:p>
          <w:p w14:paraId="6FCCF941" w14:textId="77777777" w:rsidR="00031F29" w:rsidRPr="00044ECE" w:rsidRDefault="00031F29" w:rsidP="00031F29">
            <w:pPr>
              <w:spacing w:after="0" w:line="288" w:lineRule="auto"/>
              <w:ind w:right="-1"/>
              <w:jc w:val="both"/>
              <w:rPr>
                <w:rFonts w:cs="Arial"/>
                <w:b/>
                <w:bCs/>
                <w:sz w:val="20"/>
                <w:szCs w:val="20"/>
              </w:rPr>
            </w:pPr>
            <w:r w:rsidRPr="00044ECE">
              <w:rPr>
                <w:rFonts w:cs="Arial"/>
                <w:b/>
                <w:bCs/>
                <w:sz w:val="20"/>
                <w:szCs w:val="20"/>
              </w:rPr>
              <w:t xml:space="preserve">Artikel 10 - </w:t>
            </w:r>
            <w:proofErr w:type="spellStart"/>
            <w:r w:rsidRPr="00044ECE">
              <w:rPr>
                <w:rFonts w:cs="Arial"/>
                <w:b/>
                <w:bCs/>
                <w:sz w:val="20"/>
                <w:szCs w:val="20"/>
              </w:rPr>
              <w:t>Ordentliche</w:t>
            </w:r>
            <w:proofErr w:type="spellEnd"/>
            <w:r w:rsidRPr="00044ECE">
              <w:rPr>
                <w:rFonts w:cs="Arial"/>
                <w:b/>
                <w:bCs/>
                <w:sz w:val="20"/>
                <w:szCs w:val="20"/>
              </w:rPr>
              <w:t xml:space="preserve"> </w:t>
            </w:r>
            <w:proofErr w:type="spellStart"/>
            <w:r w:rsidRPr="00044ECE">
              <w:rPr>
                <w:rFonts w:cs="Arial"/>
                <w:b/>
                <w:bCs/>
                <w:sz w:val="20"/>
                <w:szCs w:val="20"/>
              </w:rPr>
              <w:t>Mitgliederversammlung</w:t>
            </w:r>
            <w:proofErr w:type="spellEnd"/>
            <w:r w:rsidRPr="00044ECE">
              <w:rPr>
                <w:rFonts w:cs="Arial"/>
                <w:b/>
                <w:bCs/>
                <w:sz w:val="20"/>
                <w:szCs w:val="20"/>
              </w:rPr>
              <w:t xml:space="preserve"> </w:t>
            </w:r>
          </w:p>
          <w:p w14:paraId="25831CF0" w14:textId="77777777" w:rsidR="00031F29" w:rsidRPr="00935507" w:rsidRDefault="00031F29" w:rsidP="00031F29">
            <w:pPr>
              <w:pStyle w:val="Paragrafoelenco"/>
              <w:numPr>
                <w:ilvl w:val="0"/>
                <w:numId w:val="57"/>
              </w:numPr>
              <w:spacing w:after="0" w:line="288" w:lineRule="auto"/>
              <w:ind w:left="284" w:right="-1" w:hanging="284"/>
              <w:jc w:val="both"/>
              <w:rPr>
                <w:rFonts w:cs="Arial"/>
                <w:sz w:val="20"/>
                <w:szCs w:val="20"/>
              </w:rPr>
            </w:pPr>
            <w:proofErr w:type="spellStart"/>
            <w:r w:rsidRPr="00935507">
              <w:rPr>
                <w:rFonts w:cs="Arial"/>
                <w:sz w:val="20"/>
                <w:szCs w:val="20"/>
              </w:rPr>
              <w:t>Ordentliche</w:t>
            </w:r>
            <w:proofErr w:type="spellEnd"/>
            <w:r w:rsidRPr="00935507">
              <w:rPr>
                <w:rFonts w:cs="Arial"/>
                <w:sz w:val="20"/>
                <w:szCs w:val="20"/>
              </w:rPr>
              <w:t xml:space="preserve"> </w:t>
            </w:r>
            <w:proofErr w:type="spellStart"/>
            <w:r w:rsidRPr="00935507">
              <w:rPr>
                <w:rFonts w:cs="Arial"/>
                <w:sz w:val="20"/>
                <w:szCs w:val="20"/>
              </w:rPr>
              <w:t>Versammlungen</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 xml:space="preserve"> </w:t>
            </w:r>
            <w:proofErr w:type="spellStart"/>
            <w:r w:rsidRPr="00935507">
              <w:rPr>
                <w:rFonts w:cs="Arial"/>
                <w:sz w:val="20"/>
                <w:szCs w:val="20"/>
              </w:rPr>
              <w:t>mindestens</w:t>
            </w:r>
            <w:proofErr w:type="spellEnd"/>
            <w:r w:rsidRPr="00935507">
              <w:rPr>
                <w:rFonts w:cs="Arial"/>
                <w:sz w:val="20"/>
                <w:szCs w:val="20"/>
              </w:rPr>
              <w:t xml:space="preserve"> </w:t>
            </w:r>
            <w:proofErr w:type="spellStart"/>
            <w:r w:rsidRPr="00935507">
              <w:rPr>
                <w:rFonts w:cs="Arial"/>
                <w:sz w:val="20"/>
                <w:szCs w:val="20"/>
              </w:rPr>
              <w:t>acht</w:t>
            </w:r>
            <w:proofErr w:type="spellEnd"/>
            <w:r w:rsidRPr="00935507">
              <w:rPr>
                <w:rFonts w:cs="Arial"/>
                <w:sz w:val="20"/>
                <w:szCs w:val="20"/>
              </w:rPr>
              <w:t xml:space="preserve"> Tage </w:t>
            </w:r>
            <w:proofErr w:type="spellStart"/>
            <w:r w:rsidRPr="00935507">
              <w:rPr>
                <w:rFonts w:cs="Arial"/>
                <w:sz w:val="20"/>
                <w:szCs w:val="20"/>
              </w:rPr>
              <w:t>im</w:t>
            </w:r>
            <w:proofErr w:type="spellEnd"/>
            <w:r w:rsidRPr="00935507">
              <w:rPr>
                <w:rFonts w:cs="Arial"/>
                <w:sz w:val="20"/>
                <w:szCs w:val="20"/>
              </w:rPr>
              <w:t xml:space="preserve"> </w:t>
            </w:r>
            <w:proofErr w:type="spellStart"/>
            <w:r w:rsidRPr="00935507">
              <w:rPr>
                <w:rFonts w:cs="Arial"/>
                <w:sz w:val="20"/>
                <w:szCs w:val="20"/>
              </w:rPr>
              <w:t>Voraus</w:t>
            </w:r>
            <w:proofErr w:type="spellEnd"/>
            <w:r w:rsidRPr="00935507">
              <w:rPr>
                <w:rFonts w:cs="Arial"/>
                <w:sz w:val="20"/>
                <w:szCs w:val="20"/>
              </w:rPr>
              <w:t xml:space="preserve"> </w:t>
            </w:r>
            <w:proofErr w:type="spellStart"/>
            <w:r w:rsidRPr="00935507">
              <w:rPr>
                <w:rFonts w:cs="Arial"/>
                <w:sz w:val="20"/>
                <w:szCs w:val="20"/>
              </w:rPr>
              <w:t>durch</w:t>
            </w:r>
            <w:proofErr w:type="spellEnd"/>
            <w:r w:rsidRPr="00935507">
              <w:rPr>
                <w:rFonts w:cs="Arial"/>
                <w:sz w:val="20"/>
                <w:szCs w:val="20"/>
              </w:rPr>
              <w:t xml:space="preserve"> </w:t>
            </w:r>
            <w:proofErr w:type="spellStart"/>
            <w:r w:rsidRPr="00935507">
              <w:rPr>
                <w:rFonts w:cs="Arial"/>
                <w:sz w:val="20"/>
                <w:szCs w:val="20"/>
              </w:rPr>
              <w:t>Aushang</w:t>
            </w:r>
            <w:proofErr w:type="spellEnd"/>
            <w:r w:rsidRPr="00935507">
              <w:rPr>
                <w:rFonts w:cs="Arial"/>
                <w:sz w:val="20"/>
                <w:szCs w:val="20"/>
              </w:rPr>
              <w:t xml:space="preserve"> am Sitz der </w:t>
            </w:r>
            <w:proofErr w:type="spellStart"/>
            <w:r w:rsidRPr="00935507">
              <w:rPr>
                <w:rFonts w:cs="Arial"/>
                <w:sz w:val="20"/>
                <w:szCs w:val="20"/>
              </w:rPr>
              <w:t>Vereinigung</w:t>
            </w:r>
            <w:proofErr w:type="spellEnd"/>
            <w:r w:rsidRPr="00935507">
              <w:rPr>
                <w:rFonts w:cs="Arial"/>
                <w:sz w:val="20"/>
                <w:szCs w:val="20"/>
              </w:rPr>
              <w:t xml:space="preserve"> </w:t>
            </w:r>
            <w:proofErr w:type="spellStart"/>
            <w:r w:rsidRPr="00935507">
              <w:rPr>
                <w:rFonts w:cs="Arial"/>
                <w:sz w:val="20"/>
                <w:szCs w:val="20"/>
              </w:rPr>
              <w:t>oder</w:t>
            </w:r>
            <w:proofErr w:type="spellEnd"/>
            <w:r w:rsidRPr="00935507">
              <w:rPr>
                <w:rFonts w:cs="Arial"/>
                <w:sz w:val="20"/>
                <w:szCs w:val="20"/>
              </w:rPr>
              <w:t xml:space="preserve"> </w:t>
            </w:r>
            <w:proofErr w:type="spellStart"/>
            <w:r w:rsidRPr="00935507">
              <w:rPr>
                <w:rFonts w:cs="Arial"/>
                <w:sz w:val="20"/>
                <w:szCs w:val="20"/>
              </w:rPr>
              <w:t>durch</w:t>
            </w:r>
            <w:proofErr w:type="spellEnd"/>
            <w:r w:rsidRPr="00935507">
              <w:rPr>
                <w:rFonts w:cs="Arial"/>
                <w:sz w:val="20"/>
                <w:szCs w:val="20"/>
              </w:rPr>
              <w:t xml:space="preserve"> </w:t>
            </w:r>
            <w:proofErr w:type="spellStart"/>
            <w:r w:rsidRPr="00935507">
              <w:rPr>
                <w:rFonts w:cs="Arial"/>
                <w:sz w:val="20"/>
                <w:szCs w:val="20"/>
              </w:rPr>
              <w:t>Mitteilung</w:t>
            </w:r>
            <w:proofErr w:type="spellEnd"/>
            <w:r w:rsidRPr="00935507">
              <w:rPr>
                <w:rFonts w:cs="Arial"/>
                <w:sz w:val="20"/>
                <w:szCs w:val="20"/>
              </w:rPr>
              <w:t xml:space="preserve"> </w:t>
            </w:r>
            <w:proofErr w:type="gramStart"/>
            <w:r w:rsidRPr="00935507">
              <w:rPr>
                <w:rFonts w:cs="Arial"/>
                <w:sz w:val="20"/>
                <w:szCs w:val="20"/>
              </w:rPr>
              <w:t>an</w:t>
            </w:r>
            <w:proofErr w:type="gramEnd"/>
            <w:r w:rsidRPr="00935507">
              <w:rPr>
                <w:rFonts w:cs="Arial"/>
                <w:sz w:val="20"/>
                <w:szCs w:val="20"/>
              </w:rPr>
              <w:t xml:space="preserve"> die </w:t>
            </w:r>
            <w:proofErr w:type="spellStart"/>
            <w:r w:rsidRPr="00935507">
              <w:rPr>
                <w:rFonts w:cs="Arial"/>
                <w:sz w:val="20"/>
                <w:szCs w:val="20"/>
              </w:rPr>
              <w:t>Mitglieder</w:t>
            </w:r>
            <w:proofErr w:type="spellEnd"/>
            <w:r w:rsidRPr="00935507">
              <w:rPr>
                <w:rFonts w:cs="Arial"/>
                <w:sz w:val="20"/>
                <w:szCs w:val="20"/>
              </w:rPr>
              <w:t xml:space="preserve"> per Post, E-Mail, Fax </w:t>
            </w:r>
            <w:proofErr w:type="spellStart"/>
            <w:r w:rsidRPr="00935507">
              <w:rPr>
                <w:rFonts w:cs="Arial"/>
                <w:sz w:val="20"/>
                <w:szCs w:val="20"/>
              </w:rPr>
              <w:t>oder</w:t>
            </w:r>
            <w:proofErr w:type="spellEnd"/>
            <w:r w:rsidRPr="00935507">
              <w:rPr>
                <w:rFonts w:cs="Arial"/>
                <w:sz w:val="20"/>
                <w:szCs w:val="20"/>
              </w:rPr>
              <w:t xml:space="preserve"> </w:t>
            </w:r>
            <w:proofErr w:type="spellStart"/>
            <w:r w:rsidRPr="00935507">
              <w:rPr>
                <w:rFonts w:cs="Arial"/>
                <w:sz w:val="20"/>
                <w:szCs w:val="20"/>
              </w:rPr>
              <w:t>Telegramm</w:t>
            </w:r>
            <w:proofErr w:type="spellEnd"/>
            <w:r w:rsidRPr="00935507">
              <w:rPr>
                <w:rFonts w:cs="Arial"/>
                <w:sz w:val="20"/>
                <w:szCs w:val="20"/>
              </w:rPr>
              <w:t xml:space="preserve"> </w:t>
            </w:r>
            <w:proofErr w:type="spellStart"/>
            <w:r w:rsidRPr="00935507">
              <w:rPr>
                <w:rFonts w:cs="Arial"/>
                <w:sz w:val="20"/>
                <w:szCs w:val="20"/>
              </w:rPr>
              <w:t>einberufen</w:t>
            </w:r>
            <w:proofErr w:type="spellEnd"/>
            <w:r w:rsidRPr="00935507">
              <w:rPr>
                <w:rFonts w:cs="Arial"/>
                <w:sz w:val="20"/>
                <w:szCs w:val="20"/>
              </w:rPr>
              <w:t xml:space="preserve">. Die </w:t>
            </w:r>
            <w:proofErr w:type="spellStart"/>
            <w:r w:rsidRPr="00935507">
              <w:rPr>
                <w:rFonts w:cs="Arial"/>
                <w:sz w:val="20"/>
                <w:szCs w:val="20"/>
              </w:rPr>
              <w:t>Einberufung</w:t>
            </w:r>
            <w:proofErr w:type="spellEnd"/>
            <w:r w:rsidRPr="00935507">
              <w:rPr>
                <w:rFonts w:cs="Arial"/>
                <w:sz w:val="20"/>
                <w:szCs w:val="20"/>
              </w:rPr>
              <w:t xml:space="preserve"> muss den Tag, den Ort und die </w:t>
            </w:r>
            <w:proofErr w:type="spellStart"/>
            <w:r w:rsidRPr="00935507">
              <w:rPr>
                <w:rFonts w:cs="Arial"/>
                <w:sz w:val="20"/>
                <w:szCs w:val="20"/>
              </w:rPr>
              <w:t>Uhrzeit</w:t>
            </w:r>
            <w:proofErr w:type="spellEnd"/>
            <w:r w:rsidRPr="00935507">
              <w:rPr>
                <w:rFonts w:cs="Arial"/>
                <w:sz w:val="20"/>
                <w:szCs w:val="20"/>
              </w:rPr>
              <w:t xml:space="preserve"> der </w:t>
            </w:r>
            <w:proofErr w:type="spellStart"/>
            <w:r w:rsidRPr="00935507">
              <w:rPr>
                <w:rFonts w:cs="Arial"/>
                <w:sz w:val="20"/>
                <w:szCs w:val="20"/>
              </w:rPr>
              <w:t>Versammlung</w:t>
            </w:r>
            <w:proofErr w:type="spellEnd"/>
            <w:r w:rsidRPr="00935507">
              <w:rPr>
                <w:rFonts w:cs="Arial"/>
                <w:sz w:val="20"/>
                <w:szCs w:val="20"/>
              </w:rPr>
              <w:t xml:space="preserve"> </w:t>
            </w:r>
            <w:proofErr w:type="spellStart"/>
            <w:r w:rsidRPr="00935507">
              <w:rPr>
                <w:rFonts w:cs="Arial"/>
                <w:sz w:val="20"/>
                <w:szCs w:val="20"/>
              </w:rPr>
              <w:t>sowie</w:t>
            </w:r>
            <w:proofErr w:type="spellEnd"/>
            <w:r w:rsidRPr="00935507">
              <w:rPr>
                <w:rFonts w:cs="Arial"/>
                <w:sz w:val="20"/>
                <w:szCs w:val="20"/>
              </w:rPr>
              <w:t xml:space="preserve"> die Liste der </w:t>
            </w:r>
            <w:proofErr w:type="spellStart"/>
            <w:r w:rsidRPr="00935507">
              <w:rPr>
                <w:rFonts w:cs="Arial"/>
                <w:sz w:val="20"/>
                <w:szCs w:val="20"/>
              </w:rPr>
              <w:t>zu</w:t>
            </w:r>
            <w:proofErr w:type="spellEnd"/>
            <w:r w:rsidRPr="00935507">
              <w:rPr>
                <w:rFonts w:cs="Arial"/>
                <w:sz w:val="20"/>
                <w:szCs w:val="20"/>
              </w:rPr>
              <w:t xml:space="preserve"> </w:t>
            </w:r>
            <w:proofErr w:type="spellStart"/>
            <w:r w:rsidRPr="00935507">
              <w:rPr>
                <w:rFonts w:cs="Arial"/>
                <w:sz w:val="20"/>
                <w:szCs w:val="20"/>
              </w:rPr>
              <w:t>behandelnden</w:t>
            </w:r>
            <w:proofErr w:type="spellEnd"/>
            <w:r w:rsidRPr="00935507">
              <w:rPr>
                <w:rFonts w:cs="Arial"/>
                <w:sz w:val="20"/>
                <w:szCs w:val="20"/>
              </w:rPr>
              <w:t xml:space="preserve"> </w:t>
            </w:r>
            <w:proofErr w:type="spellStart"/>
            <w:r w:rsidRPr="00935507">
              <w:rPr>
                <w:rFonts w:cs="Arial"/>
                <w:sz w:val="20"/>
                <w:szCs w:val="20"/>
              </w:rPr>
              <w:t>Themen</w:t>
            </w:r>
            <w:proofErr w:type="spellEnd"/>
            <w:r w:rsidRPr="00935507">
              <w:rPr>
                <w:rFonts w:cs="Arial"/>
                <w:sz w:val="20"/>
                <w:szCs w:val="20"/>
              </w:rPr>
              <w:t xml:space="preserve"> und die </w:t>
            </w:r>
            <w:proofErr w:type="spellStart"/>
            <w:r w:rsidRPr="00935507">
              <w:rPr>
                <w:rFonts w:cs="Arial"/>
                <w:sz w:val="20"/>
                <w:szCs w:val="20"/>
              </w:rPr>
              <w:t>Verbindungsmodalitäten</w:t>
            </w:r>
            <w:proofErr w:type="spellEnd"/>
            <w:r w:rsidRPr="00935507">
              <w:rPr>
                <w:rFonts w:cs="Arial"/>
                <w:sz w:val="20"/>
                <w:szCs w:val="20"/>
              </w:rPr>
              <w:t xml:space="preserve"> für </w:t>
            </w:r>
            <w:proofErr w:type="spellStart"/>
            <w:r w:rsidRPr="00935507">
              <w:rPr>
                <w:rFonts w:cs="Arial"/>
                <w:sz w:val="20"/>
                <w:szCs w:val="20"/>
              </w:rPr>
              <w:t>Versammlungen</w:t>
            </w:r>
            <w:proofErr w:type="spellEnd"/>
            <w:r w:rsidRPr="00935507">
              <w:rPr>
                <w:rFonts w:cs="Arial"/>
                <w:sz w:val="20"/>
                <w:szCs w:val="20"/>
              </w:rPr>
              <w:t xml:space="preserve">, die </w:t>
            </w:r>
            <w:proofErr w:type="spellStart"/>
            <w:r w:rsidRPr="00935507">
              <w:rPr>
                <w:rFonts w:cs="Arial"/>
                <w:sz w:val="20"/>
                <w:szCs w:val="20"/>
              </w:rPr>
              <w:t>auch</w:t>
            </w:r>
            <w:proofErr w:type="spellEnd"/>
            <w:r w:rsidRPr="00935507">
              <w:rPr>
                <w:rFonts w:cs="Arial"/>
                <w:sz w:val="20"/>
                <w:szCs w:val="20"/>
              </w:rPr>
              <w:t xml:space="preserve"> </w:t>
            </w:r>
            <w:r w:rsidRPr="00935507">
              <w:rPr>
                <w:rFonts w:cs="Arial"/>
                <w:sz w:val="20"/>
                <w:szCs w:val="20"/>
              </w:rPr>
              <w:lastRenderedPageBreak/>
              <w:t>per Audio-Video-</w:t>
            </w:r>
            <w:proofErr w:type="spellStart"/>
            <w:r w:rsidRPr="00935507">
              <w:rPr>
                <w:rFonts w:cs="Arial"/>
                <w:sz w:val="20"/>
                <w:szCs w:val="20"/>
              </w:rPr>
              <w:t>Konferenz</w:t>
            </w:r>
            <w:proofErr w:type="spellEnd"/>
            <w:r w:rsidRPr="00935507">
              <w:rPr>
                <w:rFonts w:cs="Arial"/>
                <w:sz w:val="20"/>
                <w:szCs w:val="20"/>
              </w:rPr>
              <w:t xml:space="preserve"> </w:t>
            </w:r>
            <w:proofErr w:type="spellStart"/>
            <w:r w:rsidRPr="00935507">
              <w:rPr>
                <w:rFonts w:cs="Arial"/>
                <w:sz w:val="20"/>
                <w:szCs w:val="20"/>
              </w:rPr>
              <w:t>einberufen</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 xml:space="preserve">, </w:t>
            </w:r>
            <w:proofErr w:type="spellStart"/>
            <w:r w:rsidRPr="00935507">
              <w:rPr>
                <w:rFonts w:cs="Arial"/>
                <w:sz w:val="20"/>
                <w:szCs w:val="20"/>
              </w:rPr>
              <w:t>enthalten</w:t>
            </w:r>
            <w:proofErr w:type="spellEnd"/>
            <w:r w:rsidRPr="00935507">
              <w:rPr>
                <w:rFonts w:cs="Arial"/>
                <w:sz w:val="20"/>
                <w:szCs w:val="20"/>
              </w:rPr>
              <w:t>.</w:t>
            </w:r>
          </w:p>
          <w:p w14:paraId="31F9F370" w14:textId="4006B7C8" w:rsidR="00031F29" w:rsidRPr="00935507" w:rsidRDefault="00031F29" w:rsidP="00031F29">
            <w:pPr>
              <w:pStyle w:val="Paragrafoelenco"/>
              <w:numPr>
                <w:ilvl w:val="0"/>
                <w:numId w:val="57"/>
              </w:numPr>
              <w:spacing w:after="0" w:line="288" w:lineRule="auto"/>
              <w:ind w:left="284" w:right="-1" w:hanging="284"/>
              <w:jc w:val="both"/>
              <w:rPr>
                <w:rFonts w:cs="Arial"/>
                <w:sz w:val="20"/>
                <w:szCs w:val="20"/>
              </w:rPr>
            </w:pPr>
            <w:r w:rsidRPr="00935507">
              <w:rPr>
                <w:rFonts w:cs="Arial"/>
                <w:sz w:val="20"/>
                <w:szCs w:val="20"/>
              </w:rPr>
              <w:t xml:space="preserve">Die Sitzung </w:t>
            </w:r>
            <w:proofErr w:type="spellStart"/>
            <w:r w:rsidRPr="00935507">
              <w:rPr>
                <w:rFonts w:cs="Arial"/>
                <w:sz w:val="20"/>
                <w:szCs w:val="20"/>
              </w:rPr>
              <w:t>wird</w:t>
            </w:r>
            <w:proofErr w:type="spellEnd"/>
            <w:r w:rsidRPr="00935507">
              <w:rPr>
                <w:rFonts w:cs="Arial"/>
                <w:sz w:val="20"/>
                <w:szCs w:val="20"/>
              </w:rPr>
              <w:t xml:space="preserve"> </w:t>
            </w:r>
            <w:proofErr w:type="spellStart"/>
            <w:r w:rsidRPr="00935507">
              <w:rPr>
                <w:rFonts w:cs="Arial"/>
                <w:sz w:val="20"/>
                <w:szCs w:val="20"/>
              </w:rPr>
              <w:t>vom</w:t>
            </w:r>
            <w:proofErr w:type="spellEnd"/>
            <w:r w:rsidRPr="00935507">
              <w:rPr>
                <w:rFonts w:cs="Arial"/>
                <w:sz w:val="20"/>
                <w:szCs w:val="20"/>
              </w:rPr>
              <w:t xml:space="preserve"> </w:t>
            </w:r>
            <w:proofErr w:type="spellStart"/>
            <w:r w:rsidRPr="00935507">
              <w:rPr>
                <w:rFonts w:cs="Arial"/>
                <w:sz w:val="20"/>
                <w:szCs w:val="20"/>
              </w:rPr>
              <w:t>Vorstand</w:t>
            </w:r>
            <w:proofErr w:type="spellEnd"/>
            <w:r w:rsidRPr="00935507">
              <w:rPr>
                <w:rFonts w:cs="Arial"/>
                <w:sz w:val="20"/>
                <w:szCs w:val="20"/>
              </w:rPr>
              <w:t xml:space="preserve"> </w:t>
            </w:r>
            <w:proofErr w:type="spellStart"/>
            <w:r w:rsidRPr="00935507">
              <w:rPr>
                <w:rFonts w:cs="Arial"/>
                <w:sz w:val="20"/>
                <w:szCs w:val="20"/>
              </w:rPr>
              <w:t>einberufen</w:t>
            </w:r>
            <w:proofErr w:type="spellEnd"/>
            <w:r w:rsidRPr="00935507">
              <w:rPr>
                <w:rFonts w:cs="Arial"/>
                <w:sz w:val="20"/>
                <w:szCs w:val="20"/>
              </w:rPr>
              <w:t xml:space="preserve"> und </w:t>
            </w:r>
            <w:proofErr w:type="spellStart"/>
            <w:r w:rsidRPr="00935507">
              <w:rPr>
                <w:rFonts w:cs="Arial"/>
                <w:sz w:val="20"/>
                <w:szCs w:val="20"/>
              </w:rPr>
              <w:t>vom</w:t>
            </w:r>
            <w:proofErr w:type="spellEnd"/>
            <w:r w:rsidRPr="00935507">
              <w:rPr>
                <w:rFonts w:cs="Arial"/>
                <w:sz w:val="20"/>
                <w:szCs w:val="20"/>
              </w:rPr>
              <w:t xml:space="preserve"> </w:t>
            </w:r>
            <w:proofErr w:type="spellStart"/>
            <w:r w:rsidRPr="00935507">
              <w:rPr>
                <w:rFonts w:cs="Arial"/>
                <w:sz w:val="20"/>
                <w:szCs w:val="20"/>
              </w:rPr>
              <w:t>Präsidenten</w:t>
            </w:r>
            <w:proofErr w:type="spellEnd"/>
            <w:r w:rsidRPr="00935507">
              <w:rPr>
                <w:rFonts w:cs="Arial"/>
                <w:sz w:val="20"/>
                <w:szCs w:val="20"/>
              </w:rPr>
              <w:t xml:space="preserve"> </w:t>
            </w:r>
            <w:proofErr w:type="spellStart"/>
            <w:r w:rsidRPr="00935507">
              <w:rPr>
                <w:rFonts w:cs="Arial"/>
                <w:sz w:val="20"/>
                <w:szCs w:val="20"/>
              </w:rPr>
              <w:t>mindestens</w:t>
            </w:r>
            <w:proofErr w:type="spellEnd"/>
            <w:r w:rsidRPr="00935507">
              <w:rPr>
                <w:rFonts w:cs="Arial"/>
                <w:sz w:val="20"/>
                <w:szCs w:val="20"/>
              </w:rPr>
              <w:t xml:space="preserve"> </w:t>
            </w:r>
            <w:proofErr w:type="spellStart"/>
            <w:r w:rsidRPr="00935507">
              <w:rPr>
                <w:rFonts w:cs="Arial"/>
                <w:sz w:val="20"/>
                <w:szCs w:val="20"/>
              </w:rPr>
              <w:t>einmal</w:t>
            </w:r>
            <w:proofErr w:type="spellEnd"/>
            <w:r w:rsidRPr="00935507">
              <w:rPr>
                <w:rFonts w:cs="Arial"/>
                <w:sz w:val="20"/>
                <w:szCs w:val="20"/>
              </w:rPr>
              <w:t xml:space="preserve"> </w:t>
            </w:r>
            <w:proofErr w:type="spellStart"/>
            <w:r w:rsidRPr="00935507">
              <w:rPr>
                <w:rFonts w:cs="Arial"/>
                <w:sz w:val="20"/>
                <w:szCs w:val="20"/>
              </w:rPr>
              <w:t>jährlich</w:t>
            </w:r>
            <w:proofErr w:type="spellEnd"/>
            <w:r w:rsidRPr="00935507">
              <w:rPr>
                <w:rFonts w:cs="Arial"/>
                <w:sz w:val="20"/>
                <w:szCs w:val="20"/>
              </w:rPr>
              <w:t xml:space="preserve"> </w:t>
            </w:r>
            <w:proofErr w:type="spellStart"/>
            <w:r w:rsidRPr="00935507">
              <w:rPr>
                <w:rFonts w:cs="Arial"/>
                <w:sz w:val="20"/>
                <w:szCs w:val="20"/>
              </w:rPr>
              <w:t>innerhalb</w:t>
            </w:r>
            <w:proofErr w:type="spellEnd"/>
            <w:r w:rsidRPr="00935507">
              <w:rPr>
                <w:rFonts w:cs="Arial"/>
                <w:sz w:val="20"/>
                <w:szCs w:val="20"/>
              </w:rPr>
              <w:t xml:space="preserve"> von </w:t>
            </w:r>
            <w:proofErr w:type="spellStart"/>
            <w:r w:rsidRPr="00935507">
              <w:rPr>
                <w:rFonts w:cs="Arial"/>
                <w:sz w:val="20"/>
                <w:szCs w:val="20"/>
              </w:rPr>
              <w:t>einhundertachtzig</w:t>
            </w:r>
            <w:proofErr w:type="spellEnd"/>
            <w:r w:rsidRPr="00935507">
              <w:rPr>
                <w:rFonts w:cs="Arial"/>
                <w:sz w:val="20"/>
                <w:szCs w:val="20"/>
              </w:rPr>
              <w:t xml:space="preserve"> Tagen </w:t>
            </w:r>
            <w:proofErr w:type="spellStart"/>
            <w:r w:rsidRPr="00935507">
              <w:rPr>
                <w:rFonts w:cs="Arial"/>
                <w:sz w:val="20"/>
                <w:szCs w:val="20"/>
              </w:rPr>
              <w:t>nach</w:t>
            </w:r>
            <w:proofErr w:type="spellEnd"/>
            <w:r w:rsidRPr="00935507">
              <w:rPr>
                <w:rFonts w:cs="Arial"/>
                <w:sz w:val="20"/>
                <w:szCs w:val="20"/>
              </w:rPr>
              <w:t xml:space="preserve"> Ende des </w:t>
            </w:r>
            <w:proofErr w:type="spellStart"/>
            <w:r w:rsidRPr="00935507">
              <w:rPr>
                <w:rFonts w:cs="Arial"/>
                <w:sz w:val="20"/>
                <w:szCs w:val="20"/>
              </w:rPr>
              <w:t>Haushaltsjahres</w:t>
            </w:r>
            <w:proofErr w:type="spellEnd"/>
            <w:r w:rsidRPr="00935507">
              <w:rPr>
                <w:rFonts w:cs="Arial"/>
                <w:sz w:val="20"/>
                <w:szCs w:val="20"/>
              </w:rPr>
              <w:t xml:space="preserve"> </w:t>
            </w:r>
            <w:proofErr w:type="spellStart"/>
            <w:r w:rsidRPr="00935507">
              <w:rPr>
                <w:rFonts w:cs="Arial"/>
                <w:sz w:val="20"/>
                <w:szCs w:val="20"/>
              </w:rPr>
              <w:t>zur</w:t>
            </w:r>
            <w:proofErr w:type="spellEnd"/>
            <w:r w:rsidRPr="00935507">
              <w:rPr>
                <w:rFonts w:cs="Arial"/>
                <w:sz w:val="20"/>
                <w:szCs w:val="20"/>
              </w:rPr>
              <w:t xml:space="preserve"> </w:t>
            </w:r>
            <w:proofErr w:type="spellStart"/>
            <w:r w:rsidRPr="00935507">
              <w:rPr>
                <w:rFonts w:cs="Arial"/>
                <w:sz w:val="20"/>
                <w:szCs w:val="20"/>
              </w:rPr>
              <w:t>Genehmigung</w:t>
            </w:r>
            <w:proofErr w:type="spellEnd"/>
            <w:r w:rsidRPr="00935507">
              <w:rPr>
                <w:rFonts w:cs="Arial"/>
                <w:sz w:val="20"/>
                <w:szCs w:val="20"/>
              </w:rPr>
              <w:t xml:space="preserve"> der </w:t>
            </w:r>
            <w:proofErr w:type="spellStart"/>
            <w:r w:rsidRPr="00935507">
              <w:rPr>
                <w:rFonts w:cs="Arial"/>
                <w:sz w:val="20"/>
                <w:szCs w:val="20"/>
              </w:rPr>
              <w:t>Schlussbilanz</w:t>
            </w:r>
            <w:proofErr w:type="spellEnd"/>
            <w:r w:rsidRPr="00935507">
              <w:rPr>
                <w:rFonts w:cs="Arial"/>
                <w:sz w:val="20"/>
                <w:szCs w:val="20"/>
              </w:rPr>
              <w:t xml:space="preserve"> und </w:t>
            </w:r>
            <w:proofErr w:type="spellStart"/>
            <w:r w:rsidRPr="00935507">
              <w:rPr>
                <w:rFonts w:cs="Arial"/>
                <w:sz w:val="20"/>
                <w:szCs w:val="20"/>
              </w:rPr>
              <w:t>zur</w:t>
            </w:r>
            <w:proofErr w:type="spellEnd"/>
            <w:r w:rsidRPr="00935507">
              <w:rPr>
                <w:rFonts w:cs="Arial"/>
                <w:sz w:val="20"/>
                <w:szCs w:val="20"/>
              </w:rPr>
              <w:t xml:space="preserve"> </w:t>
            </w:r>
            <w:proofErr w:type="spellStart"/>
            <w:r w:rsidRPr="00935507">
              <w:rPr>
                <w:rFonts w:cs="Arial"/>
                <w:sz w:val="20"/>
                <w:szCs w:val="20"/>
              </w:rPr>
              <w:t>Prüfung</w:t>
            </w:r>
            <w:proofErr w:type="spellEnd"/>
            <w:r w:rsidRPr="00935507">
              <w:rPr>
                <w:rFonts w:cs="Arial"/>
                <w:sz w:val="20"/>
                <w:szCs w:val="20"/>
              </w:rPr>
              <w:t xml:space="preserve"> des </w:t>
            </w:r>
            <w:proofErr w:type="spellStart"/>
            <w:r w:rsidRPr="00935507">
              <w:rPr>
                <w:rFonts w:cs="Arial"/>
                <w:sz w:val="20"/>
                <w:szCs w:val="20"/>
              </w:rPr>
              <w:t>Haushaltsplans</w:t>
            </w:r>
            <w:proofErr w:type="spellEnd"/>
            <w:r w:rsidRPr="00935507">
              <w:rPr>
                <w:rFonts w:cs="Arial"/>
                <w:sz w:val="20"/>
                <w:szCs w:val="20"/>
              </w:rPr>
              <w:t xml:space="preserve"> </w:t>
            </w:r>
            <w:proofErr w:type="spellStart"/>
            <w:r w:rsidRPr="00935507">
              <w:rPr>
                <w:rFonts w:cs="Arial"/>
                <w:sz w:val="20"/>
                <w:szCs w:val="20"/>
              </w:rPr>
              <w:t>einberufen</w:t>
            </w:r>
            <w:proofErr w:type="spellEnd"/>
            <w:r w:rsidRPr="00935507">
              <w:rPr>
                <w:rFonts w:cs="Arial"/>
                <w:sz w:val="20"/>
                <w:szCs w:val="20"/>
              </w:rPr>
              <w:t xml:space="preserve">. </w:t>
            </w:r>
          </w:p>
          <w:p w14:paraId="5CFCD7C4" w14:textId="1640E993" w:rsidR="00031F29" w:rsidRPr="00935507" w:rsidRDefault="00031F29" w:rsidP="00031F29">
            <w:pPr>
              <w:pStyle w:val="Paragrafoelenco"/>
              <w:numPr>
                <w:ilvl w:val="0"/>
                <w:numId w:val="57"/>
              </w:numPr>
              <w:spacing w:after="0" w:line="288" w:lineRule="auto"/>
              <w:ind w:left="284" w:right="-1" w:hanging="284"/>
              <w:jc w:val="both"/>
              <w:rPr>
                <w:rFonts w:cs="Arial"/>
                <w:sz w:val="20"/>
                <w:szCs w:val="20"/>
              </w:rPr>
            </w:pPr>
            <w:r w:rsidRPr="00935507">
              <w:rPr>
                <w:rFonts w:cs="Arial"/>
                <w:sz w:val="20"/>
                <w:szCs w:val="20"/>
              </w:rPr>
              <w:t xml:space="preserve">Aufgabe der </w:t>
            </w:r>
            <w:proofErr w:type="spellStart"/>
            <w:r w:rsidRPr="00935507">
              <w:rPr>
                <w:rFonts w:cs="Arial"/>
                <w:sz w:val="20"/>
                <w:szCs w:val="20"/>
              </w:rPr>
              <w:t>Versammlung</w:t>
            </w:r>
            <w:proofErr w:type="spellEnd"/>
            <w:r w:rsidRPr="00935507">
              <w:rPr>
                <w:rFonts w:cs="Arial"/>
                <w:sz w:val="20"/>
                <w:szCs w:val="20"/>
              </w:rPr>
              <w:t xml:space="preserve"> </w:t>
            </w:r>
            <w:proofErr w:type="spellStart"/>
            <w:r w:rsidRPr="00935507">
              <w:rPr>
                <w:rFonts w:cs="Arial"/>
                <w:sz w:val="20"/>
                <w:szCs w:val="20"/>
              </w:rPr>
              <w:t>ist</w:t>
            </w:r>
            <w:proofErr w:type="spellEnd"/>
            <w:r w:rsidRPr="00935507">
              <w:rPr>
                <w:rFonts w:cs="Arial"/>
                <w:sz w:val="20"/>
                <w:szCs w:val="20"/>
              </w:rPr>
              <w:t xml:space="preserve"> die </w:t>
            </w:r>
            <w:proofErr w:type="spellStart"/>
            <w:r w:rsidRPr="00935507">
              <w:rPr>
                <w:rFonts w:cs="Arial"/>
                <w:sz w:val="20"/>
                <w:szCs w:val="20"/>
              </w:rPr>
              <w:t>Beschlussfassung</w:t>
            </w:r>
            <w:proofErr w:type="spellEnd"/>
            <w:r w:rsidRPr="00935507">
              <w:rPr>
                <w:rFonts w:cs="Arial"/>
                <w:sz w:val="20"/>
                <w:szCs w:val="20"/>
              </w:rPr>
              <w:t xml:space="preserve"> </w:t>
            </w:r>
            <w:proofErr w:type="spellStart"/>
            <w:r w:rsidRPr="00935507">
              <w:rPr>
                <w:rFonts w:cs="Arial"/>
                <w:sz w:val="20"/>
                <w:szCs w:val="20"/>
              </w:rPr>
              <w:t>über</w:t>
            </w:r>
            <w:proofErr w:type="spellEnd"/>
            <w:r w:rsidRPr="00935507">
              <w:rPr>
                <w:rFonts w:cs="Arial"/>
                <w:sz w:val="20"/>
                <w:szCs w:val="20"/>
              </w:rPr>
              <w:t xml:space="preserve"> die </w:t>
            </w:r>
            <w:proofErr w:type="spellStart"/>
            <w:r w:rsidRPr="00935507">
              <w:rPr>
                <w:rFonts w:cs="Arial"/>
                <w:sz w:val="20"/>
                <w:szCs w:val="20"/>
              </w:rPr>
              <w:t>allgemeinen</w:t>
            </w:r>
            <w:proofErr w:type="spellEnd"/>
            <w:r w:rsidRPr="00935507">
              <w:rPr>
                <w:rFonts w:cs="Arial"/>
                <w:sz w:val="20"/>
                <w:szCs w:val="20"/>
              </w:rPr>
              <w:t xml:space="preserve"> </w:t>
            </w:r>
            <w:proofErr w:type="spellStart"/>
            <w:r w:rsidRPr="00935507">
              <w:rPr>
                <w:rFonts w:cs="Arial"/>
                <w:sz w:val="20"/>
                <w:szCs w:val="20"/>
              </w:rPr>
              <w:t>Richtlinien</w:t>
            </w:r>
            <w:proofErr w:type="spellEnd"/>
            <w:r w:rsidRPr="00935507">
              <w:rPr>
                <w:rFonts w:cs="Arial"/>
                <w:sz w:val="20"/>
                <w:szCs w:val="20"/>
              </w:rPr>
              <w:t xml:space="preserve"> und </w:t>
            </w:r>
            <w:proofErr w:type="spellStart"/>
            <w:r w:rsidRPr="00935507">
              <w:rPr>
                <w:rFonts w:cs="Arial"/>
                <w:sz w:val="20"/>
                <w:szCs w:val="20"/>
              </w:rPr>
              <w:t>Weisungen</w:t>
            </w:r>
            <w:proofErr w:type="spellEnd"/>
            <w:r w:rsidRPr="00935507">
              <w:rPr>
                <w:rFonts w:cs="Arial"/>
                <w:sz w:val="20"/>
                <w:szCs w:val="20"/>
              </w:rPr>
              <w:t xml:space="preserve"> des Vereins </w:t>
            </w:r>
            <w:proofErr w:type="spellStart"/>
            <w:r w:rsidRPr="00935507">
              <w:rPr>
                <w:rFonts w:cs="Arial"/>
                <w:sz w:val="20"/>
                <w:szCs w:val="20"/>
              </w:rPr>
              <w:t>sowie</w:t>
            </w:r>
            <w:proofErr w:type="spellEnd"/>
            <w:r w:rsidRPr="00935507">
              <w:rPr>
                <w:rFonts w:cs="Arial"/>
                <w:sz w:val="20"/>
                <w:szCs w:val="20"/>
              </w:rPr>
              <w:t xml:space="preserve"> </w:t>
            </w:r>
            <w:proofErr w:type="spellStart"/>
            <w:r w:rsidRPr="00935507">
              <w:rPr>
                <w:rFonts w:cs="Arial"/>
                <w:sz w:val="20"/>
                <w:szCs w:val="20"/>
              </w:rPr>
              <w:t>über</w:t>
            </w:r>
            <w:proofErr w:type="spellEnd"/>
            <w:r w:rsidRPr="00935507">
              <w:rPr>
                <w:rFonts w:cs="Arial"/>
                <w:sz w:val="20"/>
                <w:szCs w:val="20"/>
              </w:rPr>
              <w:t xml:space="preserve"> die </w:t>
            </w:r>
            <w:proofErr w:type="spellStart"/>
            <w:r w:rsidRPr="00935507">
              <w:rPr>
                <w:rFonts w:cs="Arial"/>
                <w:sz w:val="20"/>
                <w:szCs w:val="20"/>
              </w:rPr>
              <w:t>Genehmigung</w:t>
            </w:r>
            <w:proofErr w:type="spellEnd"/>
            <w:r w:rsidRPr="00935507">
              <w:rPr>
                <w:rFonts w:cs="Arial"/>
                <w:sz w:val="20"/>
                <w:szCs w:val="20"/>
              </w:rPr>
              <w:t xml:space="preserve"> der </w:t>
            </w:r>
            <w:proofErr w:type="spellStart"/>
            <w:r w:rsidRPr="00935507">
              <w:rPr>
                <w:rFonts w:cs="Arial"/>
                <w:sz w:val="20"/>
                <w:szCs w:val="20"/>
              </w:rPr>
              <w:t>Vereinsordnung</w:t>
            </w:r>
            <w:proofErr w:type="spellEnd"/>
            <w:r w:rsidRPr="00935507">
              <w:rPr>
                <w:rFonts w:cs="Arial"/>
                <w:sz w:val="20"/>
                <w:szCs w:val="20"/>
              </w:rPr>
              <w:t xml:space="preserve">, die </w:t>
            </w:r>
            <w:proofErr w:type="spellStart"/>
            <w:r w:rsidRPr="00935507">
              <w:rPr>
                <w:rFonts w:cs="Arial"/>
                <w:sz w:val="20"/>
                <w:szCs w:val="20"/>
              </w:rPr>
              <w:t>Bestellung</w:t>
            </w:r>
            <w:proofErr w:type="spellEnd"/>
            <w:r w:rsidRPr="00935507">
              <w:rPr>
                <w:rFonts w:cs="Arial"/>
                <w:sz w:val="20"/>
                <w:szCs w:val="20"/>
              </w:rPr>
              <w:t xml:space="preserve"> der </w:t>
            </w:r>
            <w:proofErr w:type="spellStart"/>
            <w:r w:rsidRPr="00935507">
              <w:rPr>
                <w:rFonts w:cs="Arial"/>
                <w:sz w:val="20"/>
                <w:szCs w:val="20"/>
              </w:rPr>
              <w:t>Vereinsorgane</w:t>
            </w:r>
            <w:proofErr w:type="spellEnd"/>
            <w:r w:rsidRPr="00935507">
              <w:rPr>
                <w:rFonts w:cs="Arial"/>
                <w:sz w:val="20"/>
                <w:szCs w:val="20"/>
              </w:rPr>
              <w:t xml:space="preserve"> und </w:t>
            </w:r>
            <w:proofErr w:type="spellStart"/>
            <w:r w:rsidRPr="00935507">
              <w:rPr>
                <w:rFonts w:cs="Arial"/>
                <w:sz w:val="20"/>
                <w:szCs w:val="20"/>
              </w:rPr>
              <w:t>über</w:t>
            </w:r>
            <w:proofErr w:type="spellEnd"/>
            <w:r w:rsidRPr="00935507">
              <w:rPr>
                <w:rFonts w:cs="Arial"/>
                <w:sz w:val="20"/>
                <w:szCs w:val="20"/>
              </w:rPr>
              <w:t xml:space="preserve"> alle </w:t>
            </w:r>
            <w:proofErr w:type="spellStart"/>
            <w:r w:rsidRPr="00935507">
              <w:rPr>
                <w:rFonts w:cs="Arial"/>
                <w:sz w:val="20"/>
                <w:szCs w:val="20"/>
              </w:rPr>
              <w:t>Angelegenheiten</w:t>
            </w:r>
            <w:proofErr w:type="spellEnd"/>
            <w:r w:rsidRPr="00935507">
              <w:rPr>
                <w:rFonts w:cs="Arial"/>
                <w:sz w:val="20"/>
                <w:szCs w:val="20"/>
              </w:rPr>
              <w:t xml:space="preserve"> des </w:t>
            </w:r>
            <w:proofErr w:type="spellStart"/>
            <w:r w:rsidRPr="00935507">
              <w:rPr>
                <w:rFonts w:cs="Arial"/>
                <w:sz w:val="20"/>
                <w:szCs w:val="20"/>
              </w:rPr>
              <w:t>Vereinslebens</w:t>
            </w:r>
            <w:proofErr w:type="spellEnd"/>
            <w:r w:rsidRPr="00935507">
              <w:rPr>
                <w:rFonts w:cs="Arial"/>
                <w:sz w:val="20"/>
                <w:szCs w:val="20"/>
              </w:rPr>
              <w:t xml:space="preserve"> und der </w:t>
            </w:r>
            <w:proofErr w:type="spellStart"/>
            <w:r w:rsidRPr="00935507">
              <w:rPr>
                <w:rFonts w:cs="Arial"/>
                <w:sz w:val="20"/>
                <w:szCs w:val="20"/>
              </w:rPr>
              <w:t>Vereinsbeziehungen</w:t>
            </w:r>
            <w:proofErr w:type="spellEnd"/>
            <w:r w:rsidRPr="00935507">
              <w:rPr>
                <w:rFonts w:cs="Arial"/>
                <w:sz w:val="20"/>
                <w:szCs w:val="20"/>
              </w:rPr>
              <w:t xml:space="preserve">, die </w:t>
            </w:r>
            <w:proofErr w:type="spellStart"/>
            <w:r w:rsidRPr="00935507">
              <w:rPr>
                <w:rFonts w:cs="Arial"/>
                <w:sz w:val="20"/>
                <w:szCs w:val="20"/>
              </w:rPr>
              <w:t>nicht</w:t>
            </w:r>
            <w:proofErr w:type="spellEnd"/>
            <w:r w:rsidRPr="00935507">
              <w:rPr>
                <w:rFonts w:cs="Arial"/>
                <w:sz w:val="20"/>
                <w:szCs w:val="20"/>
              </w:rPr>
              <w:t xml:space="preserve"> in die </w:t>
            </w:r>
            <w:proofErr w:type="spellStart"/>
            <w:r w:rsidRPr="00935507">
              <w:rPr>
                <w:rFonts w:cs="Arial"/>
                <w:sz w:val="20"/>
                <w:szCs w:val="20"/>
              </w:rPr>
              <w:t>Zuständigkeit</w:t>
            </w:r>
            <w:proofErr w:type="spellEnd"/>
            <w:r w:rsidRPr="00935507">
              <w:rPr>
                <w:rFonts w:cs="Arial"/>
                <w:sz w:val="20"/>
                <w:szCs w:val="20"/>
              </w:rPr>
              <w:t xml:space="preserve"> der </w:t>
            </w:r>
            <w:proofErr w:type="spellStart"/>
            <w:r w:rsidRPr="00935507">
              <w:rPr>
                <w:rFonts w:cs="Arial"/>
                <w:sz w:val="20"/>
                <w:szCs w:val="20"/>
              </w:rPr>
              <w:t>außerordentlichen</w:t>
            </w:r>
            <w:proofErr w:type="spellEnd"/>
            <w:r w:rsidRPr="00935507">
              <w:rPr>
                <w:rFonts w:cs="Arial"/>
                <w:sz w:val="20"/>
                <w:szCs w:val="20"/>
              </w:rPr>
              <w:t xml:space="preserve"> </w:t>
            </w:r>
            <w:proofErr w:type="spellStart"/>
            <w:r w:rsidRPr="00935507">
              <w:rPr>
                <w:rFonts w:cs="Arial"/>
                <w:sz w:val="20"/>
                <w:szCs w:val="20"/>
              </w:rPr>
              <w:t>Versammlung</w:t>
            </w:r>
            <w:proofErr w:type="spellEnd"/>
            <w:r w:rsidRPr="00935507">
              <w:rPr>
                <w:rFonts w:cs="Arial"/>
                <w:sz w:val="20"/>
                <w:szCs w:val="20"/>
              </w:rPr>
              <w:t xml:space="preserve"> fallen und </w:t>
            </w:r>
            <w:proofErr w:type="spellStart"/>
            <w:r w:rsidRPr="00935507">
              <w:rPr>
                <w:rFonts w:cs="Arial"/>
                <w:sz w:val="20"/>
                <w:szCs w:val="20"/>
              </w:rPr>
              <w:t>ihr</w:t>
            </w:r>
            <w:proofErr w:type="spellEnd"/>
            <w:r w:rsidRPr="00935507">
              <w:rPr>
                <w:rFonts w:cs="Arial"/>
                <w:sz w:val="20"/>
                <w:szCs w:val="20"/>
              </w:rPr>
              <w:t xml:space="preserve"> </w:t>
            </w:r>
            <w:proofErr w:type="spellStart"/>
            <w:r w:rsidRPr="00935507">
              <w:rPr>
                <w:rFonts w:cs="Arial"/>
                <w:sz w:val="20"/>
                <w:szCs w:val="20"/>
              </w:rPr>
              <w:t>gemäß</w:t>
            </w:r>
            <w:proofErr w:type="spellEnd"/>
            <w:r w:rsidRPr="00935507">
              <w:rPr>
                <w:rFonts w:cs="Arial"/>
                <w:sz w:val="20"/>
                <w:szCs w:val="20"/>
              </w:rPr>
              <w:t xml:space="preserve"> § 8 Abs. 2 </w:t>
            </w:r>
            <w:proofErr w:type="spellStart"/>
            <w:r w:rsidRPr="00935507">
              <w:rPr>
                <w:rFonts w:cs="Arial"/>
                <w:sz w:val="20"/>
                <w:szCs w:val="20"/>
              </w:rPr>
              <w:t>rechtmäßig</w:t>
            </w:r>
            <w:proofErr w:type="spellEnd"/>
            <w:r w:rsidRPr="00935507">
              <w:rPr>
                <w:rFonts w:cs="Arial"/>
                <w:sz w:val="20"/>
                <w:szCs w:val="20"/>
              </w:rPr>
              <w:t xml:space="preserve"> </w:t>
            </w:r>
            <w:proofErr w:type="spellStart"/>
            <w:r w:rsidRPr="00935507">
              <w:rPr>
                <w:rFonts w:cs="Arial"/>
                <w:sz w:val="20"/>
                <w:szCs w:val="20"/>
              </w:rPr>
              <w:t>zur</w:t>
            </w:r>
            <w:proofErr w:type="spellEnd"/>
            <w:r w:rsidRPr="00935507">
              <w:rPr>
                <w:rFonts w:cs="Arial"/>
                <w:sz w:val="20"/>
                <w:szCs w:val="20"/>
              </w:rPr>
              <w:t xml:space="preserve"> </w:t>
            </w:r>
            <w:proofErr w:type="spellStart"/>
            <w:r w:rsidRPr="00935507">
              <w:rPr>
                <w:rFonts w:cs="Arial"/>
                <w:sz w:val="20"/>
                <w:szCs w:val="20"/>
              </w:rPr>
              <w:t>Prüfung</w:t>
            </w:r>
            <w:proofErr w:type="spellEnd"/>
            <w:r w:rsidRPr="00935507">
              <w:rPr>
                <w:rFonts w:cs="Arial"/>
                <w:sz w:val="20"/>
                <w:szCs w:val="20"/>
              </w:rPr>
              <w:t xml:space="preserve"> </w:t>
            </w:r>
            <w:proofErr w:type="spellStart"/>
            <w:r w:rsidRPr="00935507">
              <w:rPr>
                <w:rFonts w:cs="Arial"/>
                <w:sz w:val="20"/>
                <w:szCs w:val="20"/>
              </w:rPr>
              <w:t>vorgelegt</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w:t>
            </w:r>
          </w:p>
          <w:p w14:paraId="6AEE705D" w14:textId="77777777" w:rsidR="00031F29" w:rsidRDefault="00031F29" w:rsidP="00031F29">
            <w:pPr>
              <w:spacing w:after="0" w:line="288" w:lineRule="auto"/>
              <w:ind w:right="-1"/>
              <w:jc w:val="both"/>
              <w:rPr>
                <w:rFonts w:cs="Arial"/>
                <w:b/>
                <w:bCs/>
                <w:sz w:val="20"/>
                <w:szCs w:val="20"/>
              </w:rPr>
            </w:pPr>
          </w:p>
          <w:p w14:paraId="08629B71" w14:textId="77777777" w:rsidR="00031F29" w:rsidRPr="00044ECE" w:rsidRDefault="00031F29" w:rsidP="00031F29">
            <w:pPr>
              <w:spacing w:after="0" w:line="288" w:lineRule="auto"/>
              <w:ind w:right="-1"/>
              <w:jc w:val="both"/>
              <w:rPr>
                <w:rFonts w:cs="Arial"/>
                <w:b/>
                <w:bCs/>
                <w:sz w:val="20"/>
                <w:szCs w:val="20"/>
              </w:rPr>
            </w:pPr>
          </w:p>
          <w:p w14:paraId="58598AC8" w14:textId="77777777" w:rsidR="00031F29" w:rsidRPr="00044ECE" w:rsidRDefault="00031F29" w:rsidP="00031F29">
            <w:pPr>
              <w:spacing w:after="0" w:line="288" w:lineRule="auto"/>
              <w:ind w:right="-1"/>
              <w:jc w:val="both"/>
              <w:rPr>
                <w:rFonts w:cs="Arial"/>
                <w:b/>
                <w:bCs/>
                <w:sz w:val="20"/>
                <w:szCs w:val="20"/>
              </w:rPr>
            </w:pPr>
            <w:r w:rsidRPr="00044ECE">
              <w:rPr>
                <w:rFonts w:cs="Arial"/>
                <w:b/>
                <w:bCs/>
                <w:sz w:val="20"/>
                <w:szCs w:val="20"/>
              </w:rPr>
              <w:t xml:space="preserve">Artikel 11 - </w:t>
            </w:r>
            <w:proofErr w:type="spellStart"/>
            <w:r w:rsidRPr="00044ECE">
              <w:rPr>
                <w:rFonts w:cs="Arial"/>
                <w:b/>
                <w:bCs/>
                <w:sz w:val="20"/>
                <w:szCs w:val="20"/>
              </w:rPr>
              <w:t>Gültigkeit</w:t>
            </w:r>
            <w:proofErr w:type="spellEnd"/>
            <w:r w:rsidRPr="00044ECE">
              <w:rPr>
                <w:rFonts w:cs="Arial"/>
                <w:b/>
                <w:bCs/>
                <w:sz w:val="20"/>
                <w:szCs w:val="20"/>
              </w:rPr>
              <w:t xml:space="preserve"> von </w:t>
            </w:r>
            <w:proofErr w:type="spellStart"/>
            <w:r w:rsidRPr="00044ECE">
              <w:rPr>
                <w:rFonts w:cs="Arial"/>
                <w:b/>
                <w:bCs/>
                <w:sz w:val="20"/>
                <w:szCs w:val="20"/>
              </w:rPr>
              <w:t>Mitgliederversammlungen</w:t>
            </w:r>
            <w:proofErr w:type="spellEnd"/>
            <w:r w:rsidRPr="00044ECE">
              <w:rPr>
                <w:rFonts w:cs="Arial"/>
                <w:b/>
                <w:bCs/>
                <w:sz w:val="20"/>
                <w:szCs w:val="20"/>
              </w:rPr>
              <w:t xml:space="preserve"> </w:t>
            </w:r>
          </w:p>
          <w:p w14:paraId="7E2E032E" w14:textId="77777777" w:rsidR="00031F29" w:rsidRPr="00935507" w:rsidRDefault="00031F29" w:rsidP="00031F29">
            <w:pPr>
              <w:pStyle w:val="Paragrafoelenco"/>
              <w:numPr>
                <w:ilvl w:val="1"/>
                <w:numId w:val="53"/>
              </w:numPr>
              <w:spacing w:after="0" w:line="288" w:lineRule="auto"/>
              <w:ind w:left="284" w:right="-1" w:hanging="284"/>
              <w:jc w:val="both"/>
              <w:rPr>
                <w:rFonts w:cs="Arial"/>
                <w:sz w:val="20"/>
                <w:szCs w:val="20"/>
              </w:rPr>
            </w:pPr>
            <w:r w:rsidRPr="00935507">
              <w:rPr>
                <w:rFonts w:cs="Arial"/>
                <w:sz w:val="20"/>
                <w:szCs w:val="20"/>
              </w:rPr>
              <w:t xml:space="preserve">Die </w:t>
            </w:r>
            <w:proofErr w:type="spellStart"/>
            <w:r w:rsidRPr="00935507">
              <w:rPr>
                <w:rFonts w:cs="Arial"/>
                <w:sz w:val="20"/>
                <w:szCs w:val="20"/>
              </w:rPr>
              <w:t>ordentliche</w:t>
            </w:r>
            <w:proofErr w:type="spellEnd"/>
            <w:r w:rsidRPr="00935507">
              <w:rPr>
                <w:rFonts w:cs="Arial"/>
                <w:sz w:val="20"/>
                <w:szCs w:val="20"/>
              </w:rPr>
              <w:t xml:space="preserve"> </w:t>
            </w:r>
            <w:proofErr w:type="spellStart"/>
            <w:r w:rsidRPr="00935507">
              <w:rPr>
                <w:rFonts w:cs="Arial"/>
                <w:sz w:val="20"/>
                <w:szCs w:val="20"/>
              </w:rPr>
              <w:t>Generalversammlung</w:t>
            </w:r>
            <w:proofErr w:type="spellEnd"/>
            <w:r w:rsidRPr="00935507">
              <w:rPr>
                <w:rFonts w:cs="Arial"/>
                <w:sz w:val="20"/>
                <w:szCs w:val="20"/>
              </w:rPr>
              <w:t xml:space="preserve"> </w:t>
            </w:r>
            <w:proofErr w:type="spellStart"/>
            <w:r w:rsidRPr="00935507">
              <w:rPr>
                <w:rFonts w:cs="Arial"/>
                <w:sz w:val="20"/>
                <w:szCs w:val="20"/>
              </w:rPr>
              <w:t>ist</w:t>
            </w:r>
            <w:proofErr w:type="spellEnd"/>
            <w:r w:rsidRPr="00935507">
              <w:rPr>
                <w:rFonts w:cs="Arial"/>
                <w:sz w:val="20"/>
                <w:szCs w:val="20"/>
              </w:rPr>
              <w:t xml:space="preserve"> in </w:t>
            </w:r>
            <w:proofErr w:type="spellStart"/>
            <w:r w:rsidRPr="00935507">
              <w:rPr>
                <w:rFonts w:cs="Arial"/>
                <w:sz w:val="20"/>
                <w:szCs w:val="20"/>
              </w:rPr>
              <w:t>erster</w:t>
            </w:r>
            <w:proofErr w:type="spellEnd"/>
            <w:r w:rsidRPr="00935507">
              <w:rPr>
                <w:rFonts w:cs="Arial"/>
                <w:sz w:val="20"/>
                <w:szCs w:val="20"/>
              </w:rPr>
              <w:t xml:space="preserve"> </w:t>
            </w:r>
            <w:proofErr w:type="spellStart"/>
            <w:r w:rsidRPr="00935507">
              <w:rPr>
                <w:rFonts w:cs="Arial"/>
                <w:sz w:val="20"/>
                <w:szCs w:val="20"/>
              </w:rPr>
              <w:t>Einberufung</w:t>
            </w:r>
            <w:proofErr w:type="spellEnd"/>
            <w:r w:rsidRPr="00935507">
              <w:rPr>
                <w:rFonts w:cs="Arial"/>
                <w:sz w:val="20"/>
                <w:szCs w:val="20"/>
              </w:rPr>
              <w:t xml:space="preserve"> </w:t>
            </w:r>
            <w:proofErr w:type="spellStart"/>
            <w:r w:rsidRPr="00935507">
              <w:rPr>
                <w:rFonts w:cs="Arial"/>
                <w:sz w:val="20"/>
                <w:szCs w:val="20"/>
              </w:rPr>
              <w:t>mit</w:t>
            </w:r>
            <w:proofErr w:type="spellEnd"/>
            <w:r w:rsidRPr="00935507">
              <w:rPr>
                <w:rFonts w:cs="Arial"/>
                <w:sz w:val="20"/>
                <w:szCs w:val="20"/>
              </w:rPr>
              <w:t xml:space="preserve"> der </w:t>
            </w:r>
            <w:proofErr w:type="spellStart"/>
            <w:r w:rsidRPr="00935507">
              <w:rPr>
                <w:rFonts w:cs="Arial"/>
                <w:sz w:val="20"/>
                <w:szCs w:val="20"/>
              </w:rPr>
              <w:t>Anwesenheit</w:t>
            </w:r>
            <w:proofErr w:type="spellEnd"/>
            <w:r w:rsidRPr="00935507">
              <w:rPr>
                <w:rFonts w:cs="Arial"/>
                <w:sz w:val="20"/>
                <w:szCs w:val="20"/>
              </w:rPr>
              <w:t xml:space="preserve"> der </w:t>
            </w:r>
            <w:proofErr w:type="spellStart"/>
            <w:r w:rsidRPr="00935507">
              <w:rPr>
                <w:rFonts w:cs="Arial"/>
                <w:sz w:val="20"/>
                <w:szCs w:val="20"/>
              </w:rPr>
              <w:t>absoluten</w:t>
            </w:r>
            <w:proofErr w:type="spellEnd"/>
            <w:r w:rsidRPr="00935507">
              <w:rPr>
                <w:rFonts w:cs="Arial"/>
                <w:sz w:val="20"/>
                <w:szCs w:val="20"/>
              </w:rPr>
              <w:t xml:space="preserve"> </w:t>
            </w:r>
            <w:proofErr w:type="spellStart"/>
            <w:r w:rsidRPr="00935507">
              <w:rPr>
                <w:rFonts w:cs="Arial"/>
                <w:sz w:val="20"/>
                <w:szCs w:val="20"/>
              </w:rPr>
              <w:t>Mehrheit</w:t>
            </w:r>
            <w:proofErr w:type="spellEnd"/>
            <w:r w:rsidRPr="00935507">
              <w:rPr>
                <w:rFonts w:cs="Arial"/>
                <w:sz w:val="20"/>
                <w:szCs w:val="20"/>
              </w:rPr>
              <w:t xml:space="preserve"> der </w:t>
            </w:r>
            <w:proofErr w:type="spellStart"/>
            <w:r w:rsidRPr="00935507">
              <w:rPr>
                <w:rFonts w:cs="Arial"/>
                <w:sz w:val="20"/>
                <w:szCs w:val="20"/>
              </w:rPr>
              <w:t>stimmberechtigten</w:t>
            </w:r>
            <w:proofErr w:type="spellEnd"/>
            <w:r w:rsidRPr="00935507">
              <w:rPr>
                <w:rFonts w:cs="Arial"/>
                <w:sz w:val="20"/>
                <w:szCs w:val="20"/>
              </w:rPr>
              <w:t xml:space="preserve"> </w:t>
            </w:r>
            <w:proofErr w:type="spellStart"/>
            <w:r w:rsidRPr="00935507">
              <w:rPr>
                <w:rFonts w:cs="Arial"/>
                <w:sz w:val="20"/>
                <w:szCs w:val="20"/>
              </w:rPr>
              <w:t>Mitglieder</w:t>
            </w:r>
            <w:proofErr w:type="spellEnd"/>
            <w:r w:rsidRPr="00935507">
              <w:rPr>
                <w:rFonts w:cs="Arial"/>
                <w:sz w:val="20"/>
                <w:szCs w:val="20"/>
              </w:rPr>
              <w:t xml:space="preserve"> </w:t>
            </w:r>
            <w:proofErr w:type="spellStart"/>
            <w:r w:rsidRPr="00935507">
              <w:rPr>
                <w:rFonts w:cs="Arial"/>
                <w:sz w:val="20"/>
                <w:szCs w:val="20"/>
              </w:rPr>
              <w:t>gültig</w:t>
            </w:r>
            <w:proofErr w:type="spellEnd"/>
            <w:r w:rsidRPr="00935507">
              <w:rPr>
                <w:rFonts w:cs="Arial"/>
                <w:sz w:val="20"/>
                <w:szCs w:val="20"/>
              </w:rPr>
              <w:t xml:space="preserve"> </w:t>
            </w:r>
            <w:proofErr w:type="spellStart"/>
            <w:r w:rsidRPr="00935507">
              <w:rPr>
                <w:rFonts w:cs="Arial"/>
                <w:sz w:val="20"/>
                <w:szCs w:val="20"/>
              </w:rPr>
              <w:t>konstituiert</w:t>
            </w:r>
            <w:proofErr w:type="spellEnd"/>
            <w:r w:rsidRPr="00935507">
              <w:rPr>
                <w:rFonts w:cs="Arial"/>
                <w:sz w:val="20"/>
                <w:szCs w:val="20"/>
              </w:rPr>
              <w:t xml:space="preserve"> und </w:t>
            </w:r>
            <w:proofErr w:type="spellStart"/>
            <w:r w:rsidRPr="00935507">
              <w:rPr>
                <w:rFonts w:cs="Arial"/>
                <w:sz w:val="20"/>
                <w:szCs w:val="20"/>
              </w:rPr>
              <w:t>beschließt</w:t>
            </w:r>
            <w:proofErr w:type="spellEnd"/>
            <w:r w:rsidRPr="00935507">
              <w:rPr>
                <w:rFonts w:cs="Arial"/>
                <w:sz w:val="20"/>
                <w:szCs w:val="20"/>
              </w:rPr>
              <w:t xml:space="preserve"> </w:t>
            </w:r>
            <w:proofErr w:type="spellStart"/>
            <w:r w:rsidRPr="00935507">
              <w:rPr>
                <w:rFonts w:cs="Arial"/>
                <w:sz w:val="20"/>
                <w:szCs w:val="20"/>
              </w:rPr>
              <w:t>gültig</w:t>
            </w:r>
            <w:proofErr w:type="spellEnd"/>
            <w:r w:rsidRPr="00935507">
              <w:rPr>
                <w:rFonts w:cs="Arial"/>
                <w:sz w:val="20"/>
                <w:szCs w:val="20"/>
              </w:rPr>
              <w:t xml:space="preserve"> </w:t>
            </w:r>
            <w:proofErr w:type="spellStart"/>
            <w:r w:rsidRPr="00935507">
              <w:rPr>
                <w:rFonts w:cs="Arial"/>
                <w:sz w:val="20"/>
                <w:szCs w:val="20"/>
              </w:rPr>
              <w:t>mit</w:t>
            </w:r>
            <w:proofErr w:type="spellEnd"/>
            <w:r w:rsidRPr="00935507">
              <w:rPr>
                <w:rFonts w:cs="Arial"/>
                <w:sz w:val="20"/>
                <w:szCs w:val="20"/>
              </w:rPr>
              <w:t xml:space="preserve"> der </w:t>
            </w:r>
            <w:proofErr w:type="spellStart"/>
            <w:r w:rsidRPr="00935507">
              <w:rPr>
                <w:rFonts w:cs="Arial"/>
                <w:sz w:val="20"/>
                <w:szCs w:val="20"/>
              </w:rPr>
              <w:t>Zustimmung</w:t>
            </w:r>
            <w:proofErr w:type="spellEnd"/>
            <w:r w:rsidRPr="00935507">
              <w:rPr>
                <w:rFonts w:cs="Arial"/>
                <w:sz w:val="20"/>
                <w:szCs w:val="20"/>
              </w:rPr>
              <w:t xml:space="preserve"> der </w:t>
            </w:r>
            <w:proofErr w:type="spellStart"/>
            <w:r w:rsidRPr="00935507">
              <w:rPr>
                <w:rFonts w:cs="Arial"/>
                <w:sz w:val="20"/>
                <w:szCs w:val="20"/>
              </w:rPr>
              <w:t>Mehrheit</w:t>
            </w:r>
            <w:proofErr w:type="spellEnd"/>
            <w:r w:rsidRPr="00935507">
              <w:rPr>
                <w:rFonts w:cs="Arial"/>
                <w:sz w:val="20"/>
                <w:szCs w:val="20"/>
              </w:rPr>
              <w:t xml:space="preserve"> der </w:t>
            </w:r>
            <w:proofErr w:type="spellStart"/>
            <w:r w:rsidRPr="00935507">
              <w:rPr>
                <w:rFonts w:cs="Arial"/>
                <w:sz w:val="20"/>
                <w:szCs w:val="20"/>
              </w:rPr>
              <w:t>Anwesenden</w:t>
            </w:r>
            <w:proofErr w:type="spellEnd"/>
            <w:r w:rsidRPr="00935507">
              <w:rPr>
                <w:rFonts w:cs="Arial"/>
                <w:sz w:val="20"/>
                <w:szCs w:val="20"/>
              </w:rPr>
              <w:t xml:space="preserve">. </w:t>
            </w:r>
            <w:proofErr w:type="spellStart"/>
            <w:r w:rsidRPr="00935507">
              <w:rPr>
                <w:rFonts w:cs="Arial"/>
                <w:sz w:val="20"/>
                <w:szCs w:val="20"/>
              </w:rPr>
              <w:t>Jedes</w:t>
            </w:r>
            <w:proofErr w:type="spellEnd"/>
            <w:r w:rsidRPr="00935507">
              <w:rPr>
                <w:rFonts w:cs="Arial"/>
                <w:sz w:val="20"/>
                <w:szCs w:val="20"/>
              </w:rPr>
              <w:t xml:space="preserve"> </w:t>
            </w:r>
            <w:proofErr w:type="spellStart"/>
            <w:r w:rsidRPr="00935507">
              <w:rPr>
                <w:rFonts w:cs="Arial"/>
                <w:sz w:val="20"/>
                <w:szCs w:val="20"/>
              </w:rPr>
              <w:t>Mitglied</w:t>
            </w:r>
            <w:proofErr w:type="spellEnd"/>
            <w:r w:rsidRPr="00935507">
              <w:rPr>
                <w:rFonts w:cs="Arial"/>
                <w:sz w:val="20"/>
                <w:szCs w:val="20"/>
              </w:rPr>
              <w:t xml:space="preserve"> </w:t>
            </w:r>
            <w:proofErr w:type="spellStart"/>
            <w:r w:rsidRPr="00935507">
              <w:rPr>
                <w:rFonts w:cs="Arial"/>
                <w:sz w:val="20"/>
                <w:szCs w:val="20"/>
              </w:rPr>
              <w:t>ist</w:t>
            </w:r>
            <w:proofErr w:type="spellEnd"/>
            <w:r w:rsidRPr="00935507">
              <w:rPr>
                <w:rFonts w:cs="Arial"/>
                <w:sz w:val="20"/>
                <w:szCs w:val="20"/>
              </w:rPr>
              <w:t xml:space="preserve"> </w:t>
            </w:r>
            <w:proofErr w:type="spellStart"/>
            <w:r w:rsidRPr="00935507">
              <w:rPr>
                <w:rFonts w:cs="Arial"/>
                <w:sz w:val="20"/>
                <w:szCs w:val="20"/>
              </w:rPr>
              <w:t>zu</w:t>
            </w:r>
            <w:proofErr w:type="spellEnd"/>
            <w:r w:rsidRPr="00935507">
              <w:rPr>
                <w:rFonts w:cs="Arial"/>
                <w:sz w:val="20"/>
                <w:szCs w:val="20"/>
              </w:rPr>
              <w:t xml:space="preserve"> </w:t>
            </w:r>
            <w:proofErr w:type="spellStart"/>
            <w:r w:rsidRPr="00935507">
              <w:rPr>
                <w:rFonts w:cs="Arial"/>
                <w:sz w:val="20"/>
                <w:szCs w:val="20"/>
              </w:rPr>
              <w:t>einer</w:t>
            </w:r>
            <w:proofErr w:type="spellEnd"/>
            <w:r w:rsidRPr="00935507">
              <w:rPr>
                <w:rFonts w:cs="Arial"/>
                <w:sz w:val="20"/>
                <w:szCs w:val="20"/>
              </w:rPr>
              <w:t xml:space="preserve"> </w:t>
            </w:r>
            <w:proofErr w:type="spellStart"/>
            <w:r w:rsidRPr="00935507">
              <w:rPr>
                <w:rFonts w:cs="Arial"/>
                <w:sz w:val="20"/>
                <w:szCs w:val="20"/>
              </w:rPr>
              <w:t>Stimme</w:t>
            </w:r>
            <w:proofErr w:type="spellEnd"/>
            <w:r w:rsidRPr="00935507">
              <w:rPr>
                <w:rFonts w:cs="Arial"/>
                <w:sz w:val="20"/>
                <w:szCs w:val="20"/>
              </w:rPr>
              <w:t xml:space="preserve"> </w:t>
            </w:r>
            <w:proofErr w:type="spellStart"/>
            <w:r w:rsidRPr="00935507">
              <w:rPr>
                <w:rFonts w:cs="Arial"/>
                <w:sz w:val="20"/>
                <w:szCs w:val="20"/>
              </w:rPr>
              <w:t>berechtigt</w:t>
            </w:r>
            <w:proofErr w:type="spellEnd"/>
            <w:r w:rsidRPr="00935507">
              <w:rPr>
                <w:rFonts w:cs="Arial"/>
                <w:sz w:val="20"/>
                <w:szCs w:val="20"/>
              </w:rPr>
              <w:t>.</w:t>
            </w:r>
          </w:p>
          <w:p w14:paraId="463CE476" w14:textId="44452A85" w:rsidR="00031F29" w:rsidRPr="00935507" w:rsidRDefault="00031F29" w:rsidP="00031F29">
            <w:pPr>
              <w:pStyle w:val="Paragrafoelenco"/>
              <w:numPr>
                <w:ilvl w:val="1"/>
                <w:numId w:val="53"/>
              </w:numPr>
              <w:spacing w:after="0" w:line="288" w:lineRule="auto"/>
              <w:ind w:left="284" w:right="-1" w:hanging="284"/>
              <w:jc w:val="both"/>
              <w:rPr>
                <w:rFonts w:cs="Arial"/>
                <w:sz w:val="20"/>
                <w:szCs w:val="20"/>
              </w:rPr>
            </w:pPr>
            <w:r w:rsidRPr="00935507">
              <w:rPr>
                <w:rFonts w:cs="Arial"/>
                <w:sz w:val="20"/>
                <w:szCs w:val="20"/>
              </w:rPr>
              <w:t xml:space="preserve">Die </w:t>
            </w:r>
            <w:proofErr w:type="spellStart"/>
            <w:r w:rsidRPr="00935507">
              <w:rPr>
                <w:rFonts w:cs="Arial"/>
                <w:sz w:val="20"/>
                <w:szCs w:val="20"/>
              </w:rPr>
              <w:t>außerordentliche</w:t>
            </w:r>
            <w:proofErr w:type="spellEnd"/>
            <w:r w:rsidRPr="00935507">
              <w:rPr>
                <w:rFonts w:cs="Arial"/>
                <w:sz w:val="20"/>
                <w:szCs w:val="20"/>
              </w:rPr>
              <w:t xml:space="preserve"> </w:t>
            </w:r>
            <w:proofErr w:type="spellStart"/>
            <w:r w:rsidRPr="00935507">
              <w:rPr>
                <w:rFonts w:cs="Arial"/>
                <w:sz w:val="20"/>
                <w:szCs w:val="20"/>
              </w:rPr>
              <w:t>Versammlung</w:t>
            </w:r>
            <w:proofErr w:type="spellEnd"/>
            <w:r w:rsidRPr="00935507">
              <w:rPr>
                <w:rFonts w:cs="Arial"/>
                <w:sz w:val="20"/>
                <w:szCs w:val="20"/>
              </w:rPr>
              <w:t xml:space="preserve"> in </w:t>
            </w:r>
            <w:proofErr w:type="spellStart"/>
            <w:r w:rsidRPr="00935507">
              <w:rPr>
                <w:rFonts w:cs="Arial"/>
                <w:sz w:val="20"/>
                <w:szCs w:val="20"/>
              </w:rPr>
              <w:t>erster</w:t>
            </w:r>
            <w:proofErr w:type="spellEnd"/>
            <w:r w:rsidRPr="00935507">
              <w:rPr>
                <w:rFonts w:cs="Arial"/>
                <w:sz w:val="20"/>
                <w:szCs w:val="20"/>
              </w:rPr>
              <w:t xml:space="preserve"> </w:t>
            </w:r>
            <w:proofErr w:type="spellStart"/>
            <w:r w:rsidRPr="00935507">
              <w:rPr>
                <w:rFonts w:cs="Arial"/>
                <w:sz w:val="20"/>
                <w:szCs w:val="20"/>
              </w:rPr>
              <w:t>Einberufung</w:t>
            </w:r>
            <w:proofErr w:type="spellEnd"/>
            <w:r w:rsidRPr="00935507">
              <w:rPr>
                <w:rFonts w:cs="Arial"/>
                <w:sz w:val="20"/>
                <w:szCs w:val="20"/>
              </w:rPr>
              <w:t xml:space="preserve"> </w:t>
            </w:r>
            <w:proofErr w:type="spellStart"/>
            <w:r w:rsidRPr="00935507">
              <w:rPr>
                <w:rFonts w:cs="Arial"/>
                <w:sz w:val="20"/>
                <w:szCs w:val="20"/>
              </w:rPr>
              <w:t>ist</w:t>
            </w:r>
            <w:proofErr w:type="spellEnd"/>
            <w:r w:rsidRPr="00935507">
              <w:rPr>
                <w:rFonts w:cs="Arial"/>
                <w:sz w:val="20"/>
                <w:szCs w:val="20"/>
              </w:rPr>
              <w:t xml:space="preserve"> </w:t>
            </w:r>
            <w:proofErr w:type="spellStart"/>
            <w:r w:rsidRPr="00935507">
              <w:rPr>
                <w:rFonts w:cs="Arial"/>
                <w:sz w:val="20"/>
                <w:szCs w:val="20"/>
              </w:rPr>
              <w:t>gültig</w:t>
            </w:r>
            <w:proofErr w:type="spellEnd"/>
            <w:r w:rsidRPr="00935507">
              <w:rPr>
                <w:rFonts w:cs="Arial"/>
                <w:sz w:val="20"/>
                <w:szCs w:val="20"/>
              </w:rPr>
              <w:t xml:space="preserve"> </w:t>
            </w:r>
            <w:proofErr w:type="spellStart"/>
            <w:r w:rsidRPr="00935507">
              <w:rPr>
                <w:rFonts w:cs="Arial"/>
                <w:sz w:val="20"/>
                <w:szCs w:val="20"/>
              </w:rPr>
              <w:t>konstituiert</w:t>
            </w:r>
            <w:proofErr w:type="spellEnd"/>
            <w:r w:rsidRPr="00935507">
              <w:rPr>
                <w:rFonts w:cs="Arial"/>
                <w:sz w:val="20"/>
                <w:szCs w:val="20"/>
              </w:rPr>
              <w:t xml:space="preserve">, </w:t>
            </w:r>
            <w:proofErr w:type="spellStart"/>
            <w:r w:rsidRPr="00935507">
              <w:rPr>
                <w:rFonts w:cs="Arial"/>
                <w:sz w:val="20"/>
                <w:szCs w:val="20"/>
              </w:rPr>
              <w:t>wenn</w:t>
            </w:r>
            <w:proofErr w:type="spellEnd"/>
            <w:r w:rsidRPr="00935507">
              <w:rPr>
                <w:rFonts w:cs="Arial"/>
                <w:sz w:val="20"/>
                <w:szCs w:val="20"/>
              </w:rPr>
              <w:t xml:space="preserve"> </w:t>
            </w:r>
            <w:proofErr w:type="spellStart"/>
            <w:r w:rsidRPr="00935507">
              <w:rPr>
                <w:rFonts w:cs="Arial"/>
                <w:sz w:val="20"/>
                <w:szCs w:val="20"/>
              </w:rPr>
              <w:t>zwei</w:t>
            </w:r>
            <w:proofErr w:type="spellEnd"/>
            <w:r w:rsidRPr="00935507">
              <w:rPr>
                <w:rFonts w:cs="Arial"/>
                <w:sz w:val="20"/>
                <w:szCs w:val="20"/>
              </w:rPr>
              <w:t xml:space="preserve"> </w:t>
            </w:r>
            <w:proofErr w:type="spellStart"/>
            <w:r w:rsidRPr="00935507">
              <w:rPr>
                <w:rFonts w:cs="Arial"/>
                <w:sz w:val="20"/>
                <w:szCs w:val="20"/>
              </w:rPr>
              <w:t>Drittel</w:t>
            </w:r>
            <w:proofErr w:type="spellEnd"/>
            <w:r w:rsidRPr="00935507">
              <w:rPr>
                <w:rFonts w:cs="Arial"/>
                <w:sz w:val="20"/>
                <w:szCs w:val="20"/>
              </w:rPr>
              <w:t xml:space="preserve"> der </w:t>
            </w:r>
            <w:proofErr w:type="spellStart"/>
            <w:r w:rsidRPr="00935507">
              <w:rPr>
                <w:rFonts w:cs="Arial"/>
                <w:sz w:val="20"/>
                <w:szCs w:val="20"/>
              </w:rPr>
              <w:t>stimmberechtigten</w:t>
            </w:r>
            <w:proofErr w:type="spellEnd"/>
            <w:r w:rsidRPr="00935507">
              <w:rPr>
                <w:rFonts w:cs="Arial"/>
                <w:sz w:val="20"/>
                <w:szCs w:val="20"/>
              </w:rPr>
              <w:t xml:space="preserve"> </w:t>
            </w:r>
            <w:proofErr w:type="spellStart"/>
            <w:r w:rsidRPr="00935507">
              <w:rPr>
                <w:rFonts w:cs="Arial"/>
                <w:sz w:val="20"/>
                <w:szCs w:val="20"/>
              </w:rPr>
              <w:t>Mitglieder</w:t>
            </w:r>
            <w:proofErr w:type="spellEnd"/>
            <w:r w:rsidRPr="00935507">
              <w:rPr>
                <w:rFonts w:cs="Arial"/>
                <w:sz w:val="20"/>
                <w:szCs w:val="20"/>
              </w:rPr>
              <w:t xml:space="preserve"> </w:t>
            </w:r>
            <w:proofErr w:type="spellStart"/>
            <w:r w:rsidRPr="00935507">
              <w:rPr>
                <w:rFonts w:cs="Arial"/>
                <w:sz w:val="20"/>
                <w:szCs w:val="20"/>
              </w:rPr>
              <w:t>anwesend</w:t>
            </w:r>
            <w:proofErr w:type="spellEnd"/>
            <w:r w:rsidRPr="00935507">
              <w:rPr>
                <w:rFonts w:cs="Arial"/>
                <w:sz w:val="20"/>
                <w:szCs w:val="20"/>
              </w:rPr>
              <w:t xml:space="preserve"> </w:t>
            </w:r>
            <w:proofErr w:type="spellStart"/>
            <w:r w:rsidRPr="00935507">
              <w:rPr>
                <w:rFonts w:cs="Arial"/>
                <w:sz w:val="20"/>
                <w:szCs w:val="20"/>
              </w:rPr>
              <w:t>sind</w:t>
            </w:r>
            <w:proofErr w:type="spellEnd"/>
            <w:r w:rsidRPr="00935507">
              <w:rPr>
                <w:rFonts w:cs="Arial"/>
                <w:sz w:val="20"/>
                <w:szCs w:val="20"/>
              </w:rPr>
              <w:t xml:space="preserve">, und </w:t>
            </w:r>
            <w:proofErr w:type="spellStart"/>
            <w:r w:rsidRPr="00935507">
              <w:rPr>
                <w:rFonts w:cs="Arial"/>
                <w:sz w:val="20"/>
                <w:szCs w:val="20"/>
              </w:rPr>
              <w:t>beschließt</w:t>
            </w:r>
            <w:proofErr w:type="spellEnd"/>
            <w:r w:rsidRPr="00935507">
              <w:rPr>
                <w:rFonts w:cs="Arial"/>
                <w:sz w:val="20"/>
                <w:szCs w:val="20"/>
              </w:rPr>
              <w:t xml:space="preserve"> </w:t>
            </w:r>
            <w:proofErr w:type="spellStart"/>
            <w:r w:rsidRPr="00935507">
              <w:rPr>
                <w:rFonts w:cs="Arial"/>
                <w:sz w:val="20"/>
                <w:szCs w:val="20"/>
              </w:rPr>
              <w:t>mit</w:t>
            </w:r>
            <w:proofErr w:type="spellEnd"/>
            <w:r w:rsidRPr="00935507">
              <w:rPr>
                <w:rFonts w:cs="Arial"/>
                <w:sz w:val="20"/>
                <w:szCs w:val="20"/>
              </w:rPr>
              <w:t xml:space="preserve"> der </w:t>
            </w:r>
            <w:proofErr w:type="spellStart"/>
            <w:r w:rsidRPr="00935507">
              <w:rPr>
                <w:rFonts w:cs="Arial"/>
                <w:sz w:val="20"/>
                <w:szCs w:val="20"/>
              </w:rPr>
              <w:t>Zustimmung</w:t>
            </w:r>
            <w:proofErr w:type="spellEnd"/>
            <w:r w:rsidRPr="00935507">
              <w:rPr>
                <w:rFonts w:cs="Arial"/>
                <w:sz w:val="20"/>
                <w:szCs w:val="20"/>
              </w:rPr>
              <w:t xml:space="preserve"> der </w:t>
            </w:r>
            <w:proofErr w:type="spellStart"/>
            <w:r w:rsidRPr="00935507">
              <w:rPr>
                <w:rFonts w:cs="Arial"/>
                <w:sz w:val="20"/>
                <w:szCs w:val="20"/>
              </w:rPr>
              <w:t>Mehrheit</w:t>
            </w:r>
            <w:proofErr w:type="spellEnd"/>
            <w:r w:rsidRPr="00935507">
              <w:rPr>
                <w:rFonts w:cs="Arial"/>
                <w:sz w:val="20"/>
                <w:szCs w:val="20"/>
              </w:rPr>
              <w:t xml:space="preserve"> der </w:t>
            </w:r>
            <w:proofErr w:type="spellStart"/>
            <w:r w:rsidRPr="00935507">
              <w:rPr>
                <w:rFonts w:cs="Arial"/>
                <w:sz w:val="20"/>
                <w:szCs w:val="20"/>
              </w:rPr>
              <w:t>Anwesenden</w:t>
            </w:r>
            <w:proofErr w:type="spellEnd"/>
            <w:r w:rsidRPr="00935507">
              <w:rPr>
                <w:rFonts w:cs="Arial"/>
                <w:sz w:val="20"/>
                <w:szCs w:val="20"/>
              </w:rPr>
              <w:t xml:space="preserve">. </w:t>
            </w:r>
          </w:p>
          <w:p w14:paraId="29155A4F" w14:textId="69687A8C" w:rsidR="00031F29" w:rsidRPr="00935507" w:rsidRDefault="00031F29" w:rsidP="00031F29">
            <w:pPr>
              <w:pStyle w:val="Paragrafoelenco"/>
              <w:numPr>
                <w:ilvl w:val="1"/>
                <w:numId w:val="53"/>
              </w:numPr>
              <w:spacing w:after="0" w:line="288" w:lineRule="auto"/>
              <w:ind w:left="284" w:right="-1" w:hanging="284"/>
              <w:jc w:val="both"/>
              <w:rPr>
                <w:rFonts w:cs="Arial"/>
                <w:sz w:val="20"/>
                <w:szCs w:val="20"/>
              </w:rPr>
            </w:pPr>
            <w:r w:rsidRPr="00935507">
              <w:rPr>
                <w:rFonts w:cs="Arial"/>
                <w:sz w:val="20"/>
                <w:szCs w:val="20"/>
              </w:rPr>
              <w:t xml:space="preserve">Nach Ablauf </w:t>
            </w:r>
            <w:proofErr w:type="spellStart"/>
            <w:r w:rsidRPr="00935507">
              <w:rPr>
                <w:rFonts w:cs="Arial"/>
                <w:sz w:val="20"/>
                <w:szCs w:val="20"/>
              </w:rPr>
              <w:t>einer</w:t>
            </w:r>
            <w:proofErr w:type="spellEnd"/>
            <w:r w:rsidRPr="00935507">
              <w:rPr>
                <w:rFonts w:cs="Arial"/>
                <w:sz w:val="20"/>
                <w:szCs w:val="20"/>
              </w:rPr>
              <w:t xml:space="preserve"> </w:t>
            </w:r>
            <w:proofErr w:type="spellStart"/>
            <w:r w:rsidRPr="00935507">
              <w:rPr>
                <w:rFonts w:cs="Arial"/>
                <w:sz w:val="20"/>
                <w:szCs w:val="20"/>
              </w:rPr>
              <w:t>Stunde</w:t>
            </w:r>
            <w:proofErr w:type="spellEnd"/>
            <w:r w:rsidRPr="00935507">
              <w:rPr>
                <w:rFonts w:cs="Arial"/>
                <w:sz w:val="20"/>
                <w:szCs w:val="20"/>
              </w:rPr>
              <w:t xml:space="preserve"> </w:t>
            </w:r>
            <w:proofErr w:type="spellStart"/>
            <w:r w:rsidRPr="00935507">
              <w:rPr>
                <w:rFonts w:cs="Arial"/>
                <w:sz w:val="20"/>
                <w:szCs w:val="20"/>
              </w:rPr>
              <w:t>nach</w:t>
            </w:r>
            <w:proofErr w:type="spellEnd"/>
            <w:r w:rsidRPr="00935507">
              <w:rPr>
                <w:rFonts w:cs="Arial"/>
                <w:sz w:val="20"/>
                <w:szCs w:val="20"/>
              </w:rPr>
              <w:t xml:space="preserve"> der </w:t>
            </w:r>
            <w:proofErr w:type="spellStart"/>
            <w:r w:rsidRPr="00935507">
              <w:rPr>
                <w:rFonts w:cs="Arial"/>
                <w:sz w:val="20"/>
                <w:szCs w:val="20"/>
              </w:rPr>
              <w:t>ersten</w:t>
            </w:r>
            <w:proofErr w:type="spellEnd"/>
            <w:r w:rsidRPr="00935507">
              <w:rPr>
                <w:rFonts w:cs="Arial"/>
                <w:sz w:val="20"/>
                <w:szCs w:val="20"/>
              </w:rPr>
              <w:t xml:space="preserve"> </w:t>
            </w:r>
            <w:proofErr w:type="spellStart"/>
            <w:r w:rsidRPr="00935507">
              <w:rPr>
                <w:rFonts w:cs="Arial"/>
                <w:sz w:val="20"/>
                <w:szCs w:val="20"/>
              </w:rPr>
              <w:t>Einberufung</w:t>
            </w:r>
            <w:proofErr w:type="spellEnd"/>
            <w:r w:rsidRPr="00935507">
              <w:rPr>
                <w:rFonts w:cs="Arial"/>
                <w:sz w:val="20"/>
                <w:szCs w:val="20"/>
              </w:rPr>
              <w:t xml:space="preserve"> </w:t>
            </w:r>
            <w:proofErr w:type="spellStart"/>
            <w:r w:rsidRPr="00935507">
              <w:rPr>
                <w:rFonts w:cs="Arial"/>
                <w:sz w:val="20"/>
                <w:szCs w:val="20"/>
              </w:rPr>
              <w:t>sind</w:t>
            </w:r>
            <w:proofErr w:type="spellEnd"/>
            <w:r w:rsidRPr="00935507">
              <w:rPr>
                <w:rFonts w:cs="Arial"/>
                <w:sz w:val="20"/>
                <w:szCs w:val="20"/>
              </w:rPr>
              <w:t xml:space="preserve"> </w:t>
            </w:r>
            <w:proofErr w:type="spellStart"/>
            <w:r w:rsidRPr="00935507">
              <w:rPr>
                <w:rFonts w:cs="Arial"/>
                <w:sz w:val="20"/>
                <w:szCs w:val="20"/>
              </w:rPr>
              <w:t>sowohl</w:t>
            </w:r>
            <w:proofErr w:type="spellEnd"/>
            <w:r w:rsidRPr="00935507">
              <w:rPr>
                <w:rFonts w:cs="Arial"/>
                <w:sz w:val="20"/>
                <w:szCs w:val="20"/>
              </w:rPr>
              <w:t xml:space="preserve"> die </w:t>
            </w:r>
            <w:proofErr w:type="spellStart"/>
            <w:r w:rsidRPr="00935507">
              <w:rPr>
                <w:rFonts w:cs="Arial"/>
                <w:sz w:val="20"/>
                <w:szCs w:val="20"/>
              </w:rPr>
              <w:t>ordentliche</w:t>
            </w:r>
            <w:proofErr w:type="spellEnd"/>
            <w:r w:rsidRPr="00935507">
              <w:rPr>
                <w:rFonts w:cs="Arial"/>
                <w:sz w:val="20"/>
                <w:szCs w:val="20"/>
              </w:rPr>
              <w:t xml:space="preserve"> </w:t>
            </w:r>
            <w:proofErr w:type="spellStart"/>
            <w:r w:rsidRPr="00935507">
              <w:rPr>
                <w:rFonts w:cs="Arial"/>
                <w:sz w:val="20"/>
                <w:szCs w:val="20"/>
              </w:rPr>
              <w:t>als</w:t>
            </w:r>
            <w:proofErr w:type="spellEnd"/>
            <w:r w:rsidRPr="00935507">
              <w:rPr>
                <w:rFonts w:cs="Arial"/>
                <w:sz w:val="20"/>
                <w:szCs w:val="20"/>
              </w:rPr>
              <w:t xml:space="preserve"> </w:t>
            </w:r>
            <w:proofErr w:type="spellStart"/>
            <w:r w:rsidRPr="00935507">
              <w:rPr>
                <w:rFonts w:cs="Arial"/>
                <w:sz w:val="20"/>
                <w:szCs w:val="20"/>
              </w:rPr>
              <w:t>auch</w:t>
            </w:r>
            <w:proofErr w:type="spellEnd"/>
            <w:r w:rsidRPr="00935507">
              <w:rPr>
                <w:rFonts w:cs="Arial"/>
                <w:sz w:val="20"/>
                <w:szCs w:val="20"/>
              </w:rPr>
              <w:t xml:space="preserve"> die </w:t>
            </w:r>
            <w:proofErr w:type="spellStart"/>
            <w:r w:rsidRPr="00935507">
              <w:rPr>
                <w:rFonts w:cs="Arial"/>
                <w:sz w:val="20"/>
                <w:szCs w:val="20"/>
              </w:rPr>
              <w:t>außerordentliche</w:t>
            </w:r>
            <w:proofErr w:type="spellEnd"/>
            <w:r w:rsidRPr="00935507">
              <w:rPr>
                <w:rFonts w:cs="Arial"/>
                <w:sz w:val="20"/>
                <w:szCs w:val="20"/>
              </w:rPr>
              <w:t xml:space="preserve"> </w:t>
            </w:r>
            <w:proofErr w:type="spellStart"/>
            <w:r w:rsidRPr="00935507">
              <w:rPr>
                <w:rFonts w:cs="Arial"/>
                <w:sz w:val="20"/>
                <w:szCs w:val="20"/>
              </w:rPr>
              <w:t>Versammlung</w:t>
            </w:r>
            <w:proofErr w:type="spellEnd"/>
            <w:r w:rsidRPr="00935507">
              <w:rPr>
                <w:rFonts w:cs="Arial"/>
                <w:sz w:val="20"/>
                <w:szCs w:val="20"/>
              </w:rPr>
              <w:t xml:space="preserve"> </w:t>
            </w:r>
            <w:proofErr w:type="spellStart"/>
            <w:r w:rsidRPr="00935507">
              <w:rPr>
                <w:rFonts w:cs="Arial"/>
                <w:sz w:val="20"/>
                <w:szCs w:val="20"/>
              </w:rPr>
              <w:t>unabhängig</w:t>
            </w:r>
            <w:proofErr w:type="spellEnd"/>
            <w:r w:rsidRPr="00935507">
              <w:rPr>
                <w:rFonts w:cs="Arial"/>
                <w:sz w:val="20"/>
                <w:szCs w:val="20"/>
              </w:rPr>
              <w:t xml:space="preserve"> von der Zahl der </w:t>
            </w:r>
            <w:proofErr w:type="spellStart"/>
            <w:r w:rsidRPr="00935507">
              <w:rPr>
                <w:rFonts w:cs="Arial"/>
                <w:sz w:val="20"/>
                <w:szCs w:val="20"/>
              </w:rPr>
              <w:t>anwesenden</w:t>
            </w:r>
            <w:proofErr w:type="spellEnd"/>
            <w:r w:rsidRPr="00935507">
              <w:rPr>
                <w:rFonts w:cs="Arial"/>
                <w:sz w:val="20"/>
                <w:szCs w:val="20"/>
              </w:rPr>
              <w:t xml:space="preserve"> </w:t>
            </w:r>
            <w:proofErr w:type="spellStart"/>
            <w:r w:rsidRPr="00935507">
              <w:rPr>
                <w:rFonts w:cs="Arial"/>
                <w:sz w:val="20"/>
                <w:szCs w:val="20"/>
              </w:rPr>
              <w:t>Mitglieder</w:t>
            </w:r>
            <w:proofErr w:type="spellEnd"/>
            <w:r w:rsidRPr="00935507">
              <w:rPr>
                <w:rFonts w:cs="Arial"/>
                <w:sz w:val="20"/>
                <w:szCs w:val="20"/>
              </w:rPr>
              <w:t xml:space="preserve"> </w:t>
            </w:r>
            <w:proofErr w:type="spellStart"/>
            <w:r w:rsidRPr="00935507">
              <w:rPr>
                <w:rFonts w:cs="Arial"/>
                <w:sz w:val="20"/>
                <w:szCs w:val="20"/>
              </w:rPr>
              <w:t>gültig</w:t>
            </w:r>
            <w:proofErr w:type="spellEnd"/>
            <w:r w:rsidRPr="00935507">
              <w:rPr>
                <w:rFonts w:cs="Arial"/>
                <w:sz w:val="20"/>
                <w:szCs w:val="20"/>
              </w:rPr>
              <w:t xml:space="preserve"> </w:t>
            </w:r>
            <w:proofErr w:type="spellStart"/>
            <w:r w:rsidRPr="00935507">
              <w:rPr>
                <w:rFonts w:cs="Arial"/>
                <w:sz w:val="20"/>
                <w:szCs w:val="20"/>
              </w:rPr>
              <w:t>konstituiert</w:t>
            </w:r>
            <w:proofErr w:type="spellEnd"/>
            <w:r w:rsidRPr="00935507">
              <w:rPr>
                <w:rFonts w:cs="Arial"/>
                <w:sz w:val="20"/>
                <w:szCs w:val="20"/>
              </w:rPr>
              <w:t xml:space="preserve"> und </w:t>
            </w:r>
            <w:proofErr w:type="spellStart"/>
            <w:r w:rsidRPr="00935507">
              <w:rPr>
                <w:rFonts w:cs="Arial"/>
                <w:sz w:val="20"/>
                <w:szCs w:val="20"/>
              </w:rPr>
              <w:t>beschließen</w:t>
            </w:r>
            <w:proofErr w:type="spellEnd"/>
            <w:r w:rsidRPr="00935507">
              <w:rPr>
                <w:rFonts w:cs="Arial"/>
                <w:sz w:val="20"/>
                <w:szCs w:val="20"/>
              </w:rPr>
              <w:t xml:space="preserve"> </w:t>
            </w:r>
            <w:proofErr w:type="spellStart"/>
            <w:r w:rsidRPr="00935507">
              <w:rPr>
                <w:rFonts w:cs="Arial"/>
                <w:sz w:val="20"/>
                <w:szCs w:val="20"/>
              </w:rPr>
              <w:t>mit</w:t>
            </w:r>
            <w:proofErr w:type="spellEnd"/>
            <w:r w:rsidRPr="00935507">
              <w:rPr>
                <w:rFonts w:cs="Arial"/>
                <w:sz w:val="20"/>
                <w:szCs w:val="20"/>
              </w:rPr>
              <w:t xml:space="preserve"> den </w:t>
            </w:r>
            <w:proofErr w:type="spellStart"/>
            <w:r w:rsidRPr="00935507">
              <w:rPr>
                <w:rFonts w:cs="Arial"/>
                <w:sz w:val="20"/>
                <w:szCs w:val="20"/>
              </w:rPr>
              <w:t>Stimmen</w:t>
            </w:r>
            <w:proofErr w:type="spellEnd"/>
            <w:r w:rsidRPr="00935507">
              <w:rPr>
                <w:rFonts w:cs="Arial"/>
                <w:sz w:val="20"/>
                <w:szCs w:val="20"/>
              </w:rPr>
              <w:t xml:space="preserve"> der </w:t>
            </w:r>
            <w:proofErr w:type="spellStart"/>
            <w:r w:rsidRPr="00935507">
              <w:rPr>
                <w:rFonts w:cs="Arial"/>
                <w:sz w:val="20"/>
                <w:szCs w:val="20"/>
              </w:rPr>
              <w:t>Anwesenden</w:t>
            </w:r>
            <w:proofErr w:type="spellEnd"/>
            <w:r w:rsidRPr="00935507">
              <w:rPr>
                <w:rFonts w:cs="Arial"/>
                <w:sz w:val="20"/>
                <w:szCs w:val="20"/>
              </w:rPr>
              <w:t xml:space="preserve">. </w:t>
            </w:r>
            <w:proofErr w:type="spellStart"/>
            <w:r w:rsidRPr="00935507">
              <w:rPr>
                <w:rFonts w:cs="Arial"/>
                <w:sz w:val="20"/>
                <w:szCs w:val="20"/>
              </w:rPr>
              <w:t>Gemäß</w:t>
            </w:r>
            <w:proofErr w:type="spellEnd"/>
            <w:r w:rsidRPr="00935507">
              <w:rPr>
                <w:rFonts w:cs="Arial"/>
                <w:sz w:val="20"/>
                <w:szCs w:val="20"/>
              </w:rPr>
              <w:t xml:space="preserve"> Artikel 21 des </w:t>
            </w:r>
            <w:proofErr w:type="spellStart"/>
            <w:r w:rsidRPr="00935507">
              <w:rPr>
                <w:rFonts w:cs="Arial"/>
                <w:sz w:val="20"/>
                <w:szCs w:val="20"/>
              </w:rPr>
              <w:t>Bürgerlichen</w:t>
            </w:r>
            <w:proofErr w:type="spellEnd"/>
            <w:r w:rsidRPr="00935507">
              <w:rPr>
                <w:rFonts w:cs="Arial"/>
                <w:sz w:val="20"/>
                <w:szCs w:val="20"/>
              </w:rPr>
              <w:t xml:space="preserve"> </w:t>
            </w:r>
            <w:proofErr w:type="spellStart"/>
            <w:r w:rsidRPr="00935507">
              <w:rPr>
                <w:rFonts w:cs="Arial"/>
                <w:sz w:val="20"/>
                <w:szCs w:val="20"/>
              </w:rPr>
              <w:t>Gesetzbuches</w:t>
            </w:r>
            <w:proofErr w:type="spellEnd"/>
            <w:r w:rsidRPr="00935507">
              <w:rPr>
                <w:rFonts w:cs="Arial"/>
                <w:sz w:val="20"/>
                <w:szCs w:val="20"/>
              </w:rPr>
              <w:t xml:space="preserve"> </w:t>
            </w:r>
            <w:proofErr w:type="spellStart"/>
            <w:r w:rsidRPr="00935507">
              <w:rPr>
                <w:rFonts w:cs="Arial"/>
                <w:sz w:val="20"/>
                <w:szCs w:val="20"/>
              </w:rPr>
              <w:t>ist</w:t>
            </w:r>
            <w:proofErr w:type="spellEnd"/>
            <w:r w:rsidRPr="00935507">
              <w:rPr>
                <w:rFonts w:cs="Arial"/>
                <w:sz w:val="20"/>
                <w:szCs w:val="20"/>
              </w:rPr>
              <w:t xml:space="preserve"> für die </w:t>
            </w:r>
            <w:proofErr w:type="spellStart"/>
            <w:r w:rsidRPr="00935507">
              <w:rPr>
                <w:rFonts w:cs="Arial"/>
                <w:sz w:val="20"/>
                <w:szCs w:val="20"/>
              </w:rPr>
              <w:t>Auflösung</w:t>
            </w:r>
            <w:proofErr w:type="spellEnd"/>
            <w:r w:rsidRPr="00935507">
              <w:rPr>
                <w:rFonts w:cs="Arial"/>
                <w:sz w:val="20"/>
                <w:szCs w:val="20"/>
              </w:rPr>
              <w:t xml:space="preserve"> des Vereins und die </w:t>
            </w:r>
            <w:proofErr w:type="spellStart"/>
            <w:r w:rsidRPr="00935507">
              <w:rPr>
                <w:rFonts w:cs="Arial"/>
                <w:sz w:val="20"/>
                <w:szCs w:val="20"/>
              </w:rPr>
              <w:t>Verwendung</w:t>
            </w:r>
            <w:proofErr w:type="spellEnd"/>
            <w:r w:rsidRPr="00935507">
              <w:rPr>
                <w:rFonts w:cs="Arial"/>
                <w:sz w:val="20"/>
                <w:szCs w:val="20"/>
              </w:rPr>
              <w:t xml:space="preserve"> seines </w:t>
            </w:r>
            <w:proofErr w:type="spellStart"/>
            <w:r w:rsidRPr="00935507">
              <w:rPr>
                <w:rFonts w:cs="Arial"/>
                <w:sz w:val="20"/>
                <w:szCs w:val="20"/>
              </w:rPr>
              <w:t>Vermögens</w:t>
            </w:r>
            <w:proofErr w:type="spellEnd"/>
            <w:r w:rsidRPr="00935507">
              <w:rPr>
                <w:rFonts w:cs="Arial"/>
                <w:sz w:val="20"/>
                <w:szCs w:val="20"/>
              </w:rPr>
              <w:t xml:space="preserve"> die </w:t>
            </w:r>
            <w:proofErr w:type="spellStart"/>
            <w:r w:rsidRPr="00935507">
              <w:rPr>
                <w:rFonts w:cs="Arial"/>
                <w:sz w:val="20"/>
                <w:szCs w:val="20"/>
              </w:rPr>
              <w:t>Zustimmung</w:t>
            </w:r>
            <w:proofErr w:type="spellEnd"/>
            <w:r w:rsidRPr="00935507">
              <w:rPr>
                <w:rFonts w:cs="Arial"/>
                <w:sz w:val="20"/>
                <w:szCs w:val="20"/>
              </w:rPr>
              <w:t xml:space="preserve"> von </w:t>
            </w:r>
            <w:proofErr w:type="spellStart"/>
            <w:r w:rsidRPr="00935507">
              <w:rPr>
                <w:rFonts w:cs="Arial"/>
                <w:sz w:val="20"/>
                <w:szCs w:val="20"/>
              </w:rPr>
              <w:t>mindestens</w:t>
            </w:r>
            <w:proofErr w:type="spellEnd"/>
            <w:r w:rsidRPr="00935507">
              <w:rPr>
                <w:rFonts w:cs="Arial"/>
                <w:sz w:val="20"/>
                <w:szCs w:val="20"/>
              </w:rPr>
              <w:t xml:space="preserve"> 3/4 der </w:t>
            </w:r>
            <w:proofErr w:type="spellStart"/>
            <w:r w:rsidRPr="00935507">
              <w:rPr>
                <w:rFonts w:cs="Arial"/>
                <w:sz w:val="20"/>
                <w:szCs w:val="20"/>
              </w:rPr>
              <w:t>Mitglieder</w:t>
            </w:r>
            <w:proofErr w:type="spellEnd"/>
            <w:r w:rsidRPr="00935507">
              <w:rPr>
                <w:rFonts w:cs="Arial"/>
                <w:sz w:val="20"/>
                <w:szCs w:val="20"/>
              </w:rPr>
              <w:t xml:space="preserve"> </w:t>
            </w:r>
            <w:proofErr w:type="spellStart"/>
            <w:r w:rsidRPr="00935507">
              <w:rPr>
                <w:rFonts w:cs="Arial"/>
                <w:sz w:val="20"/>
                <w:szCs w:val="20"/>
              </w:rPr>
              <w:t>erforderlich</w:t>
            </w:r>
            <w:proofErr w:type="spellEnd"/>
            <w:r w:rsidRPr="00935507">
              <w:rPr>
                <w:rFonts w:cs="Arial"/>
                <w:sz w:val="20"/>
                <w:szCs w:val="20"/>
              </w:rPr>
              <w:t>.</w:t>
            </w:r>
          </w:p>
          <w:p w14:paraId="33366191" w14:textId="67BB6A6C" w:rsidR="00031F29" w:rsidRPr="00935507" w:rsidRDefault="00031F29" w:rsidP="00031F29">
            <w:pPr>
              <w:pStyle w:val="Paragrafoelenco"/>
              <w:numPr>
                <w:ilvl w:val="1"/>
                <w:numId w:val="53"/>
              </w:numPr>
              <w:spacing w:after="0" w:line="288" w:lineRule="auto"/>
              <w:ind w:left="284" w:right="-1" w:hanging="284"/>
              <w:jc w:val="both"/>
              <w:rPr>
                <w:rFonts w:cs="Arial"/>
                <w:sz w:val="20"/>
                <w:szCs w:val="20"/>
              </w:rPr>
            </w:pPr>
            <w:r w:rsidRPr="00935507">
              <w:rPr>
                <w:rFonts w:cs="Arial"/>
                <w:sz w:val="20"/>
                <w:szCs w:val="20"/>
              </w:rPr>
              <w:t xml:space="preserve">Die Versammlungen </w:t>
            </w:r>
            <w:proofErr w:type="spellStart"/>
            <w:r w:rsidRPr="00935507">
              <w:rPr>
                <w:rFonts w:cs="Arial"/>
                <w:sz w:val="20"/>
                <w:szCs w:val="20"/>
              </w:rPr>
              <w:t>gelten</w:t>
            </w:r>
            <w:proofErr w:type="spellEnd"/>
            <w:r w:rsidRPr="00935507">
              <w:rPr>
                <w:rFonts w:cs="Arial"/>
                <w:sz w:val="20"/>
                <w:szCs w:val="20"/>
              </w:rPr>
              <w:t xml:space="preserve"> in </w:t>
            </w:r>
            <w:proofErr w:type="spellStart"/>
            <w:r w:rsidRPr="00935507">
              <w:rPr>
                <w:rFonts w:cs="Arial"/>
                <w:sz w:val="20"/>
                <w:szCs w:val="20"/>
              </w:rPr>
              <w:t>jedem</w:t>
            </w:r>
            <w:proofErr w:type="spellEnd"/>
            <w:r w:rsidRPr="00935507">
              <w:rPr>
                <w:rFonts w:cs="Arial"/>
                <w:sz w:val="20"/>
                <w:szCs w:val="20"/>
              </w:rPr>
              <w:t xml:space="preserve"> Fall </w:t>
            </w:r>
            <w:proofErr w:type="spellStart"/>
            <w:r w:rsidRPr="00935507">
              <w:rPr>
                <w:rFonts w:cs="Arial"/>
                <w:sz w:val="20"/>
                <w:szCs w:val="20"/>
              </w:rPr>
              <w:t>als</w:t>
            </w:r>
            <w:proofErr w:type="spellEnd"/>
            <w:r w:rsidRPr="00935507">
              <w:rPr>
                <w:rFonts w:cs="Arial"/>
                <w:sz w:val="20"/>
                <w:szCs w:val="20"/>
              </w:rPr>
              <w:t xml:space="preserve"> </w:t>
            </w:r>
            <w:proofErr w:type="spellStart"/>
            <w:r w:rsidRPr="00935507">
              <w:rPr>
                <w:rFonts w:cs="Arial"/>
                <w:sz w:val="20"/>
                <w:szCs w:val="20"/>
              </w:rPr>
              <w:t>gültig</w:t>
            </w:r>
            <w:proofErr w:type="spellEnd"/>
            <w:r w:rsidRPr="00935507">
              <w:rPr>
                <w:rFonts w:cs="Arial"/>
                <w:sz w:val="20"/>
                <w:szCs w:val="20"/>
              </w:rPr>
              <w:t xml:space="preserve"> </w:t>
            </w:r>
            <w:proofErr w:type="spellStart"/>
            <w:r w:rsidRPr="00935507">
              <w:rPr>
                <w:rFonts w:cs="Arial"/>
                <w:sz w:val="20"/>
                <w:szCs w:val="20"/>
              </w:rPr>
              <w:t>einberufen</w:t>
            </w:r>
            <w:proofErr w:type="spellEnd"/>
            <w:r w:rsidRPr="00935507">
              <w:rPr>
                <w:rFonts w:cs="Arial"/>
                <w:sz w:val="20"/>
                <w:szCs w:val="20"/>
              </w:rPr>
              <w:t xml:space="preserve">, </w:t>
            </w:r>
            <w:proofErr w:type="spellStart"/>
            <w:r w:rsidRPr="00935507">
              <w:rPr>
                <w:rFonts w:cs="Arial"/>
                <w:sz w:val="20"/>
                <w:szCs w:val="20"/>
              </w:rPr>
              <w:t>auch</w:t>
            </w:r>
            <w:proofErr w:type="spellEnd"/>
            <w:r w:rsidRPr="00935507">
              <w:rPr>
                <w:rFonts w:cs="Arial"/>
                <w:sz w:val="20"/>
                <w:szCs w:val="20"/>
              </w:rPr>
              <w:t xml:space="preserve"> </w:t>
            </w:r>
            <w:proofErr w:type="spellStart"/>
            <w:r w:rsidRPr="00935507">
              <w:rPr>
                <w:rFonts w:cs="Arial"/>
                <w:sz w:val="20"/>
                <w:szCs w:val="20"/>
              </w:rPr>
              <w:t>wenn</w:t>
            </w:r>
            <w:proofErr w:type="spellEnd"/>
            <w:r w:rsidRPr="00935507">
              <w:rPr>
                <w:rFonts w:cs="Arial"/>
                <w:sz w:val="20"/>
                <w:szCs w:val="20"/>
              </w:rPr>
              <w:t xml:space="preserve"> </w:t>
            </w:r>
            <w:proofErr w:type="spellStart"/>
            <w:r w:rsidRPr="00935507">
              <w:rPr>
                <w:rFonts w:cs="Arial"/>
                <w:sz w:val="20"/>
                <w:szCs w:val="20"/>
              </w:rPr>
              <w:t>keine</w:t>
            </w:r>
            <w:proofErr w:type="spellEnd"/>
            <w:r w:rsidRPr="00935507">
              <w:rPr>
                <w:rFonts w:cs="Arial"/>
                <w:sz w:val="20"/>
                <w:szCs w:val="20"/>
              </w:rPr>
              <w:t xml:space="preserve"> </w:t>
            </w:r>
            <w:proofErr w:type="spellStart"/>
            <w:r w:rsidRPr="00935507">
              <w:rPr>
                <w:rFonts w:cs="Arial"/>
                <w:sz w:val="20"/>
                <w:szCs w:val="20"/>
              </w:rPr>
              <w:t>förmliche</w:t>
            </w:r>
            <w:proofErr w:type="spellEnd"/>
            <w:r w:rsidRPr="00935507">
              <w:rPr>
                <w:rFonts w:cs="Arial"/>
                <w:sz w:val="20"/>
                <w:szCs w:val="20"/>
              </w:rPr>
              <w:t xml:space="preserve"> </w:t>
            </w:r>
            <w:proofErr w:type="spellStart"/>
            <w:r w:rsidRPr="00935507">
              <w:rPr>
                <w:rFonts w:cs="Arial"/>
                <w:sz w:val="20"/>
                <w:szCs w:val="20"/>
              </w:rPr>
              <w:t>Einberufung</w:t>
            </w:r>
            <w:proofErr w:type="spellEnd"/>
            <w:r w:rsidRPr="00935507">
              <w:rPr>
                <w:rFonts w:cs="Arial"/>
                <w:sz w:val="20"/>
                <w:szCs w:val="20"/>
              </w:rPr>
              <w:t xml:space="preserve"> </w:t>
            </w:r>
            <w:proofErr w:type="spellStart"/>
            <w:r w:rsidRPr="00935507">
              <w:rPr>
                <w:rFonts w:cs="Arial"/>
                <w:sz w:val="20"/>
                <w:szCs w:val="20"/>
              </w:rPr>
              <w:t>erfolgt</w:t>
            </w:r>
            <w:proofErr w:type="spellEnd"/>
            <w:r w:rsidRPr="00935507">
              <w:rPr>
                <w:rFonts w:cs="Arial"/>
                <w:sz w:val="20"/>
                <w:szCs w:val="20"/>
              </w:rPr>
              <w:t xml:space="preserve"> </w:t>
            </w:r>
            <w:proofErr w:type="spellStart"/>
            <w:r w:rsidRPr="00935507">
              <w:rPr>
                <w:rFonts w:cs="Arial"/>
                <w:sz w:val="20"/>
                <w:szCs w:val="20"/>
              </w:rPr>
              <w:t>ist</w:t>
            </w:r>
            <w:proofErr w:type="spellEnd"/>
            <w:r w:rsidRPr="00935507">
              <w:rPr>
                <w:rFonts w:cs="Arial"/>
                <w:sz w:val="20"/>
                <w:szCs w:val="20"/>
              </w:rPr>
              <w:t xml:space="preserve">, </w:t>
            </w:r>
            <w:proofErr w:type="spellStart"/>
            <w:r w:rsidRPr="00935507">
              <w:rPr>
                <w:rFonts w:cs="Arial"/>
                <w:sz w:val="20"/>
                <w:szCs w:val="20"/>
              </w:rPr>
              <w:t>wenn</w:t>
            </w:r>
            <w:proofErr w:type="spellEnd"/>
            <w:r w:rsidRPr="00935507">
              <w:rPr>
                <w:rFonts w:cs="Arial"/>
                <w:sz w:val="20"/>
                <w:szCs w:val="20"/>
              </w:rPr>
              <w:t xml:space="preserve"> alle </w:t>
            </w:r>
            <w:proofErr w:type="spellStart"/>
            <w:r w:rsidRPr="00935507">
              <w:rPr>
                <w:rFonts w:cs="Arial"/>
                <w:sz w:val="20"/>
                <w:szCs w:val="20"/>
              </w:rPr>
              <w:t>Mitglieder</w:t>
            </w:r>
            <w:proofErr w:type="spellEnd"/>
            <w:r w:rsidRPr="00935507">
              <w:rPr>
                <w:rFonts w:cs="Arial"/>
                <w:sz w:val="20"/>
                <w:szCs w:val="20"/>
              </w:rPr>
              <w:t xml:space="preserve"> und die </w:t>
            </w:r>
            <w:proofErr w:type="spellStart"/>
            <w:r w:rsidRPr="00935507">
              <w:rPr>
                <w:rFonts w:cs="Arial"/>
                <w:sz w:val="20"/>
                <w:szCs w:val="20"/>
              </w:rPr>
              <w:t>Mehrheit</w:t>
            </w:r>
            <w:proofErr w:type="spellEnd"/>
            <w:r w:rsidRPr="00935507">
              <w:rPr>
                <w:rFonts w:cs="Arial"/>
                <w:sz w:val="20"/>
                <w:szCs w:val="20"/>
              </w:rPr>
              <w:t xml:space="preserve"> der </w:t>
            </w:r>
            <w:proofErr w:type="spellStart"/>
            <w:r w:rsidRPr="00935507">
              <w:rPr>
                <w:rFonts w:cs="Arial"/>
                <w:sz w:val="20"/>
                <w:szCs w:val="20"/>
              </w:rPr>
              <w:t>Mitglieder</w:t>
            </w:r>
            <w:proofErr w:type="spellEnd"/>
            <w:r w:rsidRPr="00935507">
              <w:rPr>
                <w:rFonts w:cs="Arial"/>
                <w:sz w:val="20"/>
                <w:szCs w:val="20"/>
              </w:rPr>
              <w:t xml:space="preserve"> des </w:t>
            </w:r>
            <w:proofErr w:type="spellStart"/>
            <w:r w:rsidRPr="00935507">
              <w:rPr>
                <w:rFonts w:cs="Arial"/>
                <w:sz w:val="20"/>
                <w:szCs w:val="20"/>
              </w:rPr>
              <w:t>Verwaltungsrats</w:t>
            </w:r>
            <w:proofErr w:type="spellEnd"/>
            <w:r w:rsidRPr="00935507">
              <w:rPr>
                <w:rFonts w:cs="Arial"/>
                <w:sz w:val="20"/>
                <w:szCs w:val="20"/>
              </w:rPr>
              <w:t xml:space="preserve"> </w:t>
            </w:r>
            <w:proofErr w:type="spellStart"/>
            <w:r w:rsidRPr="00935507">
              <w:rPr>
                <w:rFonts w:cs="Arial"/>
                <w:sz w:val="20"/>
                <w:szCs w:val="20"/>
              </w:rPr>
              <w:t>anwesend</w:t>
            </w:r>
            <w:proofErr w:type="spellEnd"/>
            <w:r w:rsidRPr="00935507">
              <w:rPr>
                <w:rFonts w:cs="Arial"/>
                <w:sz w:val="20"/>
                <w:szCs w:val="20"/>
              </w:rPr>
              <w:t xml:space="preserve"> </w:t>
            </w:r>
            <w:proofErr w:type="spellStart"/>
            <w:r w:rsidRPr="00935507">
              <w:rPr>
                <w:rFonts w:cs="Arial"/>
                <w:sz w:val="20"/>
                <w:szCs w:val="20"/>
              </w:rPr>
              <w:t>sind</w:t>
            </w:r>
            <w:proofErr w:type="spellEnd"/>
            <w:r w:rsidRPr="00935507">
              <w:rPr>
                <w:rFonts w:cs="Arial"/>
                <w:sz w:val="20"/>
                <w:szCs w:val="20"/>
              </w:rPr>
              <w:t xml:space="preserve"> und </w:t>
            </w:r>
            <w:proofErr w:type="spellStart"/>
            <w:r w:rsidRPr="00935507">
              <w:rPr>
                <w:rFonts w:cs="Arial"/>
                <w:sz w:val="20"/>
                <w:szCs w:val="20"/>
              </w:rPr>
              <w:t>kein</w:t>
            </w:r>
            <w:proofErr w:type="spellEnd"/>
            <w:r w:rsidRPr="00935507">
              <w:rPr>
                <w:rFonts w:cs="Arial"/>
                <w:sz w:val="20"/>
                <w:szCs w:val="20"/>
              </w:rPr>
              <w:t xml:space="preserve"> </w:t>
            </w:r>
            <w:proofErr w:type="spellStart"/>
            <w:r w:rsidRPr="00935507">
              <w:rPr>
                <w:rFonts w:cs="Arial"/>
                <w:sz w:val="20"/>
                <w:szCs w:val="20"/>
              </w:rPr>
              <w:t>Mitglied</w:t>
            </w:r>
            <w:proofErr w:type="spellEnd"/>
            <w:r w:rsidRPr="00935507">
              <w:rPr>
                <w:rFonts w:cs="Arial"/>
                <w:sz w:val="20"/>
                <w:szCs w:val="20"/>
              </w:rPr>
              <w:t xml:space="preserve"> </w:t>
            </w:r>
            <w:proofErr w:type="spellStart"/>
            <w:r w:rsidRPr="00935507">
              <w:rPr>
                <w:rFonts w:cs="Arial"/>
                <w:sz w:val="20"/>
                <w:szCs w:val="20"/>
              </w:rPr>
              <w:t>oder</w:t>
            </w:r>
            <w:proofErr w:type="spellEnd"/>
            <w:r w:rsidRPr="00935507">
              <w:rPr>
                <w:rFonts w:cs="Arial"/>
                <w:sz w:val="20"/>
                <w:szCs w:val="20"/>
              </w:rPr>
              <w:t xml:space="preserve"> </w:t>
            </w:r>
            <w:proofErr w:type="spellStart"/>
            <w:r w:rsidRPr="00935507">
              <w:rPr>
                <w:rFonts w:cs="Arial"/>
                <w:sz w:val="20"/>
                <w:szCs w:val="20"/>
              </w:rPr>
              <w:t>Mitglied</w:t>
            </w:r>
            <w:proofErr w:type="spellEnd"/>
            <w:r w:rsidRPr="00935507">
              <w:rPr>
                <w:rFonts w:cs="Arial"/>
                <w:sz w:val="20"/>
                <w:szCs w:val="20"/>
              </w:rPr>
              <w:t xml:space="preserve"> des </w:t>
            </w:r>
            <w:proofErr w:type="spellStart"/>
            <w:r w:rsidRPr="00935507">
              <w:rPr>
                <w:rFonts w:cs="Arial"/>
                <w:sz w:val="20"/>
                <w:szCs w:val="20"/>
              </w:rPr>
              <w:t>Verwaltungsrats</w:t>
            </w:r>
            <w:proofErr w:type="spellEnd"/>
            <w:r w:rsidRPr="00935507">
              <w:rPr>
                <w:rFonts w:cs="Arial"/>
                <w:sz w:val="20"/>
                <w:szCs w:val="20"/>
              </w:rPr>
              <w:t xml:space="preserve"> </w:t>
            </w:r>
            <w:proofErr w:type="spellStart"/>
            <w:r w:rsidRPr="00935507">
              <w:rPr>
                <w:rFonts w:cs="Arial"/>
                <w:sz w:val="20"/>
                <w:szCs w:val="20"/>
              </w:rPr>
              <w:t>sich</w:t>
            </w:r>
            <w:proofErr w:type="spellEnd"/>
            <w:r w:rsidRPr="00935507">
              <w:rPr>
                <w:rFonts w:cs="Arial"/>
                <w:sz w:val="20"/>
                <w:szCs w:val="20"/>
              </w:rPr>
              <w:t xml:space="preserve"> der </w:t>
            </w:r>
            <w:proofErr w:type="spellStart"/>
            <w:r w:rsidRPr="00935507">
              <w:rPr>
                <w:rFonts w:cs="Arial"/>
                <w:sz w:val="20"/>
                <w:szCs w:val="20"/>
              </w:rPr>
              <w:t>Behandlung</w:t>
            </w:r>
            <w:proofErr w:type="spellEnd"/>
            <w:r w:rsidRPr="00935507">
              <w:rPr>
                <w:rFonts w:cs="Arial"/>
                <w:sz w:val="20"/>
                <w:szCs w:val="20"/>
              </w:rPr>
              <w:t xml:space="preserve"> der </w:t>
            </w:r>
            <w:proofErr w:type="spellStart"/>
            <w:r w:rsidRPr="00935507">
              <w:rPr>
                <w:rFonts w:cs="Arial"/>
                <w:sz w:val="20"/>
                <w:szCs w:val="20"/>
              </w:rPr>
              <w:t>Tagesordnungspunkte</w:t>
            </w:r>
            <w:proofErr w:type="spellEnd"/>
            <w:r w:rsidRPr="00935507">
              <w:rPr>
                <w:rFonts w:cs="Arial"/>
                <w:sz w:val="20"/>
                <w:szCs w:val="20"/>
              </w:rPr>
              <w:t xml:space="preserve"> </w:t>
            </w:r>
            <w:proofErr w:type="spellStart"/>
            <w:r w:rsidRPr="00935507">
              <w:rPr>
                <w:rFonts w:cs="Arial"/>
                <w:sz w:val="20"/>
                <w:szCs w:val="20"/>
              </w:rPr>
              <w:t>widersetzt</w:t>
            </w:r>
            <w:proofErr w:type="spellEnd"/>
            <w:r w:rsidRPr="00935507">
              <w:rPr>
                <w:rFonts w:cs="Arial"/>
                <w:sz w:val="20"/>
                <w:szCs w:val="20"/>
              </w:rPr>
              <w:t>.</w:t>
            </w:r>
          </w:p>
          <w:p w14:paraId="4849BB7C" w14:textId="77777777" w:rsidR="00031F29" w:rsidRDefault="00031F29" w:rsidP="00031F29">
            <w:pPr>
              <w:spacing w:after="0" w:line="288" w:lineRule="auto"/>
              <w:ind w:right="-1"/>
              <w:jc w:val="both"/>
              <w:rPr>
                <w:rFonts w:cs="Arial"/>
                <w:b/>
                <w:bCs/>
                <w:sz w:val="20"/>
                <w:szCs w:val="20"/>
              </w:rPr>
            </w:pPr>
          </w:p>
          <w:p w14:paraId="5B3D80D8" w14:textId="77777777" w:rsidR="00031F29" w:rsidRPr="00044ECE" w:rsidRDefault="00031F29" w:rsidP="00031F29">
            <w:pPr>
              <w:spacing w:after="0" w:line="288" w:lineRule="auto"/>
              <w:ind w:right="-1"/>
              <w:jc w:val="both"/>
              <w:rPr>
                <w:rFonts w:cs="Arial"/>
                <w:b/>
                <w:bCs/>
                <w:sz w:val="20"/>
                <w:szCs w:val="20"/>
              </w:rPr>
            </w:pPr>
          </w:p>
          <w:p w14:paraId="4FAA6CA5" w14:textId="77777777" w:rsidR="00031F29" w:rsidRPr="00044ECE" w:rsidRDefault="00031F29" w:rsidP="00031F29">
            <w:pPr>
              <w:spacing w:after="0" w:line="288" w:lineRule="auto"/>
              <w:ind w:right="-1"/>
              <w:jc w:val="both"/>
              <w:rPr>
                <w:rFonts w:cs="Arial"/>
                <w:b/>
                <w:bCs/>
                <w:sz w:val="20"/>
                <w:szCs w:val="20"/>
              </w:rPr>
            </w:pPr>
            <w:r w:rsidRPr="00044ECE">
              <w:rPr>
                <w:rFonts w:cs="Arial"/>
                <w:b/>
                <w:bCs/>
                <w:sz w:val="20"/>
                <w:szCs w:val="20"/>
              </w:rPr>
              <w:t xml:space="preserve">Artikel 12 - </w:t>
            </w:r>
            <w:proofErr w:type="spellStart"/>
            <w:r w:rsidRPr="00044ECE">
              <w:rPr>
                <w:rFonts w:cs="Arial"/>
                <w:b/>
                <w:bCs/>
                <w:sz w:val="20"/>
                <w:szCs w:val="20"/>
              </w:rPr>
              <w:t>Außerordentliche</w:t>
            </w:r>
            <w:proofErr w:type="spellEnd"/>
            <w:r w:rsidRPr="00044ECE">
              <w:rPr>
                <w:rFonts w:cs="Arial"/>
                <w:b/>
                <w:bCs/>
                <w:sz w:val="20"/>
                <w:szCs w:val="20"/>
              </w:rPr>
              <w:t xml:space="preserve"> </w:t>
            </w:r>
            <w:proofErr w:type="spellStart"/>
            <w:r w:rsidRPr="00044ECE">
              <w:rPr>
                <w:rFonts w:cs="Arial"/>
                <w:b/>
                <w:bCs/>
                <w:sz w:val="20"/>
                <w:szCs w:val="20"/>
              </w:rPr>
              <w:t>Mitgliederversammlung</w:t>
            </w:r>
            <w:proofErr w:type="spellEnd"/>
            <w:r w:rsidRPr="00044ECE">
              <w:rPr>
                <w:rFonts w:cs="Arial"/>
                <w:b/>
                <w:bCs/>
                <w:sz w:val="20"/>
                <w:szCs w:val="20"/>
              </w:rPr>
              <w:t xml:space="preserve"> </w:t>
            </w:r>
          </w:p>
          <w:p w14:paraId="5816E5A9" w14:textId="77777777" w:rsidR="00031F29" w:rsidRPr="00935507" w:rsidRDefault="00031F29" w:rsidP="00031F29">
            <w:pPr>
              <w:pStyle w:val="Paragrafoelenco"/>
              <w:numPr>
                <w:ilvl w:val="0"/>
                <w:numId w:val="58"/>
              </w:numPr>
              <w:spacing w:after="0" w:line="288" w:lineRule="auto"/>
              <w:ind w:left="284" w:right="-1" w:hanging="284"/>
              <w:jc w:val="both"/>
              <w:rPr>
                <w:rFonts w:cs="Arial"/>
                <w:sz w:val="20"/>
                <w:szCs w:val="20"/>
              </w:rPr>
            </w:pPr>
            <w:r w:rsidRPr="00935507">
              <w:rPr>
                <w:rFonts w:cs="Arial"/>
                <w:sz w:val="20"/>
                <w:szCs w:val="20"/>
              </w:rPr>
              <w:t xml:space="preserve">Die </w:t>
            </w:r>
            <w:proofErr w:type="spellStart"/>
            <w:r w:rsidRPr="00935507">
              <w:rPr>
                <w:rFonts w:cs="Arial"/>
                <w:sz w:val="20"/>
                <w:szCs w:val="20"/>
              </w:rPr>
              <w:t>außerordentliche</w:t>
            </w:r>
            <w:proofErr w:type="spellEnd"/>
            <w:r w:rsidRPr="00935507">
              <w:rPr>
                <w:rFonts w:cs="Arial"/>
                <w:sz w:val="20"/>
                <w:szCs w:val="20"/>
              </w:rPr>
              <w:t xml:space="preserve"> </w:t>
            </w:r>
            <w:proofErr w:type="spellStart"/>
            <w:r w:rsidRPr="00935507">
              <w:rPr>
                <w:rFonts w:cs="Arial"/>
                <w:sz w:val="20"/>
                <w:szCs w:val="20"/>
              </w:rPr>
              <w:t>Versammlung</w:t>
            </w:r>
            <w:proofErr w:type="spellEnd"/>
            <w:r w:rsidRPr="00935507">
              <w:rPr>
                <w:rFonts w:cs="Arial"/>
                <w:sz w:val="20"/>
                <w:szCs w:val="20"/>
              </w:rPr>
              <w:t xml:space="preserve"> </w:t>
            </w:r>
            <w:proofErr w:type="spellStart"/>
            <w:r w:rsidRPr="00935507">
              <w:rPr>
                <w:rFonts w:cs="Arial"/>
                <w:sz w:val="20"/>
                <w:szCs w:val="20"/>
              </w:rPr>
              <w:t>wird</w:t>
            </w:r>
            <w:proofErr w:type="spellEnd"/>
            <w:r w:rsidRPr="00935507">
              <w:rPr>
                <w:rFonts w:cs="Arial"/>
                <w:sz w:val="20"/>
                <w:szCs w:val="20"/>
              </w:rPr>
              <w:t xml:space="preserve"> </w:t>
            </w:r>
            <w:proofErr w:type="spellStart"/>
            <w:r w:rsidRPr="00935507">
              <w:rPr>
                <w:rFonts w:cs="Arial"/>
                <w:sz w:val="20"/>
                <w:szCs w:val="20"/>
              </w:rPr>
              <w:t>vom</w:t>
            </w:r>
            <w:proofErr w:type="spellEnd"/>
            <w:r w:rsidRPr="00935507">
              <w:rPr>
                <w:rFonts w:cs="Arial"/>
                <w:sz w:val="20"/>
                <w:szCs w:val="20"/>
              </w:rPr>
              <w:t xml:space="preserve"> </w:t>
            </w:r>
            <w:proofErr w:type="spellStart"/>
            <w:r w:rsidRPr="00935507">
              <w:rPr>
                <w:rFonts w:cs="Arial"/>
                <w:sz w:val="20"/>
                <w:szCs w:val="20"/>
              </w:rPr>
              <w:t>Verwaltungsrat</w:t>
            </w:r>
            <w:proofErr w:type="spellEnd"/>
            <w:r w:rsidRPr="00935507">
              <w:rPr>
                <w:rFonts w:cs="Arial"/>
                <w:sz w:val="20"/>
                <w:szCs w:val="20"/>
              </w:rPr>
              <w:t xml:space="preserve"> </w:t>
            </w:r>
            <w:proofErr w:type="spellStart"/>
            <w:r w:rsidRPr="00935507">
              <w:rPr>
                <w:rFonts w:cs="Arial"/>
                <w:sz w:val="20"/>
                <w:szCs w:val="20"/>
              </w:rPr>
              <w:t>mindestens</w:t>
            </w:r>
            <w:proofErr w:type="spellEnd"/>
            <w:r w:rsidRPr="00935507">
              <w:rPr>
                <w:rFonts w:cs="Arial"/>
                <w:sz w:val="20"/>
                <w:szCs w:val="20"/>
              </w:rPr>
              <w:t xml:space="preserve"> 15 Tage </w:t>
            </w:r>
            <w:proofErr w:type="spellStart"/>
            <w:r w:rsidRPr="00935507">
              <w:rPr>
                <w:rFonts w:cs="Arial"/>
                <w:sz w:val="20"/>
                <w:szCs w:val="20"/>
              </w:rPr>
              <w:t>vor</w:t>
            </w:r>
            <w:proofErr w:type="spellEnd"/>
            <w:r w:rsidRPr="00935507">
              <w:rPr>
                <w:rFonts w:cs="Arial"/>
                <w:sz w:val="20"/>
                <w:szCs w:val="20"/>
              </w:rPr>
              <w:t xml:space="preserve"> der </w:t>
            </w:r>
            <w:proofErr w:type="spellStart"/>
            <w:r w:rsidRPr="00935507">
              <w:rPr>
                <w:rFonts w:cs="Arial"/>
                <w:sz w:val="20"/>
                <w:szCs w:val="20"/>
              </w:rPr>
              <w:t>Versammlung</w:t>
            </w:r>
            <w:proofErr w:type="spellEnd"/>
            <w:r w:rsidRPr="00935507">
              <w:rPr>
                <w:rFonts w:cs="Arial"/>
                <w:sz w:val="20"/>
                <w:szCs w:val="20"/>
              </w:rPr>
              <w:t xml:space="preserve"> </w:t>
            </w:r>
            <w:proofErr w:type="spellStart"/>
            <w:r w:rsidRPr="00935507">
              <w:rPr>
                <w:rFonts w:cs="Arial"/>
                <w:sz w:val="20"/>
                <w:szCs w:val="20"/>
              </w:rPr>
              <w:t>durch</w:t>
            </w:r>
            <w:proofErr w:type="spellEnd"/>
            <w:r w:rsidRPr="00935507">
              <w:rPr>
                <w:rFonts w:cs="Arial"/>
                <w:sz w:val="20"/>
                <w:szCs w:val="20"/>
              </w:rPr>
              <w:t xml:space="preserve"> </w:t>
            </w:r>
            <w:proofErr w:type="spellStart"/>
            <w:r w:rsidRPr="00935507">
              <w:rPr>
                <w:rFonts w:cs="Arial"/>
                <w:sz w:val="20"/>
                <w:szCs w:val="20"/>
              </w:rPr>
              <w:t>Aushang</w:t>
            </w:r>
            <w:proofErr w:type="spellEnd"/>
            <w:r w:rsidRPr="00935507">
              <w:rPr>
                <w:rFonts w:cs="Arial"/>
                <w:sz w:val="20"/>
                <w:szCs w:val="20"/>
              </w:rPr>
              <w:t xml:space="preserve"> am Sitz der </w:t>
            </w:r>
            <w:proofErr w:type="spellStart"/>
            <w:r w:rsidRPr="00935507">
              <w:rPr>
                <w:rFonts w:cs="Arial"/>
                <w:sz w:val="20"/>
                <w:szCs w:val="20"/>
              </w:rPr>
              <w:t>Vereinigung</w:t>
            </w:r>
            <w:proofErr w:type="spellEnd"/>
            <w:r w:rsidRPr="00935507">
              <w:rPr>
                <w:rFonts w:cs="Arial"/>
                <w:sz w:val="20"/>
                <w:szCs w:val="20"/>
              </w:rPr>
              <w:t xml:space="preserve"> </w:t>
            </w:r>
            <w:proofErr w:type="spellStart"/>
            <w:r w:rsidRPr="00935507">
              <w:rPr>
                <w:rFonts w:cs="Arial"/>
                <w:sz w:val="20"/>
                <w:szCs w:val="20"/>
              </w:rPr>
              <w:t>oder</w:t>
            </w:r>
            <w:proofErr w:type="spellEnd"/>
            <w:r w:rsidRPr="00935507">
              <w:rPr>
                <w:rFonts w:cs="Arial"/>
                <w:sz w:val="20"/>
                <w:szCs w:val="20"/>
              </w:rPr>
              <w:t xml:space="preserve"> </w:t>
            </w:r>
            <w:proofErr w:type="spellStart"/>
            <w:r w:rsidRPr="00935507">
              <w:rPr>
                <w:rFonts w:cs="Arial"/>
                <w:sz w:val="20"/>
                <w:szCs w:val="20"/>
              </w:rPr>
              <w:t>durch</w:t>
            </w:r>
            <w:proofErr w:type="spellEnd"/>
            <w:r w:rsidRPr="00935507">
              <w:rPr>
                <w:rFonts w:cs="Arial"/>
                <w:sz w:val="20"/>
                <w:szCs w:val="20"/>
              </w:rPr>
              <w:t xml:space="preserve"> </w:t>
            </w:r>
            <w:proofErr w:type="spellStart"/>
            <w:r w:rsidRPr="00935507">
              <w:rPr>
                <w:rFonts w:cs="Arial"/>
                <w:sz w:val="20"/>
                <w:szCs w:val="20"/>
              </w:rPr>
              <w:t>Mitteilung</w:t>
            </w:r>
            <w:proofErr w:type="spellEnd"/>
            <w:r w:rsidRPr="00935507">
              <w:rPr>
                <w:rFonts w:cs="Arial"/>
                <w:sz w:val="20"/>
                <w:szCs w:val="20"/>
              </w:rPr>
              <w:t xml:space="preserve"> </w:t>
            </w:r>
            <w:proofErr w:type="gramStart"/>
            <w:r w:rsidRPr="00935507">
              <w:rPr>
                <w:rFonts w:cs="Arial"/>
                <w:sz w:val="20"/>
                <w:szCs w:val="20"/>
              </w:rPr>
              <w:t>an</w:t>
            </w:r>
            <w:proofErr w:type="gramEnd"/>
            <w:r w:rsidRPr="00935507">
              <w:rPr>
                <w:rFonts w:cs="Arial"/>
                <w:sz w:val="20"/>
                <w:szCs w:val="20"/>
              </w:rPr>
              <w:t xml:space="preserve"> die </w:t>
            </w:r>
            <w:proofErr w:type="spellStart"/>
            <w:r w:rsidRPr="00935507">
              <w:rPr>
                <w:rFonts w:cs="Arial"/>
                <w:sz w:val="20"/>
                <w:szCs w:val="20"/>
              </w:rPr>
              <w:t>Mitglieder</w:t>
            </w:r>
            <w:proofErr w:type="spellEnd"/>
            <w:r w:rsidRPr="00935507">
              <w:rPr>
                <w:rFonts w:cs="Arial"/>
                <w:sz w:val="20"/>
                <w:szCs w:val="20"/>
              </w:rPr>
              <w:t xml:space="preserve"> per Post, E-Mail, Fax </w:t>
            </w:r>
            <w:proofErr w:type="spellStart"/>
            <w:r w:rsidRPr="00935507">
              <w:rPr>
                <w:rFonts w:cs="Arial"/>
                <w:sz w:val="20"/>
                <w:szCs w:val="20"/>
              </w:rPr>
              <w:t>oder</w:t>
            </w:r>
            <w:proofErr w:type="spellEnd"/>
            <w:r w:rsidRPr="00935507">
              <w:rPr>
                <w:rFonts w:cs="Arial"/>
                <w:sz w:val="20"/>
                <w:szCs w:val="20"/>
              </w:rPr>
              <w:t xml:space="preserve"> </w:t>
            </w:r>
            <w:proofErr w:type="spellStart"/>
            <w:r w:rsidRPr="00935507">
              <w:rPr>
                <w:rFonts w:cs="Arial"/>
                <w:sz w:val="20"/>
                <w:szCs w:val="20"/>
              </w:rPr>
              <w:t>Telegramm</w:t>
            </w:r>
            <w:proofErr w:type="spellEnd"/>
            <w:r w:rsidRPr="00935507">
              <w:rPr>
                <w:rFonts w:cs="Arial"/>
                <w:sz w:val="20"/>
                <w:szCs w:val="20"/>
              </w:rPr>
              <w:t xml:space="preserve"> </w:t>
            </w:r>
            <w:proofErr w:type="spellStart"/>
            <w:r w:rsidRPr="00935507">
              <w:rPr>
                <w:rFonts w:cs="Arial"/>
                <w:sz w:val="20"/>
                <w:szCs w:val="20"/>
              </w:rPr>
              <w:t>einberufen</w:t>
            </w:r>
            <w:proofErr w:type="spellEnd"/>
            <w:r w:rsidRPr="00935507">
              <w:rPr>
                <w:rFonts w:cs="Arial"/>
                <w:sz w:val="20"/>
                <w:szCs w:val="20"/>
              </w:rPr>
              <w:t xml:space="preserve">. In der </w:t>
            </w:r>
            <w:proofErr w:type="spellStart"/>
            <w:r w:rsidRPr="00935507">
              <w:rPr>
                <w:rFonts w:cs="Arial"/>
                <w:sz w:val="20"/>
                <w:szCs w:val="20"/>
              </w:rPr>
              <w:t>Einberufung</w:t>
            </w:r>
            <w:proofErr w:type="spellEnd"/>
            <w:r w:rsidRPr="00935507">
              <w:rPr>
                <w:rFonts w:cs="Arial"/>
                <w:sz w:val="20"/>
                <w:szCs w:val="20"/>
              </w:rPr>
              <w:t xml:space="preserve"> </w:t>
            </w:r>
            <w:proofErr w:type="spellStart"/>
            <w:r w:rsidRPr="00935507">
              <w:rPr>
                <w:rFonts w:cs="Arial"/>
                <w:sz w:val="20"/>
                <w:szCs w:val="20"/>
              </w:rPr>
              <w:t>sind</w:t>
            </w:r>
            <w:proofErr w:type="spellEnd"/>
            <w:r w:rsidRPr="00935507">
              <w:rPr>
                <w:rFonts w:cs="Arial"/>
                <w:sz w:val="20"/>
                <w:szCs w:val="20"/>
              </w:rPr>
              <w:t xml:space="preserve"> Tag, Ort und </w:t>
            </w:r>
            <w:proofErr w:type="spellStart"/>
            <w:r w:rsidRPr="00935507">
              <w:rPr>
                <w:rFonts w:cs="Arial"/>
                <w:sz w:val="20"/>
                <w:szCs w:val="20"/>
              </w:rPr>
              <w:t>Uhrzeit</w:t>
            </w:r>
            <w:proofErr w:type="spellEnd"/>
            <w:r w:rsidRPr="00935507">
              <w:rPr>
                <w:rFonts w:cs="Arial"/>
                <w:sz w:val="20"/>
                <w:szCs w:val="20"/>
              </w:rPr>
              <w:t xml:space="preserve"> der </w:t>
            </w:r>
            <w:proofErr w:type="spellStart"/>
            <w:r w:rsidRPr="00935507">
              <w:rPr>
                <w:rFonts w:cs="Arial"/>
                <w:sz w:val="20"/>
                <w:szCs w:val="20"/>
              </w:rPr>
              <w:t>Versammlung</w:t>
            </w:r>
            <w:proofErr w:type="spellEnd"/>
            <w:r w:rsidRPr="00935507">
              <w:rPr>
                <w:rFonts w:cs="Arial"/>
                <w:sz w:val="20"/>
                <w:szCs w:val="20"/>
              </w:rPr>
              <w:t xml:space="preserve"> </w:t>
            </w:r>
            <w:proofErr w:type="spellStart"/>
            <w:r w:rsidRPr="00935507">
              <w:rPr>
                <w:rFonts w:cs="Arial"/>
                <w:sz w:val="20"/>
                <w:szCs w:val="20"/>
              </w:rPr>
              <w:t>sowie</w:t>
            </w:r>
            <w:proofErr w:type="spellEnd"/>
            <w:r w:rsidRPr="00935507">
              <w:rPr>
                <w:rFonts w:cs="Arial"/>
                <w:sz w:val="20"/>
                <w:szCs w:val="20"/>
              </w:rPr>
              <w:t xml:space="preserve"> die Liste der </w:t>
            </w:r>
            <w:proofErr w:type="spellStart"/>
            <w:r w:rsidRPr="00935507">
              <w:rPr>
                <w:rFonts w:cs="Arial"/>
                <w:sz w:val="20"/>
                <w:szCs w:val="20"/>
              </w:rPr>
              <w:t>zu</w:t>
            </w:r>
            <w:proofErr w:type="spellEnd"/>
            <w:r w:rsidRPr="00935507">
              <w:rPr>
                <w:rFonts w:cs="Arial"/>
                <w:sz w:val="20"/>
                <w:szCs w:val="20"/>
              </w:rPr>
              <w:t xml:space="preserve"> </w:t>
            </w:r>
            <w:proofErr w:type="spellStart"/>
            <w:r w:rsidRPr="00935507">
              <w:rPr>
                <w:rFonts w:cs="Arial"/>
                <w:sz w:val="20"/>
                <w:szCs w:val="20"/>
              </w:rPr>
              <w:t>behandelnden</w:t>
            </w:r>
            <w:proofErr w:type="spellEnd"/>
            <w:r w:rsidRPr="00935507">
              <w:rPr>
                <w:rFonts w:cs="Arial"/>
                <w:sz w:val="20"/>
                <w:szCs w:val="20"/>
              </w:rPr>
              <w:t xml:space="preserve"> </w:t>
            </w:r>
            <w:proofErr w:type="spellStart"/>
            <w:r w:rsidRPr="00935507">
              <w:rPr>
                <w:rFonts w:cs="Arial"/>
                <w:sz w:val="20"/>
                <w:szCs w:val="20"/>
              </w:rPr>
              <w:t>Themen</w:t>
            </w:r>
            <w:proofErr w:type="spellEnd"/>
            <w:r w:rsidRPr="00935507">
              <w:rPr>
                <w:rFonts w:cs="Arial"/>
                <w:sz w:val="20"/>
                <w:szCs w:val="20"/>
              </w:rPr>
              <w:t xml:space="preserve"> </w:t>
            </w:r>
            <w:proofErr w:type="spellStart"/>
            <w:r w:rsidRPr="00935507">
              <w:rPr>
                <w:rFonts w:cs="Arial"/>
                <w:sz w:val="20"/>
                <w:szCs w:val="20"/>
              </w:rPr>
              <w:t>anzugeben</w:t>
            </w:r>
            <w:proofErr w:type="spellEnd"/>
            <w:r w:rsidRPr="00935507">
              <w:rPr>
                <w:rFonts w:cs="Arial"/>
                <w:sz w:val="20"/>
                <w:szCs w:val="20"/>
              </w:rPr>
              <w:t xml:space="preserve">. </w:t>
            </w:r>
          </w:p>
          <w:p w14:paraId="0BC9A11E" w14:textId="77777777" w:rsidR="00031F29" w:rsidRDefault="00031F29" w:rsidP="00031F29">
            <w:pPr>
              <w:pStyle w:val="Paragrafoelenco"/>
              <w:spacing w:after="0" w:line="288" w:lineRule="auto"/>
              <w:ind w:left="284" w:right="-1"/>
              <w:jc w:val="both"/>
              <w:rPr>
                <w:rFonts w:cs="Arial"/>
                <w:sz w:val="20"/>
                <w:szCs w:val="20"/>
              </w:rPr>
            </w:pPr>
          </w:p>
          <w:p w14:paraId="392C7079" w14:textId="77777777" w:rsidR="00031F29" w:rsidRDefault="00031F29" w:rsidP="00031F29">
            <w:pPr>
              <w:pStyle w:val="Paragrafoelenco"/>
              <w:spacing w:after="0" w:line="288" w:lineRule="auto"/>
              <w:ind w:left="284" w:right="-1"/>
              <w:jc w:val="both"/>
              <w:rPr>
                <w:rFonts w:cs="Arial"/>
                <w:sz w:val="20"/>
                <w:szCs w:val="20"/>
              </w:rPr>
            </w:pPr>
          </w:p>
          <w:p w14:paraId="01755792" w14:textId="31C5C955" w:rsidR="00031F29" w:rsidRPr="00935507" w:rsidRDefault="00031F29" w:rsidP="00031F29">
            <w:pPr>
              <w:pStyle w:val="Paragrafoelenco"/>
              <w:numPr>
                <w:ilvl w:val="0"/>
                <w:numId w:val="58"/>
              </w:numPr>
              <w:spacing w:after="0" w:line="288" w:lineRule="auto"/>
              <w:ind w:left="284" w:right="-1" w:hanging="284"/>
              <w:jc w:val="both"/>
              <w:rPr>
                <w:rFonts w:cs="Arial"/>
                <w:sz w:val="20"/>
                <w:szCs w:val="20"/>
              </w:rPr>
            </w:pPr>
            <w:r w:rsidRPr="00935507">
              <w:rPr>
                <w:rFonts w:cs="Arial"/>
                <w:sz w:val="20"/>
                <w:szCs w:val="20"/>
              </w:rPr>
              <w:lastRenderedPageBreak/>
              <w:t xml:space="preserve">Die </w:t>
            </w:r>
            <w:proofErr w:type="spellStart"/>
            <w:r w:rsidRPr="00935507">
              <w:rPr>
                <w:rFonts w:cs="Arial"/>
                <w:sz w:val="20"/>
                <w:szCs w:val="20"/>
              </w:rPr>
              <w:t>außerordentliche</w:t>
            </w:r>
            <w:proofErr w:type="spellEnd"/>
            <w:r w:rsidRPr="00935507">
              <w:rPr>
                <w:rFonts w:cs="Arial"/>
                <w:sz w:val="20"/>
                <w:szCs w:val="20"/>
              </w:rPr>
              <w:t xml:space="preserve"> </w:t>
            </w:r>
            <w:proofErr w:type="spellStart"/>
            <w:r w:rsidRPr="00935507">
              <w:rPr>
                <w:rFonts w:cs="Arial"/>
                <w:sz w:val="20"/>
                <w:szCs w:val="20"/>
              </w:rPr>
              <w:t>Versammlung</w:t>
            </w:r>
            <w:proofErr w:type="spellEnd"/>
            <w:r w:rsidRPr="00935507">
              <w:rPr>
                <w:rFonts w:cs="Arial"/>
                <w:sz w:val="20"/>
                <w:szCs w:val="20"/>
              </w:rPr>
              <w:t xml:space="preserve"> </w:t>
            </w:r>
            <w:proofErr w:type="spellStart"/>
            <w:r w:rsidRPr="00935507">
              <w:rPr>
                <w:rFonts w:cs="Arial"/>
                <w:sz w:val="20"/>
                <w:szCs w:val="20"/>
              </w:rPr>
              <w:t>berät</w:t>
            </w:r>
            <w:proofErr w:type="spellEnd"/>
            <w:r w:rsidRPr="00935507">
              <w:rPr>
                <w:rFonts w:cs="Arial"/>
                <w:sz w:val="20"/>
                <w:szCs w:val="20"/>
              </w:rPr>
              <w:t xml:space="preserve"> </w:t>
            </w:r>
            <w:proofErr w:type="spellStart"/>
            <w:r w:rsidRPr="00935507">
              <w:rPr>
                <w:rFonts w:cs="Arial"/>
                <w:sz w:val="20"/>
                <w:szCs w:val="20"/>
              </w:rPr>
              <w:t>über</w:t>
            </w:r>
            <w:proofErr w:type="spellEnd"/>
            <w:r w:rsidRPr="00935507">
              <w:rPr>
                <w:rFonts w:cs="Arial"/>
                <w:sz w:val="20"/>
                <w:szCs w:val="20"/>
              </w:rPr>
              <w:t xml:space="preserve"> </w:t>
            </w:r>
            <w:proofErr w:type="spellStart"/>
            <w:r w:rsidRPr="00935507">
              <w:rPr>
                <w:rFonts w:cs="Arial"/>
                <w:sz w:val="20"/>
                <w:szCs w:val="20"/>
              </w:rPr>
              <w:t>folgende</w:t>
            </w:r>
            <w:proofErr w:type="spellEnd"/>
            <w:r w:rsidRPr="00935507">
              <w:rPr>
                <w:rFonts w:cs="Arial"/>
                <w:sz w:val="20"/>
                <w:szCs w:val="20"/>
              </w:rPr>
              <w:t xml:space="preserve"> </w:t>
            </w:r>
            <w:proofErr w:type="spellStart"/>
            <w:r w:rsidRPr="00935507">
              <w:rPr>
                <w:rFonts w:cs="Arial"/>
                <w:sz w:val="20"/>
                <w:szCs w:val="20"/>
              </w:rPr>
              <w:t>Angelegenheiten</w:t>
            </w:r>
            <w:proofErr w:type="spellEnd"/>
            <w:r w:rsidRPr="00935507">
              <w:rPr>
                <w:rFonts w:cs="Arial"/>
                <w:sz w:val="20"/>
                <w:szCs w:val="20"/>
              </w:rPr>
              <w:t xml:space="preserve">: </w:t>
            </w:r>
            <w:proofErr w:type="spellStart"/>
            <w:r w:rsidRPr="00935507">
              <w:rPr>
                <w:rFonts w:cs="Arial"/>
                <w:sz w:val="20"/>
                <w:szCs w:val="20"/>
              </w:rPr>
              <w:t>Genehmigung</w:t>
            </w:r>
            <w:proofErr w:type="spellEnd"/>
            <w:r w:rsidRPr="00935507">
              <w:rPr>
                <w:rFonts w:cs="Arial"/>
                <w:sz w:val="20"/>
                <w:szCs w:val="20"/>
              </w:rPr>
              <w:t xml:space="preserve"> und </w:t>
            </w:r>
            <w:proofErr w:type="spellStart"/>
            <w:r w:rsidRPr="00935507">
              <w:rPr>
                <w:rFonts w:cs="Arial"/>
                <w:sz w:val="20"/>
                <w:szCs w:val="20"/>
              </w:rPr>
              <w:t>Änderung</w:t>
            </w:r>
            <w:proofErr w:type="spellEnd"/>
            <w:r w:rsidRPr="00935507">
              <w:rPr>
                <w:rFonts w:cs="Arial"/>
                <w:sz w:val="20"/>
                <w:szCs w:val="20"/>
              </w:rPr>
              <w:t xml:space="preserve"> der </w:t>
            </w:r>
            <w:proofErr w:type="spellStart"/>
            <w:r w:rsidRPr="00935507">
              <w:rPr>
                <w:rFonts w:cs="Arial"/>
                <w:sz w:val="20"/>
                <w:szCs w:val="20"/>
              </w:rPr>
              <w:t>Satzung</w:t>
            </w:r>
            <w:proofErr w:type="spellEnd"/>
            <w:r w:rsidRPr="00935507">
              <w:rPr>
                <w:rFonts w:cs="Arial"/>
                <w:sz w:val="20"/>
                <w:szCs w:val="20"/>
              </w:rPr>
              <w:t xml:space="preserve">; </w:t>
            </w:r>
            <w:proofErr w:type="spellStart"/>
            <w:r w:rsidRPr="00935507">
              <w:rPr>
                <w:rFonts w:cs="Arial"/>
                <w:sz w:val="20"/>
                <w:szCs w:val="20"/>
              </w:rPr>
              <w:t>Urkunden</w:t>
            </w:r>
            <w:proofErr w:type="spellEnd"/>
            <w:r w:rsidRPr="00935507">
              <w:rPr>
                <w:rFonts w:cs="Arial"/>
                <w:sz w:val="20"/>
                <w:szCs w:val="20"/>
              </w:rPr>
              <w:t xml:space="preserve"> und </w:t>
            </w:r>
            <w:proofErr w:type="spellStart"/>
            <w:r w:rsidRPr="00935507">
              <w:rPr>
                <w:rFonts w:cs="Arial"/>
                <w:sz w:val="20"/>
                <w:szCs w:val="20"/>
              </w:rPr>
              <w:t>Verträge</w:t>
            </w:r>
            <w:proofErr w:type="spellEnd"/>
            <w:r w:rsidRPr="00935507">
              <w:rPr>
                <w:rFonts w:cs="Arial"/>
                <w:sz w:val="20"/>
                <w:szCs w:val="20"/>
              </w:rPr>
              <w:t xml:space="preserve"> </w:t>
            </w:r>
            <w:proofErr w:type="spellStart"/>
            <w:r w:rsidRPr="00935507">
              <w:rPr>
                <w:rFonts w:cs="Arial"/>
                <w:sz w:val="20"/>
                <w:szCs w:val="20"/>
              </w:rPr>
              <w:t>über</w:t>
            </w:r>
            <w:proofErr w:type="spellEnd"/>
            <w:r w:rsidRPr="00935507">
              <w:rPr>
                <w:rFonts w:cs="Arial"/>
                <w:sz w:val="20"/>
                <w:szCs w:val="20"/>
              </w:rPr>
              <w:t xml:space="preserve"> </w:t>
            </w:r>
            <w:proofErr w:type="spellStart"/>
            <w:r w:rsidRPr="00935507">
              <w:rPr>
                <w:rFonts w:cs="Arial"/>
                <w:sz w:val="20"/>
                <w:szCs w:val="20"/>
              </w:rPr>
              <w:t>dingliche</w:t>
            </w:r>
            <w:proofErr w:type="spellEnd"/>
            <w:r w:rsidRPr="00935507">
              <w:rPr>
                <w:rFonts w:cs="Arial"/>
                <w:sz w:val="20"/>
                <w:szCs w:val="20"/>
              </w:rPr>
              <w:t xml:space="preserve"> Rechte; </w:t>
            </w:r>
            <w:proofErr w:type="spellStart"/>
            <w:r w:rsidRPr="00935507">
              <w:rPr>
                <w:rFonts w:cs="Arial"/>
                <w:sz w:val="20"/>
                <w:szCs w:val="20"/>
              </w:rPr>
              <w:t>Ernennung</w:t>
            </w:r>
            <w:proofErr w:type="spellEnd"/>
            <w:r w:rsidRPr="00935507">
              <w:rPr>
                <w:rFonts w:cs="Arial"/>
                <w:sz w:val="20"/>
                <w:szCs w:val="20"/>
              </w:rPr>
              <w:t xml:space="preserve"> und Ersetzung der </w:t>
            </w:r>
            <w:proofErr w:type="spellStart"/>
            <w:r w:rsidRPr="00935507">
              <w:rPr>
                <w:rFonts w:cs="Arial"/>
                <w:sz w:val="20"/>
                <w:szCs w:val="20"/>
              </w:rPr>
              <w:t>gewählten</w:t>
            </w:r>
            <w:proofErr w:type="spellEnd"/>
            <w:r w:rsidRPr="00935507">
              <w:rPr>
                <w:rFonts w:cs="Arial"/>
                <w:sz w:val="20"/>
                <w:szCs w:val="20"/>
              </w:rPr>
              <w:t xml:space="preserve"> </w:t>
            </w:r>
            <w:proofErr w:type="spellStart"/>
            <w:r w:rsidRPr="00935507">
              <w:rPr>
                <w:rFonts w:cs="Arial"/>
                <w:sz w:val="20"/>
                <w:szCs w:val="20"/>
              </w:rPr>
              <w:t>Organe</w:t>
            </w:r>
            <w:proofErr w:type="spellEnd"/>
            <w:r w:rsidRPr="00935507">
              <w:rPr>
                <w:rFonts w:cs="Arial"/>
                <w:sz w:val="20"/>
                <w:szCs w:val="20"/>
              </w:rPr>
              <w:t xml:space="preserve">, </w:t>
            </w:r>
            <w:proofErr w:type="spellStart"/>
            <w:r w:rsidRPr="00935507">
              <w:rPr>
                <w:rFonts w:cs="Arial"/>
                <w:sz w:val="20"/>
                <w:szCs w:val="20"/>
              </w:rPr>
              <w:t>wenn</w:t>
            </w:r>
            <w:proofErr w:type="spellEnd"/>
            <w:r w:rsidRPr="00935507">
              <w:rPr>
                <w:rFonts w:cs="Arial"/>
                <w:sz w:val="20"/>
                <w:szCs w:val="20"/>
              </w:rPr>
              <w:t xml:space="preserve"> </w:t>
            </w:r>
            <w:proofErr w:type="spellStart"/>
            <w:r w:rsidRPr="00935507">
              <w:rPr>
                <w:rFonts w:cs="Arial"/>
                <w:sz w:val="20"/>
                <w:szCs w:val="20"/>
              </w:rPr>
              <w:t>deren</w:t>
            </w:r>
            <w:proofErr w:type="spellEnd"/>
            <w:r w:rsidRPr="00935507">
              <w:rPr>
                <w:rFonts w:cs="Arial"/>
                <w:sz w:val="20"/>
                <w:szCs w:val="20"/>
              </w:rPr>
              <w:t xml:space="preserve"> </w:t>
            </w:r>
            <w:proofErr w:type="spellStart"/>
            <w:r w:rsidRPr="00935507">
              <w:rPr>
                <w:rFonts w:cs="Arial"/>
                <w:sz w:val="20"/>
                <w:szCs w:val="20"/>
              </w:rPr>
              <w:t>Ausscheiden</w:t>
            </w:r>
            <w:proofErr w:type="spellEnd"/>
            <w:r w:rsidRPr="00935507">
              <w:rPr>
                <w:rFonts w:cs="Arial"/>
                <w:sz w:val="20"/>
                <w:szCs w:val="20"/>
              </w:rPr>
              <w:t xml:space="preserve"> das </w:t>
            </w:r>
            <w:proofErr w:type="spellStart"/>
            <w:r w:rsidRPr="00935507">
              <w:rPr>
                <w:rFonts w:cs="Arial"/>
                <w:sz w:val="20"/>
                <w:szCs w:val="20"/>
              </w:rPr>
              <w:t>Funktionieren</w:t>
            </w:r>
            <w:proofErr w:type="spellEnd"/>
            <w:r w:rsidRPr="00935507">
              <w:rPr>
                <w:rFonts w:cs="Arial"/>
                <w:sz w:val="20"/>
                <w:szCs w:val="20"/>
              </w:rPr>
              <w:t xml:space="preserve"> und die Verwaltung der </w:t>
            </w:r>
            <w:proofErr w:type="spellStart"/>
            <w:r w:rsidRPr="00935507">
              <w:rPr>
                <w:rFonts w:cs="Arial"/>
                <w:sz w:val="20"/>
                <w:szCs w:val="20"/>
              </w:rPr>
              <w:t>Vereinigung</w:t>
            </w:r>
            <w:proofErr w:type="spellEnd"/>
            <w:r w:rsidRPr="00935507">
              <w:rPr>
                <w:rFonts w:cs="Arial"/>
                <w:sz w:val="20"/>
                <w:szCs w:val="20"/>
              </w:rPr>
              <w:t xml:space="preserve"> </w:t>
            </w:r>
            <w:proofErr w:type="spellStart"/>
            <w:r w:rsidRPr="00935507">
              <w:rPr>
                <w:rFonts w:cs="Arial"/>
                <w:sz w:val="20"/>
                <w:szCs w:val="20"/>
              </w:rPr>
              <w:t>gefährden</w:t>
            </w:r>
            <w:proofErr w:type="spellEnd"/>
            <w:r w:rsidRPr="00935507">
              <w:rPr>
                <w:rFonts w:cs="Arial"/>
                <w:sz w:val="20"/>
                <w:szCs w:val="20"/>
              </w:rPr>
              <w:t xml:space="preserve"> </w:t>
            </w:r>
            <w:proofErr w:type="spellStart"/>
            <w:r w:rsidRPr="00935507">
              <w:rPr>
                <w:rFonts w:cs="Arial"/>
                <w:sz w:val="20"/>
                <w:szCs w:val="20"/>
              </w:rPr>
              <w:t>könnte</w:t>
            </w:r>
            <w:proofErr w:type="spellEnd"/>
            <w:r w:rsidRPr="00935507">
              <w:rPr>
                <w:rFonts w:cs="Arial"/>
                <w:sz w:val="20"/>
                <w:szCs w:val="20"/>
              </w:rPr>
              <w:t xml:space="preserve">; </w:t>
            </w:r>
            <w:proofErr w:type="spellStart"/>
            <w:r w:rsidRPr="00935507">
              <w:rPr>
                <w:rFonts w:cs="Arial"/>
                <w:sz w:val="20"/>
                <w:szCs w:val="20"/>
              </w:rPr>
              <w:t>Auflösung</w:t>
            </w:r>
            <w:proofErr w:type="spellEnd"/>
            <w:r w:rsidRPr="00935507">
              <w:rPr>
                <w:rFonts w:cs="Arial"/>
                <w:sz w:val="20"/>
                <w:szCs w:val="20"/>
              </w:rPr>
              <w:t xml:space="preserve"> der </w:t>
            </w:r>
            <w:proofErr w:type="spellStart"/>
            <w:r w:rsidRPr="00935507">
              <w:rPr>
                <w:rFonts w:cs="Arial"/>
                <w:sz w:val="20"/>
                <w:szCs w:val="20"/>
              </w:rPr>
              <w:t>Vereinigung</w:t>
            </w:r>
            <w:proofErr w:type="spellEnd"/>
            <w:r w:rsidRPr="00935507">
              <w:rPr>
                <w:rFonts w:cs="Arial"/>
                <w:sz w:val="20"/>
                <w:szCs w:val="20"/>
              </w:rPr>
              <w:t xml:space="preserve"> und </w:t>
            </w:r>
            <w:proofErr w:type="spellStart"/>
            <w:r w:rsidRPr="00935507">
              <w:rPr>
                <w:rFonts w:cs="Arial"/>
                <w:sz w:val="20"/>
                <w:szCs w:val="20"/>
              </w:rPr>
              <w:t>Liquidationsverfahren</w:t>
            </w:r>
            <w:proofErr w:type="spellEnd"/>
            <w:r w:rsidRPr="00935507">
              <w:rPr>
                <w:rFonts w:cs="Arial"/>
                <w:sz w:val="20"/>
                <w:szCs w:val="20"/>
              </w:rPr>
              <w:t xml:space="preserve">. </w:t>
            </w:r>
          </w:p>
          <w:p w14:paraId="0DAD20FB" w14:textId="77777777" w:rsidR="00031F29" w:rsidRDefault="00031F29" w:rsidP="00031F29">
            <w:pPr>
              <w:spacing w:after="0" w:line="288" w:lineRule="auto"/>
              <w:ind w:right="-1"/>
              <w:jc w:val="both"/>
              <w:rPr>
                <w:rFonts w:cs="Arial"/>
                <w:b/>
                <w:bCs/>
                <w:sz w:val="20"/>
                <w:szCs w:val="20"/>
              </w:rPr>
            </w:pPr>
          </w:p>
          <w:p w14:paraId="4DD00A7C" w14:textId="77777777" w:rsidR="00031F29" w:rsidRPr="00044ECE" w:rsidRDefault="00031F29" w:rsidP="00031F29">
            <w:pPr>
              <w:spacing w:after="0" w:line="288" w:lineRule="auto"/>
              <w:ind w:right="-1"/>
              <w:jc w:val="both"/>
              <w:rPr>
                <w:rFonts w:cs="Arial"/>
                <w:b/>
                <w:bCs/>
                <w:sz w:val="20"/>
                <w:szCs w:val="20"/>
              </w:rPr>
            </w:pPr>
          </w:p>
          <w:p w14:paraId="45D705B7" w14:textId="77777777" w:rsidR="00031F29" w:rsidRPr="00044ECE" w:rsidRDefault="00031F29" w:rsidP="00031F29">
            <w:pPr>
              <w:spacing w:after="0" w:line="288" w:lineRule="auto"/>
              <w:ind w:right="-1"/>
              <w:jc w:val="both"/>
              <w:rPr>
                <w:rFonts w:cs="Arial"/>
                <w:b/>
                <w:bCs/>
                <w:sz w:val="20"/>
                <w:szCs w:val="20"/>
              </w:rPr>
            </w:pPr>
            <w:r w:rsidRPr="00044ECE">
              <w:rPr>
                <w:rFonts w:cs="Arial"/>
                <w:b/>
                <w:bCs/>
                <w:sz w:val="20"/>
                <w:szCs w:val="20"/>
              </w:rPr>
              <w:t xml:space="preserve">Artikel 13 - </w:t>
            </w:r>
            <w:proofErr w:type="spellStart"/>
            <w:r w:rsidRPr="00044ECE">
              <w:rPr>
                <w:rFonts w:cs="Arial"/>
                <w:b/>
                <w:bCs/>
                <w:sz w:val="20"/>
                <w:szCs w:val="20"/>
              </w:rPr>
              <w:t>Vereinsausschuss</w:t>
            </w:r>
            <w:proofErr w:type="spellEnd"/>
          </w:p>
          <w:p w14:paraId="65031C3A" w14:textId="77777777" w:rsidR="00031F29" w:rsidRPr="00935507" w:rsidRDefault="00031F29" w:rsidP="00031F29">
            <w:pPr>
              <w:pStyle w:val="Paragrafoelenco"/>
              <w:numPr>
                <w:ilvl w:val="0"/>
                <w:numId w:val="59"/>
              </w:numPr>
              <w:spacing w:after="0" w:line="288" w:lineRule="auto"/>
              <w:ind w:left="284" w:right="-1" w:hanging="284"/>
              <w:jc w:val="both"/>
              <w:rPr>
                <w:rFonts w:cs="Arial"/>
                <w:sz w:val="20"/>
                <w:szCs w:val="20"/>
              </w:rPr>
            </w:pPr>
            <w:r w:rsidRPr="00935507">
              <w:rPr>
                <w:rFonts w:cs="Arial"/>
                <w:sz w:val="20"/>
                <w:szCs w:val="20"/>
              </w:rPr>
              <w:t xml:space="preserve">Der </w:t>
            </w:r>
            <w:proofErr w:type="spellStart"/>
            <w:r w:rsidRPr="00935507">
              <w:rPr>
                <w:rFonts w:cs="Arial"/>
                <w:sz w:val="20"/>
                <w:szCs w:val="20"/>
              </w:rPr>
              <w:t>Vereinsausschuss</w:t>
            </w:r>
            <w:proofErr w:type="spellEnd"/>
            <w:r w:rsidRPr="00935507">
              <w:rPr>
                <w:rFonts w:cs="Arial"/>
                <w:sz w:val="20"/>
                <w:szCs w:val="20"/>
              </w:rPr>
              <w:t xml:space="preserve"> </w:t>
            </w:r>
            <w:proofErr w:type="spellStart"/>
            <w:r w:rsidRPr="00935507">
              <w:rPr>
                <w:rFonts w:cs="Arial"/>
                <w:sz w:val="20"/>
                <w:szCs w:val="20"/>
              </w:rPr>
              <w:t>besteht</w:t>
            </w:r>
            <w:proofErr w:type="spellEnd"/>
            <w:r w:rsidRPr="00935507">
              <w:rPr>
                <w:rFonts w:cs="Arial"/>
                <w:sz w:val="20"/>
                <w:szCs w:val="20"/>
              </w:rPr>
              <w:t xml:space="preserve"> </w:t>
            </w:r>
            <w:proofErr w:type="spellStart"/>
            <w:r w:rsidRPr="00935507">
              <w:rPr>
                <w:rFonts w:cs="Arial"/>
                <w:sz w:val="20"/>
                <w:szCs w:val="20"/>
              </w:rPr>
              <w:t>aus</w:t>
            </w:r>
            <w:proofErr w:type="spellEnd"/>
            <w:r w:rsidRPr="00935507">
              <w:rPr>
                <w:rFonts w:cs="Arial"/>
                <w:sz w:val="20"/>
                <w:szCs w:val="20"/>
              </w:rPr>
              <w:t xml:space="preserve"> </w:t>
            </w:r>
            <w:proofErr w:type="spellStart"/>
            <w:r w:rsidRPr="00935507">
              <w:rPr>
                <w:rFonts w:cs="Arial"/>
                <w:sz w:val="20"/>
                <w:szCs w:val="20"/>
              </w:rPr>
              <w:t>einer</w:t>
            </w:r>
            <w:proofErr w:type="spellEnd"/>
            <w:r w:rsidRPr="00935507">
              <w:rPr>
                <w:rFonts w:cs="Arial"/>
                <w:sz w:val="20"/>
                <w:szCs w:val="20"/>
              </w:rPr>
              <w:t xml:space="preserve"> </w:t>
            </w:r>
            <w:proofErr w:type="spellStart"/>
            <w:r w:rsidRPr="00935507">
              <w:rPr>
                <w:rFonts w:cs="Arial"/>
                <w:sz w:val="20"/>
                <w:szCs w:val="20"/>
              </w:rPr>
              <w:t>variablen</w:t>
            </w:r>
            <w:proofErr w:type="spellEnd"/>
            <w:r w:rsidRPr="00935507">
              <w:rPr>
                <w:rFonts w:cs="Arial"/>
                <w:sz w:val="20"/>
                <w:szCs w:val="20"/>
              </w:rPr>
              <w:t xml:space="preserve"> </w:t>
            </w:r>
            <w:proofErr w:type="spellStart"/>
            <w:r w:rsidRPr="00935507">
              <w:rPr>
                <w:rFonts w:cs="Arial"/>
                <w:sz w:val="20"/>
                <w:szCs w:val="20"/>
              </w:rPr>
              <w:t>Anzahl</w:t>
            </w:r>
            <w:proofErr w:type="spellEnd"/>
            <w:r w:rsidRPr="00935507">
              <w:rPr>
                <w:rFonts w:cs="Arial"/>
                <w:sz w:val="20"/>
                <w:szCs w:val="20"/>
              </w:rPr>
              <w:t xml:space="preserve"> von </w:t>
            </w:r>
            <w:proofErr w:type="spellStart"/>
            <w:r w:rsidRPr="00935507">
              <w:rPr>
                <w:rFonts w:cs="Arial"/>
                <w:sz w:val="20"/>
                <w:szCs w:val="20"/>
              </w:rPr>
              <w:t>Mitgliedern</w:t>
            </w:r>
            <w:proofErr w:type="spellEnd"/>
            <w:r w:rsidRPr="00935507">
              <w:rPr>
                <w:rFonts w:cs="Arial"/>
                <w:sz w:val="20"/>
                <w:szCs w:val="20"/>
              </w:rPr>
              <w:t xml:space="preserve"> </w:t>
            </w:r>
            <w:proofErr w:type="spellStart"/>
            <w:r w:rsidRPr="00935507">
              <w:rPr>
                <w:rFonts w:cs="Arial"/>
                <w:sz w:val="20"/>
                <w:szCs w:val="20"/>
              </w:rPr>
              <w:t>zwischen</w:t>
            </w:r>
            <w:proofErr w:type="spellEnd"/>
            <w:r w:rsidRPr="00935507">
              <w:rPr>
                <w:rFonts w:cs="Arial"/>
                <w:sz w:val="20"/>
                <w:szCs w:val="20"/>
              </w:rPr>
              <w:t xml:space="preserve"> </w:t>
            </w:r>
            <w:proofErr w:type="spellStart"/>
            <w:r w:rsidRPr="00380A45">
              <w:rPr>
                <w:rFonts w:cs="Arial"/>
                <w:b/>
                <w:bCs/>
                <w:color w:val="FF0000"/>
                <w:sz w:val="20"/>
                <w:szCs w:val="20"/>
              </w:rPr>
              <w:t>drei</w:t>
            </w:r>
            <w:proofErr w:type="spellEnd"/>
            <w:r w:rsidRPr="00380A45">
              <w:rPr>
                <w:rFonts w:cs="Arial"/>
                <w:b/>
                <w:bCs/>
                <w:color w:val="FF0000"/>
                <w:sz w:val="20"/>
                <w:szCs w:val="20"/>
              </w:rPr>
              <w:t xml:space="preserve"> und …….... </w:t>
            </w:r>
            <w:proofErr w:type="spellStart"/>
            <w:r w:rsidRPr="00380A45">
              <w:rPr>
                <w:rFonts w:cs="Arial"/>
                <w:b/>
                <w:bCs/>
                <w:color w:val="FF0000"/>
                <w:sz w:val="20"/>
                <w:szCs w:val="20"/>
              </w:rPr>
              <w:t>Mitgliedern</w:t>
            </w:r>
            <w:proofErr w:type="spellEnd"/>
            <w:r w:rsidRPr="00935507">
              <w:rPr>
                <w:rFonts w:cs="Arial"/>
                <w:color w:val="FF0000"/>
                <w:sz w:val="20"/>
                <w:szCs w:val="20"/>
              </w:rPr>
              <w:t>,</w:t>
            </w:r>
            <w:r w:rsidRPr="00935507">
              <w:rPr>
                <w:rFonts w:cs="Arial"/>
                <w:sz w:val="20"/>
                <w:szCs w:val="20"/>
              </w:rPr>
              <w:t xml:space="preserve"> die von Zeit </w:t>
            </w:r>
            <w:proofErr w:type="spellStart"/>
            <w:r w:rsidRPr="00935507">
              <w:rPr>
                <w:rFonts w:cs="Arial"/>
                <w:sz w:val="20"/>
                <w:szCs w:val="20"/>
              </w:rPr>
              <w:t>zu</w:t>
            </w:r>
            <w:proofErr w:type="spellEnd"/>
            <w:r w:rsidRPr="00935507">
              <w:rPr>
                <w:rFonts w:cs="Arial"/>
                <w:sz w:val="20"/>
                <w:szCs w:val="20"/>
              </w:rPr>
              <w:t xml:space="preserve"> Zeit von der </w:t>
            </w:r>
            <w:proofErr w:type="spellStart"/>
            <w:r w:rsidRPr="00935507">
              <w:rPr>
                <w:rFonts w:cs="Arial"/>
                <w:sz w:val="20"/>
                <w:szCs w:val="20"/>
              </w:rPr>
              <w:t>Mitgliederversammlung</w:t>
            </w:r>
            <w:proofErr w:type="spellEnd"/>
            <w:r w:rsidRPr="00935507">
              <w:rPr>
                <w:rFonts w:cs="Arial"/>
                <w:sz w:val="20"/>
                <w:szCs w:val="20"/>
              </w:rPr>
              <w:t xml:space="preserve"> </w:t>
            </w:r>
            <w:proofErr w:type="spellStart"/>
            <w:r w:rsidRPr="00935507">
              <w:rPr>
                <w:rFonts w:cs="Arial"/>
                <w:sz w:val="20"/>
                <w:szCs w:val="20"/>
              </w:rPr>
              <w:t>festgelegt</w:t>
            </w:r>
            <w:proofErr w:type="spellEnd"/>
            <w:r w:rsidRPr="00935507">
              <w:rPr>
                <w:rFonts w:cs="Arial"/>
                <w:sz w:val="20"/>
                <w:szCs w:val="20"/>
              </w:rPr>
              <w:t xml:space="preserve">, und </w:t>
            </w:r>
            <w:proofErr w:type="spellStart"/>
            <w:r w:rsidRPr="00935507">
              <w:rPr>
                <w:rFonts w:cs="Arial"/>
                <w:sz w:val="20"/>
                <w:szCs w:val="20"/>
              </w:rPr>
              <w:t>einschließlich</w:t>
            </w:r>
            <w:proofErr w:type="spellEnd"/>
            <w:r w:rsidRPr="00935507">
              <w:rPr>
                <w:rFonts w:cs="Arial"/>
                <w:sz w:val="20"/>
                <w:szCs w:val="20"/>
              </w:rPr>
              <w:t xml:space="preserve"> des </w:t>
            </w:r>
            <w:proofErr w:type="spellStart"/>
            <w:r w:rsidRPr="00935507">
              <w:rPr>
                <w:rFonts w:cs="Arial"/>
                <w:sz w:val="20"/>
                <w:szCs w:val="20"/>
              </w:rPr>
              <w:t>Präsidenten</w:t>
            </w:r>
            <w:proofErr w:type="spellEnd"/>
            <w:r w:rsidRPr="00935507">
              <w:rPr>
                <w:rFonts w:cs="Arial"/>
                <w:sz w:val="20"/>
                <w:szCs w:val="20"/>
              </w:rPr>
              <w:t xml:space="preserve"> von der </w:t>
            </w:r>
            <w:proofErr w:type="spellStart"/>
            <w:r w:rsidRPr="00935507">
              <w:rPr>
                <w:rFonts w:cs="Arial"/>
                <w:sz w:val="20"/>
                <w:szCs w:val="20"/>
              </w:rPr>
              <w:t>Versammlung</w:t>
            </w:r>
            <w:proofErr w:type="spellEnd"/>
            <w:r w:rsidRPr="00935507">
              <w:rPr>
                <w:rFonts w:cs="Arial"/>
                <w:sz w:val="20"/>
                <w:szCs w:val="20"/>
              </w:rPr>
              <w:t xml:space="preserve"> </w:t>
            </w:r>
            <w:proofErr w:type="spellStart"/>
            <w:r w:rsidRPr="00935507">
              <w:rPr>
                <w:rFonts w:cs="Arial"/>
                <w:sz w:val="20"/>
                <w:szCs w:val="20"/>
              </w:rPr>
              <w:t>selbst</w:t>
            </w:r>
            <w:proofErr w:type="spellEnd"/>
            <w:r w:rsidRPr="00935507">
              <w:rPr>
                <w:rFonts w:cs="Arial"/>
                <w:sz w:val="20"/>
                <w:szCs w:val="20"/>
              </w:rPr>
              <w:t xml:space="preserve"> </w:t>
            </w:r>
            <w:proofErr w:type="spellStart"/>
            <w:r w:rsidRPr="00935507">
              <w:rPr>
                <w:rFonts w:cs="Arial"/>
                <w:sz w:val="20"/>
                <w:szCs w:val="20"/>
              </w:rPr>
              <w:t>gewählt</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 xml:space="preserve">. Der </w:t>
            </w:r>
            <w:proofErr w:type="spellStart"/>
            <w:r w:rsidRPr="00935507">
              <w:rPr>
                <w:rFonts w:cs="Arial"/>
                <w:sz w:val="20"/>
                <w:szCs w:val="20"/>
              </w:rPr>
              <w:t>Vereinsausschuss</w:t>
            </w:r>
            <w:proofErr w:type="spellEnd"/>
            <w:r w:rsidRPr="00935507">
              <w:rPr>
                <w:rFonts w:cs="Arial"/>
                <w:sz w:val="20"/>
                <w:szCs w:val="20"/>
              </w:rPr>
              <w:t xml:space="preserve"> </w:t>
            </w:r>
            <w:proofErr w:type="spellStart"/>
            <w:r w:rsidRPr="00935507">
              <w:rPr>
                <w:rFonts w:cs="Arial"/>
                <w:sz w:val="20"/>
                <w:szCs w:val="20"/>
              </w:rPr>
              <w:t>ernennt</w:t>
            </w:r>
            <w:proofErr w:type="spellEnd"/>
            <w:r w:rsidRPr="00935507">
              <w:rPr>
                <w:rFonts w:cs="Arial"/>
                <w:sz w:val="20"/>
                <w:szCs w:val="20"/>
              </w:rPr>
              <w:t xml:space="preserve"> </w:t>
            </w:r>
            <w:proofErr w:type="spellStart"/>
            <w:r w:rsidRPr="00935507">
              <w:rPr>
                <w:rFonts w:cs="Arial"/>
                <w:sz w:val="20"/>
                <w:szCs w:val="20"/>
              </w:rPr>
              <w:t>aus</w:t>
            </w:r>
            <w:proofErr w:type="spellEnd"/>
            <w:r w:rsidRPr="00935507">
              <w:rPr>
                <w:rFonts w:cs="Arial"/>
                <w:sz w:val="20"/>
                <w:szCs w:val="20"/>
              </w:rPr>
              <w:t xml:space="preserve"> seiner Mitte </w:t>
            </w:r>
            <w:proofErr w:type="spellStart"/>
            <w:r w:rsidRPr="00935507">
              <w:rPr>
                <w:rFonts w:cs="Arial"/>
                <w:sz w:val="20"/>
                <w:szCs w:val="20"/>
              </w:rPr>
              <w:t>einen</w:t>
            </w:r>
            <w:proofErr w:type="spellEnd"/>
            <w:r w:rsidRPr="00935507">
              <w:rPr>
                <w:rFonts w:cs="Arial"/>
                <w:sz w:val="20"/>
                <w:szCs w:val="20"/>
              </w:rPr>
              <w:t xml:space="preserve"> </w:t>
            </w:r>
            <w:proofErr w:type="spellStart"/>
            <w:r w:rsidRPr="00935507">
              <w:rPr>
                <w:rFonts w:cs="Arial"/>
                <w:sz w:val="20"/>
                <w:szCs w:val="20"/>
              </w:rPr>
              <w:t>Vizepräsidenten</w:t>
            </w:r>
            <w:proofErr w:type="spellEnd"/>
            <w:r w:rsidRPr="00935507">
              <w:rPr>
                <w:rFonts w:cs="Arial"/>
                <w:sz w:val="20"/>
                <w:szCs w:val="20"/>
              </w:rPr>
              <w:t xml:space="preserve"> und </w:t>
            </w:r>
            <w:proofErr w:type="spellStart"/>
            <w:r w:rsidRPr="00935507">
              <w:rPr>
                <w:rFonts w:cs="Arial"/>
                <w:sz w:val="20"/>
                <w:szCs w:val="20"/>
              </w:rPr>
              <w:t>einen</w:t>
            </w:r>
            <w:proofErr w:type="spellEnd"/>
            <w:r w:rsidRPr="00935507">
              <w:rPr>
                <w:rFonts w:cs="Arial"/>
                <w:sz w:val="20"/>
                <w:szCs w:val="20"/>
              </w:rPr>
              <w:t xml:space="preserve"> </w:t>
            </w:r>
            <w:proofErr w:type="spellStart"/>
            <w:r w:rsidRPr="00935507">
              <w:rPr>
                <w:rFonts w:cs="Arial"/>
                <w:sz w:val="20"/>
                <w:szCs w:val="20"/>
              </w:rPr>
              <w:t>Sekretär</w:t>
            </w:r>
            <w:proofErr w:type="spellEnd"/>
            <w:r w:rsidRPr="00935507">
              <w:rPr>
                <w:rFonts w:cs="Arial"/>
                <w:sz w:val="20"/>
                <w:szCs w:val="20"/>
              </w:rPr>
              <w:t xml:space="preserve"> </w:t>
            </w:r>
            <w:proofErr w:type="spellStart"/>
            <w:r w:rsidRPr="00935507">
              <w:rPr>
                <w:rFonts w:cs="Arial"/>
                <w:sz w:val="20"/>
                <w:szCs w:val="20"/>
              </w:rPr>
              <w:t>als</w:t>
            </w:r>
            <w:proofErr w:type="spellEnd"/>
            <w:r w:rsidRPr="00935507">
              <w:rPr>
                <w:rFonts w:cs="Arial"/>
                <w:sz w:val="20"/>
                <w:szCs w:val="20"/>
              </w:rPr>
              <w:t xml:space="preserve"> </w:t>
            </w:r>
            <w:proofErr w:type="spellStart"/>
            <w:r w:rsidRPr="00935507">
              <w:rPr>
                <w:rFonts w:cs="Arial"/>
                <w:sz w:val="20"/>
                <w:szCs w:val="20"/>
              </w:rPr>
              <w:t>Schatzmeister</w:t>
            </w:r>
            <w:proofErr w:type="spellEnd"/>
            <w:r w:rsidRPr="00935507">
              <w:rPr>
                <w:rFonts w:cs="Arial"/>
                <w:sz w:val="20"/>
                <w:szCs w:val="20"/>
              </w:rPr>
              <w:t xml:space="preserve">. Der </w:t>
            </w:r>
            <w:proofErr w:type="spellStart"/>
            <w:r w:rsidRPr="00935507">
              <w:rPr>
                <w:rFonts w:cs="Arial"/>
                <w:sz w:val="20"/>
                <w:szCs w:val="20"/>
              </w:rPr>
              <w:t>Vorstand</w:t>
            </w:r>
            <w:proofErr w:type="spellEnd"/>
            <w:r w:rsidRPr="00935507">
              <w:rPr>
                <w:rFonts w:cs="Arial"/>
                <w:sz w:val="20"/>
                <w:szCs w:val="20"/>
              </w:rPr>
              <w:t xml:space="preserve"> </w:t>
            </w:r>
            <w:proofErr w:type="spellStart"/>
            <w:r w:rsidRPr="00935507">
              <w:rPr>
                <w:rFonts w:cs="Arial"/>
                <w:sz w:val="20"/>
                <w:szCs w:val="20"/>
              </w:rPr>
              <w:t>bleibt</w:t>
            </w:r>
            <w:proofErr w:type="spellEnd"/>
            <w:r w:rsidRPr="00935507">
              <w:rPr>
                <w:rFonts w:cs="Arial"/>
                <w:sz w:val="20"/>
                <w:szCs w:val="20"/>
              </w:rPr>
              <w:t xml:space="preserve"> </w:t>
            </w:r>
            <w:r w:rsidRPr="00380A45">
              <w:rPr>
                <w:rFonts w:cs="Arial"/>
                <w:b/>
                <w:bCs/>
                <w:color w:val="EE0000"/>
                <w:sz w:val="20"/>
                <w:szCs w:val="20"/>
              </w:rPr>
              <w:t>vier</w:t>
            </w:r>
            <w:r w:rsidRPr="00935507">
              <w:rPr>
                <w:rFonts w:cs="Arial"/>
                <w:sz w:val="20"/>
                <w:szCs w:val="20"/>
              </w:rPr>
              <w:t xml:space="preserve"> Jahre </w:t>
            </w:r>
            <w:proofErr w:type="spellStart"/>
            <w:r w:rsidRPr="00935507">
              <w:rPr>
                <w:rFonts w:cs="Arial"/>
                <w:sz w:val="20"/>
                <w:szCs w:val="20"/>
              </w:rPr>
              <w:t>im</w:t>
            </w:r>
            <w:proofErr w:type="spellEnd"/>
            <w:r w:rsidRPr="00935507">
              <w:rPr>
                <w:rFonts w:cs="Arial"/>
                <w:sz w:val="20"/>
                <w:szCs w:val="20"/>
              </w:rPr>
              <w:t xml:space="preserve"> Amt, seine </w:t>
            </w:r>
            <w:proofErr w:type="spellStart"/>
            <w:r w:rsidRPr="00935507">
              <w:rPr>
                <w:rFonts w:cs="Arial"/>
                <w:sz w:val="20"/>
                <w:szCs w:val="20"/>
              </w:rPr>
              <w:t>Mitglieder</w:t>
            </w:r>
            <w:proofErr w:type="spellEnd"/>
            <w:r w:rsidRPr="00935507">
              <w:rPr>
                <w:rFonts w:cs="Arial"/>
                <w:sz w:val="20"/>
                <w:szCs w:val="20"/>
              </w:rPr>
              <w:t xml:space="preserve"> </w:t>
            </w:r>
            <w:proofErr w:type="spellStart"/>
            <w:r w:rsidRPr="00935507">
              <w:rPr>
                <w:rFonts w:cs="Arial"/>
                <w:sz w:val="20"/>
                <w:szCs w:val="20"/>
              </w:rPr>
              <w:t>können</w:t>
            </w:r>
            <w:proofErr w:type="spellEnd"/>
            <w:r w:rsidRPr="00935507">
              <w:rPr>
                <w:rFonts w:cs="Arial"/>
                <w:sz w:val="20"/>
                <w:szCs w:val="20"/>
              </w:rPr>
              <w:t xml:space="preserve"> </w:t>
            </w:r>
            <w:proofErr w:type="spellStart"/>
            <w:r w:rsidRPr="00935507">
              <w:rPr>
                <w:rFonts w:cs="Arial"/>
                <w:sz w:val="20"/>
                <w:szCs w:val="20"/>
              </w:rPr>
              <w:t>wiedergewählt</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 xml:space="preserve">. Die </w:t>
            </w:r>
            <w:proofErr w:type="spellStart"/>
            <w:r w:rsidRPr="00935507">
              <w:rPr>
                <w:rFonts w:cs="Arial"/>
                <w:sz w:val="20"/>
                <w:szCs w:val="20"/>
              </w:rPr>
              <w:t>Beschlüsse</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 xml:space="preserve"> </w:t>
            </w:r>
            <w:proofErr w:type="spellStart"/>
            <w:r w:rsidRPr="00935507">
              <w:rPr>
                <w:rFonts w:cs="Arial"/>
                <w:sz w:val="20"/>
                <w:szCs w:val="20"/>
              </w:rPr>
              <w:t>mit</w:t>
            </w:r>
            <w:proofErr w:type="spellEnd"/>
            <w:r w:rsidRPr="00935507">
              <w:rPr>
                <w:rFonts w:cs="Arial"/>
                <w:sz w:val="20"/>
                <w:szCs w:val="20"/>
              </w:rPr>
              <w:t xml:space="preserve"> </w:t>
            </w:r>
            <w:proofErr w:type="spellStart"/>
            <w:r w:rsidRPr="00935507">
              <w:rPr>
                <w:rFonts w:cs="Arial"/>
                <w:sz w:val="20"/>
                <w:szCs w:val="20"/>
              </w:rPr>
              <w:t>Stimmenmehrheit</w:t>
            </w:r>
            <w:proofErr w:type="spellEnd"/>
            <w:r w:rsidRPr="00935507">
              <w:rPr>
                <w:rFonts w:cs="Arial"/>
                <w:sz w:val="20"/>
                <w:szCs w:val="20"/>
              </w:rPr>
              <w:t xml:space="preserve"> </w:t>
            </w:r>
            <w:proofErr w:type="spellStart"/>
            <w:r w:rsidRPr="00935507">
              <w:rPr>
                <w:rFonts w:cs="Arial"/>
                <w:sz w:val="20"/>
                <w:szCs w:val="20"/>
              </w:rPr>
              <w:t>gefasst</w:t>
            </w:r>
            <w:proofErr w:type="spellEnd"/>
            <w:r w:rsidRPr="00935507">
              <w:rPr>
                <w:rFonts w:cs="Arial"/>
                <w:sz w:val="20"/>
                <w:szCs w:val="20"/>
              </w:rPr>
              <w:t xml:space="preserve">. Bei </w:t>
            </w:r>
            <w:proofErr w:type="spellStart"/>
            <w:r w:rsidRPr="00935507">
              <w:rPr>
                <w:rFonts w:cs="Arial"/>
                <w:sz w:val="20"/>
                <w:szCs w:val="20"/>
              </w:rPr>
              <w:t>Stimmengleichheit</w:t>
            </w:r>
            <w:proofErr w:type="spellEnd"/>
            <w:r w:rsidRPr="00935507">
              <w:rPr>
                <w:rFonts w:cs="Arial"/>
                <w:sz w:val="20"/>
                <w:szCs w:val="20"/>
              </w:rPr>
              <w:t xml:space="preserve"> </w:t>
            </w:r>
            <w:proofErr w:type="spellStart"/>
            <w:r w:rsidRPr="00935507">
              <w:rPr>
                <w:rFonts w:cs="Arial"/>
                <w:sz w:val="20"/>
                <w:szCs w:val="20"/>
              </w:rPr>
              <w:t>gibt</w:t>
            </w:r>
            <w:proofErr w:type="spellEnd"/>
            <w:r w:rsidRPr="00935507">
              <w:rPr>
                <w:rFonts w:cs="Arial"/>
                <w:sz w:val="20"/>
                <w:szCs w:val="20"/>
              </w:rPr>
              <w:t xml:space="preserve"> die </w:t>
            </w:r>
            <w:proofErr w:type="spellStart"/>
            <w:r w:rsidRPr="00935507">
              <w:rPr>
                <w:rFonts w:cs="Arial"/>
                <w:sz w:val="20"/>
                <w:szCs w:val="20"/>
              </w:rPr>
              <w:t>Stimme</w:t>
            </w:r>
            <w:proofErr w:type="spellEnd"/>
            <w:r w:rsidRPr="00935507">
              <w:rPr>
                <w:rFonts w:cs="Arial"/>
                <w:sz w:val="20"/>
                <w:szCs w:val="20"/>
              </w:rPr>
              <w:t xml:space="preserve"> des </w:t>
            </w:r>
            <w:proofErr w:type="spellStart"/>
            <w:r w:rsidRPr="00935507">
              <w:rPr>
                <w:rFonts w:cs="Arial"/>
                <w:sz w:val="20"/>
                <w:szCs w:val="20"/>
              </w:rPr>
              <w:t>Präsidenten</w:t>
            </w:r>
            <w:proofErr w:type="spellEnd"/>
            <w:r w:rsidRPr="00935507">
              <w:rPr>
                <w:rFonts w:cs="Arial"/>
                <w:sz w:val="20"/>
                <w:szCs w:val="20"/>
              </w:rPr>
              <w:t xml:space="preserve"> den </w:t>
            </w:r>
            <w:proofErr w:type="spellStart"/>
            <w:r w:rsidRPr="00935507">
              <w:rPr>
                <w:rFonts w:cs="Arial"/>
                <w:sz w:val="20"/>
                <w:szCs w:val="20"/>
              </w:rPr>
              <w:t>Ausschlag</w:t>
            </w:r>
            <w:proofErr w:type="spellEnd"/>
            <w:r w:rsidRPr="00935507">
              <w:rPr>
                <w:rFonts w:cs="Arial"/>
                <w:sz w:val="20"/>
                <w:szCs w:val="20"/>
              </w:rPr>
              <w:t>.</w:t>
            </w:r>
          </w:p>
          <w:p w14:paraId="435EBE07" w14:textId="287BA5CF" w:rsidR="00031F29" w:rsidRPr="00935507" w:rsidRDefault="00031F29" w:rsidP="00031F29">
            <w:pPr>
              <w:pStyle w:val="Paragrafoelenco"/>
              <w:numPr>
                <w:ilvl w:val="0"/>
                <w:numId w:val="59"/>
              </w:numPr>
              <w:spacing w:after="0" w:line="288" w:lineRule="auto"/>
              <w:ind w:left="284" w:right="-1" w:hanging="284"/>
              <w:jc w:val="both"/>
              <w:rPr>
                <w:rFonts w:cs="Arial"/>
                <w:sz w:val="20"/>
                <w:szCs w:val="20"/>
              </w:rPr>
            </w:pPr>
            <w:proofErr w:type="spellStart"/>
            <w:r w:rsidRPr="00935507">
              <w:rPr>
                <w:rFonts w:cs="Arial"/>
                <w:sz w:val="20"/>
                <w:szCs w:val="20"/>
              </w:rPr>
              <w:t>Mittels</w:t>
            </w:r>
            <w:proofErr w:type="spellEnd"/>
            <w:r w:rsidRPr="00935507">
              <w:rPr>
                <w:rFonts w:cs="Arial"/>
                <w:sz w:val="20"/>
                <w:szCs w:val="20"/>
              </w:rPr>
              <w:t xml:space="preserve"> </w:t>
            </w:r>
            <w:proofErr w:type="spellStart"/>
            <w:r w:rsidRPr="00935507">
              <w:rPr>
                <w:rFonts w:cs="Arial"/>
                <w:sz w:val="20"/>
                <w:szCs w:val="20"/>
              </w:rPr>
              <w:t>freiwilliger</w:t>
            </w:r>
            <w:proofErr w:type="spellEnd"/>
            <w:r w:rsidRPr="00935507">
              <w:rPr>
                <w:rFonts w:cs="Arial"/>
                <w:sz w:val="20"/>
                <w:szCs w:val="20"/>
              </w:rPr>
              <w:t xml:space="preserve"> </w:t>
            </w:r>
            <w:proofErr w:type="spellStart"/>
            <w:r w:rsidRPr="00935507">
              <w:rPr>
                <w:rFonts w:cs="Arial"/>
                <w:sz w:val="20"/>
                <w:szCs w:val="20"/>
              </w:rPr>
              <w:t>Kandidatur</w:t>
            </w:r>
            <w:proofErr w:type="spellEnd"/>
            <w:r w:rsidRPr="00935507">
              <w:rPr>
                <w:rFonts w:cs="Arial"/>
                <w:sz w:val="20"/>
                <w:szCs w:val="20"/>
              </w:rPr>
              <w:t xml:space="preserve"> </w:t>
            </w:r>
            <w:proofErr w:type="spellStart"/>
            <w:r w:rsidRPr="00935507">
              <w:rPr>
                <w:rFonts w:cs="Arial"/>
                <w:sz w:val="20"/>
                <w:szCs w:val="20"/>
              </w:rPr>
              <w:t>können</w:t>
            </w:r>
            <w:proofErr w:type="spellEnd"/>
            <w:r w:rsidRPr="00935507">
              <w:rPr>
                <w:rFonts w:cs="Arial"/>
                <w:sz w:val="20"/>
                <w:szCs w:val="20"/>
              </w:rPr>
              <w:t xml:space="preserve"> </w:t>
            </w:r>
            <w:proofErr w:type="spellStart"/>
            <w:r w:rsidRPr="00935507">
              <w:rPr>
                <w:rFonts w:cs="Arial"/>
                <w:sz w:val="20"/>
                <w:szCs w:val="20"/>
              </w:rPr>
              <w:t>nur</w:t>
            </w:r>
            <w:proofErr w:type="spellEnd"/>
            <w:r w:rsidRPr="00935507">
              <w:rPr>
                <w:rFonts w:cs="Arial"/>
                <w:sz w:val="20"/>
                <w:szCs w:val="20"/>
              </w:rPr>
              <w:t xml:space="preserve"> </w:t>
            </w:r>
            <w:proofErr w:type="spellStart"/>
            <w:r w:rsidRPr="00935507">
              <w:rPr>
                <w:rFonts w:cs="Arial"/>
                <w:sz w:val="20"/>
                <w:szCs w:val="20"/>
              </w:rPr>
              <w:t>jene</w:t>
            </w:r>
            <w:proofErr w:type="spellEnd"/>
            <w:r w:rsidRPr="00935507">
              <w:rPr>
                <w:rFonts w:cs="Arial"/>
                <w:sz w:val="20"/>
                <w:szCs w:val="20"/>
              </w:rPr>
              <w:t xml:space="preserve"> </w:t>
            </w:r>
            <w:proofErr w:type="spellStart"/>
            <w:r w:rsidRPr="00935507">
              <w:rPr>
                <w:rFonts w:cs="Arial"/>
                <w:sz w:val="20"/>
                <w:szCs w:val="20"/>
              </w:rPr>
              <w:t>Mitglieder</w:t>
            </w:r>
            <w:proofErr w:type="spellEnd"/>
            <w:r w:rsidRPr="00935507">
              <w:rPr>
                <w:rFonts w:cs="Arial"/>
                <w:sz w:val="20"/>
                <w:szCs w:val="20"/>
              </w:rPr>
              <w:t xml:space="preserve"> </w:t>
            </w:r>
            <w:proofErr w:type="spellStart"/>
            <w:r w:rsidRPr="00935507">
              <w:rPr>
                <w:rFonts w:cs="Arial"/>
                <w:sz w:val="20"/>
                <w:szCs w:val="20"/>
              </w:rPr>
              <w:t>Ämter</w:t>
            </w:r>
            <w:proofErr w:type="spellEnd"/>
            <w:r w:rsidRPr="00935507">
              <w:rPr>
                <w:rFonts w:cs="Arial"/>
                <w:sz w:val="20"/>
                <w:szCs w:val="20"/>
              </w:rPr>
              <w:t xml:space="preserve"> </w:t>
            </w:r>
            <w:proofErr w:type="spellStart"/>
            <w:r w:rsidRPr="00935507">
              <w:rPr>
                <w:rFonts w:cs="Arial"/>
                <w:sz w:val="20"/>
                <w:szCs w:val="20"/>
              </w:rPr>
              <w:t>im</w:t>
            </w:r>
            <w:proofErr w:type="spellEnd"/>
            <w:r w:rsidRPr="00935507">
              <w:rPr>
                <w:rFonts w:cs="Arial"/>
                <w:sz w:val="20"/>
                <w:szCs w:val="20"/>
              </w:rPr>
              <w:t xml:space="preserve"> </w:t>
            </w:r>
            <w:proofErr w:type="spellStart"/>
            <w:r w:rsidRPr="00935507">
              <w:rPr>
                <w:rFonts w:cs="Arial"/>
                <w:sz w:val="20"/>
                <w:szCs w:val="20"/>
              </w:rPr>
              <w:t>Vereinsausschluss</w:t>
            </w:r>
            <w:proofErr w:type="spellEnd"/>
            <w:r w:rsidRPr="00935507">
              <w:rPr>
                <w:rFonts w:cs="Arial"/>
                <w:sz w:val="20"/>
                <w:szCs w:val="20"/>
              </w:rPr>
              <w:t xml:space="preserve"> </w:t>
            </w:r>
            <w:proofErr w:type="spellStart"/>
            <w:r w:rsidRPr="00935507">
              <w:rPr>
                <w:rFonts w:cs="Arial"/>
                <w:sz w:val="20"/>
                <w:szCs w:val="20"/>
              </w:rPr>
              <w:t>übernehmen</w:t>
            </w:r>
            <w:proofErr w:type="spellEnd"/>
            <w:r w:rsidRPr="00935507">
              <w:rPr>
                <w:rFonts w:cs="Arial"/>
                <w:sz w:val="20"/>
                <w:szCs w:val="20"/>
              </w:rPr>
              <w:t xml:space="preserve">, </w:t>
            </w:r>
            <w:proofErr w:type="spellStart"/>
            <w:r w:rsidRPr="00935507">
              <w:rPr>
                <w:rFonts w:cs="Arial"/>
                <w:sz w:val="20"/>
                <w:szCs w:val="20"/>
              </w:rPr>
              <w:t>welche</w:t>
            </w:r>
            <w:proofErr w:type="spellEnd"/>
            <w:r w:rsidRPr="00935507">
              <w:rPr>
                <w:rFonts w:cs="Arial"/>
                <w:sz w:val="20"/>
                <w:szCs w:val="20"/>
              </w:rPr>
              <w:t xml:space="preserve"> </w:t>
            </w:r>
            <w:proofErr w:type="spellStart"/>
            <w:r w:rsidRPr="00935507">
              <w:rPr>
                <w:rFonts w:cs="Arial"/>
                <w:sz w:val="20"/>
                <w:szCs w:val="20"/>
              </w:rPr>
              <w:t>ordnungsgemäß</w:t>
            </w:r>
            <w:proofErr w:type="spellEnd"/>
            <w:r w:rsidRPr="00935507">
              <w:rPr>
                <w:rFonts w:cs="Arial"/>
                <w:sz w:val="20"/>
                <w:szCs w:val="20"/>
              </w:rPr>
              <w:t xml:space="preserve"> </w:t>
            </w:r>
            <w:proofErr w:type="spellStart"/>
            <w:r w:rsidRPr="00935507">
              <w:rPr>
                <w:rFonts w:cs="Arial"/>
                <w:sz w:val="20"/>
                <w:szCs w:val="20"/>
              </w:rPr>
              <w:t>bei</w:t>
            </w:r>
            <w:proofErr w:type="spellEnd"/>
            <w:r w:rsidRPr="00935507">
              <w:rPr>
                <w:rFonts w:cs="Arial"/>
                <w:sz w:val="20"/>
                <w:szCs w:val="20"/>
              </w:rPr>
              <w:t xml:space="preserve"> den </w:t>
            </w:r>
            <w:proofErr w:type="spellStart"/>
            <w:r w:rsidRPr="00935507">
              <w:rPr>
                <w:rFonts w:cs="Arial"/>
                <w:sz w:val="20"/>
                <w:szCs w:val="20"/>
              </w:rPr>
              <w:t>nationalen</w:t>
            </w:r>
            <w:proofErr w:type="spellEnd"/>
            <w:r w:rsidRPr="00935507">
              <w:rPr>
                <w:rFonts w:cs="Arial"/>
                <w:sz w:val="20"/>
                <w:szCs w:val="20"/>
              </w:rPr>
              <w:t xml:space="preserve"> </w:t>
            </w:r>
            <w:proofErr w:type="spellStart"/>
            <w:r w:rsidRPr="00935507">
              <w:rPr>
                <w:rFonts w:cs="Arial"/>
                <w:sz w:val="20"/>
                <w:szCs w:val="20"/>
              </w:rPr>
              <w:t>Sportverbänden</w:t>
            </w:r>
            <w:proofErr w:type="spellEnd"/>
            <w:r w:rsidRPr="00935507">
              <w:rPr>
                <w:rFonts w:cs="Arial"/>
                <w:sz w:val="20"/>
                <w:szCs w:val="20"/>
              </w:rPr>
              <w:t xml:space="preserve">, den </w:t>
            </w:r>
            <w:proofErr w:type="spellStart"/>
            <w:r w:rsidRPr="00935507">
              <w:rPr>
                <w:rFonts w:cs="Arial"/>
                <w:sz w:val="20"/>
                <w:szCs w:val="20"/>
              </w:rPr>
              <w:t>assoziierten</w:t>
            </w:r>
            <w:proofErr w:type="spellEnd"/>
            <w:r w:rsidRPr="00935507">
              <w:rPr>
                <w:rFonts w:cs="Arial"/>
                <w:sz w:val="20"/>
                <w:szCs w:val="20"/>
              </w:rPr>
              <w:t xml:space="preserve"> </w:t>
            </w:r>
            <w:proofErr w:type="spellStart"/>
            <w:r w:rsidRPr="00935507">
              <w:rPr>
                <w:rFonts w:cs="Arial"/>
                <w:sz w:val="20"/>
                <w:szCs w:val="20"/>
              </w:rPr>
              <w:t>Sportdisziplinen</w:t>
            </w:r>
            <w:proofErr w:type="spellEnd"/>
            <w:r w:rsidRPr="00935507">
              <w:rPr>
                <w:rFonts w:cs="Arial"/>
                <w:sz w:val="20"/>
                <w:szCs w:val="20"/>
              </w:rPr>
              <w:t xml:space="preserve"> und den </w:t>
            </w:r>
            <w:proofErr w:type="spellStart"/>
            <w:r w:rsidRPr="00935507">
              <w:rPr>
                <w:rFonts w:cs="Arial"/>
                <w:sz w:val="20"/>
                <w:szCs w:val="20"/>
              </w:rPr>
              <w:t>Sportförderungseinrichtungen</w:t>
            </w:r>
            <w:proofErr w:type="spellEnd"/>
            <w:r w:rsidRPr="00935507">
              <w:rPr>
                <w:rFonts w:cs="Arial"/>
                <w:sz w:val="20"/>
                <w:szCs w:val="20"/>
              </w:rPr>
              <w:t xml:space="preserve">, </w:t>
            </w:r>
            <w:proofErr w:type="spellStart"/>
            <w:r w:rsidRPr="00935507">
              <w:rPr>
                <w:rFonts w:cs="Arial"/>
                <w:sz w:val="20"/>
                <w:szCs w:val="20"/>
              </w:rPr>
              <w:t>denen</w:t>
            </w:r>
            <w:proofErr w:type="spellEnd"/>
            <w:r w:rsidRPr="00935507">
              <w:rPr>
                <w:rFonts w:cs="Arial"/>
                <w:sz w:val="20"/>
                <w:szCs w:val="20"/>
              </w:rPr>
              <w:t xml:space="preserve"> der Verein </w:t>
            </w:r>
            <w:proofErr w:type="spellStart"/>
            <w:r w:rsidRPr="00935507">
              <w:rPr>
                <w:rFonts w:cs="Arial"/>
                <w:sz w:val="20"/>
                <w:szCs w:val="20"/>
              </w:rPr>
              <w:t>angeschlossen</w:t>
            </w:r>
            <w:proofErr w:type="spellEnd"/>
            <w:r w:rsidRPr="00935507">
              <w:rPr>
                <w:rFonts w:cs="Arial"/>
                <w:sz w:val="20"/>
                <w:szCs w:val="20"/>
              </w:rPr>
              <w:t xml:space="preserve"> </w:t>
            </w:r>
            <w:proofErr w:type="spellStart"/>
            <w:r w:rsidRPr="00935507">
              <w:rPr>
                <w:rFonts w:cs="Arial"/>
                <w:sz w:val="20"/>
                <w:szCs w:val="20"/>
              </w:rPr>
              <w:t>ist</w:t>
            </w:r>
            <w:proofErr w:type="spellEnd"/>
            <w:r w:rsidRPr="00935507">
              <w:rPr>
                <w:rFonts w:cs="Arial"/>
                <w:sz w:val="20"/>
                <w:szCs w:val="20"/>
              </w:rPr>
              <w:t xml:space="preserve">, </w:t>
            </w:r>
            <w:proofErr w:type="spellStart"/>
            <w:r w:rsidRPr="00935507">
              <w:rPr>
                <w:rFonts w:cs="Arial"/>
                <w:sz w:val="20"/>
                <w:szCs w:val="20"/>
              </w:rPr>
              <w:t>registriert</w:t>
            </w:r>
            <w:proofErr w:type="spellEnd"/>
            <w:r w:rsidRPr="00935507">
              <w:rPr>
                <w:rFonts w:cs="Arial"/>
                <w:sz w:val="20"/>
                <w:szCs w:val="20"/>
              </w:rPr>
              <w:t xml:space="preserve"> </w:t>
            </w:r>
            <w:proofErr w:type="spellStart"/>
            <w:r w:rsidRPr="00935507">
              <w:rPr>
                <w:rFonts w:cs="Arial"/>
                <w:sz w:val="20"/>
                <w:szCs w:val="20"/>
              </w:rPr>
              <w:t>sind</w:t>
            </w:r>
            <w:proofErr w:type="spellEnd"/>
            <w:r w:rsidRPr="00935507">
              <w:rPr>
                <w:rFonts w:cs="Arial"/>
                <w:sz w:val="20"/>
                <w:szCs w:val="20"/>
              </w:rPr>
              <w:t xml:space="preserve">, </w:t>
            </w:r>
            <w:proofErr w:type="spellStart"/>
            <w:r w:rsidRPr="00935507">
              <w:rPr>
                <w:rFonts w:cs="Arial"/>
                <w:sz w:val="20"/>
                <w:szCs w:val="20"/>
              </w:rPr>
              <w:t>welche</w:t>
            </w:r>
            <w:proofErr w:type="spellEnd"/>
            <w:r w:rsidRPr="00935507">
              <w:rPr>
                <w:rFonts w:cs="Arial"/>
                <w:sz w:val="20"/>
                <w:szCs w:val="20"/>
              </w:rPr>
              <w:t xml:space="preserve"> den </w:t>
            </w:r>
            <w:proofErr w:type="spellStart"/>
            <w:r w:rsidRPr="00935507">
              <w:rPr>
                <w:rFonts w:cs="Arial"/>
                <w:sz w:val="20"/>
                <w:szCs w:val="20"/>
              </w:rPr>
              <w:t>Mitgliedsbeitrag</w:t>
            </w:r>
            <w:proofErr w:type="spellEnd"/>
            <w:r w:rsidRPr="00935507">
              <w:rPr>
                <w:rFonts w:cs="Arial"/>
                <w:sz w:val="20"/>
                <w:szCs w:val="20"/>
              </w:rPr>
              <w:t xml:space="preserve"> </w:t>
            </w:r>
            <w:proofErr w:type="spellStart"/>
            <w:r w:rsidRPr="00935507">
              <w:rPr>
                <w:rFonts w:cs="Arial"/>
                <w:sz w:val="20"/>
                <w:szCs w:val="20"/>
              </w:rPr>
              <w:t>ordnungsgemäß</w:t>
            </w:r>
            <w:proofErr w:type="spellEnd"/>
            <w:r w:rsidRPr="00935507">
              <w:rPr>
                <w:rFonts w:cs="Arial"/>
                <w:sz w:val="20"/>
                <w:szCs w:val="20"/>
              </w:rPr>
              <w:t xml:space="preserve"> </w:t>
            </w:r>
            <w:proofErr w:type="spellStart"/>
            <w:r w:rsidRPr="00935507">
              <w:rPr>
                <w:rFonts w:cs="Arial"/>
                <w:sz w:val="20"/>
                <w:szCs w:val="20"/>
              </w:rPr>
              <w:t>bezahlt</w:t>
            </w:r>
            <w:proofErr w:type="spellEnd"/>
            <w:r w:rsidRPr="00935507">
              <w:rPr>
                <w:rFonts w:cs="Arial"/>
                <w:sz w:val="20"/>
                <w:szCs w:val="20"/>
              </w:rPr>
              <w:t xml:space="preserve"> </w:t>
            </w:r>
            <w:proofErr w:type="spellStart"/>
            <w:r w:rsidRPr="00935507">
              <w:rPr>
                <w:rFonts w:cs="Arial"/>
                <w:sz w:val="20"/>
                <w:szCs w:val="20"/>
              </w:rPr>
              <w:t>haben</w:t>
            </w:r>
            <w:proofErr w:type="spellEnd"/>
            <w:r w:rsidRPr="00935507">
              <w:rPr>
                <w:rFonts w:cs="Arial"/>
                <w:sz w:val="20"/>
                <w:szCs w:val="20"/>
              </w:rPr>
              <w:t xml:space="preserve">, </w:t>
            </w:r>
            <w:proofErr w:type="spellStart"/>
            <w:r w:rsidRPr="00935507">
              <w:rPr>
                <w:rFonts w:cs="Arial"/>
                <w:sz w:val="20"/>
                <w:szCs w:val="20"/>
              </w:rPr>
              <w:t>volljährig</w:t>
            </w:r>
            <w:proofErr w:type="spellEnd"/>
            <w:r w:rsidRPr="00935507">
              <w:rPr>
                <w:rFonts w:cs="Arial"/>
                <w:sz w:val="20"/>
                <w:szCs w:val="20"/>
              </w:rPr>
              <w:t xml:space="preserve"> </w:t>
            </w:r>
            <w:proofErr w:type="spellStart"/>
            <w:r w:rsidRPr="00935507">
              <w:rPr>
                <w:rFonts w:cs="Arial"/>
                <w:sz w:val="20"/>
                <w:szCs w:val="20"/>
              </w:rPr>
              <w:t>sind</w:t>
            </w:r>
            <w:proofErr w:type="spellEnd"/>
            <w:r w:rsidRPr="00935507">
              <w:rPr>
                <w:rFonts w:cs="Arial"/>
                <w:sz w:val="20"/>
                <w:szCs w:val="20"/>
              </w:rPr>
              <w:t xml:space="preserve"> und </w:t>
            </w:r>
            <w:proofErr w:type="spellStart"/>
            <w:r w:rsidRPr="00935507">
              <w:rPr>
                <w:rFonts w:cs="Arial"/>
                <w:sz w:val="20"/>
                <w:szCs w:val="20"/>
              </w:rPr>
              <w:t>kein</w:t>
            </w:r>
            <w:proofErr w:type="spellEnd"/>
            <w:r w:rsidRPr="00935507">
              <w:rPr>
                <w:rFonts w:cs="Arial"/>
                <w:sz w:val="20"/>
                <w:szCs w:val="20"/>
              </w:rPr>
              <w:t xml:space="preserve"> Amt in </w:t>
            </w:r>
            <w:proofErr w:type="spellStart"/>
            <w:r w:rsidRPr="00935507">
              <w:rPr>
                <w:rFonts w:cs="Arial"/>
                <w:sz w:val="20"/>
                <w:szCs w:val="20"/>
              </w:rPr>
              <w:t>anderen</w:t>
            </w:r>
            <w:proofErr w:type="spellEnd"/>
            <w:r w:rsidRPr="00935507">
              <w:rPr>
                <w:rFonts w:cs="Arial"/>
                <w:sz w:val="20"/>
                <w:szCs w:val="20"/>
              </w:rPr>
              <w:t xml:space="preserve"> </w:t>
            </w:r>
            <w:proofErr w:type="spellStart"/>
            <w:r w:rsidRPr="00935507">
              <w:rPr>
                <w:rFonts w:cs="Arial"/>
                <w:sz w:val="20"/>
                <w:szCs w:val="20"/>
              </w:rPr>
              <w:t>Amateursportvereinen</w:t>
            </w:r>
            <w:proofErr w:type="spellEnd"/>
            <w:r w:rsidRPr="00935507">
              <w:rPr>
                <w:rFonts w:cs="Arial"/>
                <w:sz w:val="20"/>
                <w:szCs w:val="20"/>
              </w:rPr>
              <w:t xml:space="preserve"> </w:t>
            </w:r>
            <w:proofErr w:type="spellStart"/>
            <w:r w:rsidRPr="00935507">
              <w:rPr>
                <w:rFonts w:cs="Arial"/>
                <w:sz w:val="20"/>
                <w:szCs w:val="20"/>
              </w:rPr>
              <w:t>oder</w:t>
            </w:r>
            <w:proofErr w:type="spellEnd"/>
            <w:r w:rsidRPr="00935507">
              <w:rPr>
                <w:rFonts w:cs="Arial"/>
                <w:sz w:val="20"/>
                <w:szCs w:val="20"/>
              </w:rPr>
              <w:t xml:space="preserve"> -</w:t>
            </w:r>
            <w:proofErr w:type="spellStart"/>
            <w:r w:rsidRPr="00935507">
              <w:rPr>
                <w:rFonts w:cs="Arial"/>
                <w:sz w:val="20"/>
                <w:szCs w:val="20"/>
              </w:rPr>
              <w:t>verbänden</w:t>
            </w:r>
            <w:proofErr w:type="spellEnd"/>
            <w:r w:rsidRPr="00935507">
              <w:rPr>
                <w:rFonts w:cs="Arial"/>
                <w:sz w:val="20"/>
                <w:szCs w:val="20"/>
              </w:rPr>
              <w:t xml:space="preserve"> </w:t>
            </w:r>
            <w:proofErr w:type="spellStart"/>
            <w:r w:rsidRPr="00935507">
              <w:rPr>
                <w:rFonts w:cs="Arial"/>
                <w:sz w:val="20"/>
                <w:szCs w:val="20"/>
              </w:rPr>
              <w:t>desselben</w:t>
            </w:r>
            <w:proofErr w:type="spellEnd"/>
            <w:r w:rsidRPr="00935507">
              <w:rPr>
                <w:rFonts w:cs="Arial"/>
                <w:sz w:val="20"/>
                <w:szCs w:val="20"/>
              </w:rPr>
              <w:t xml:space="preserve"> </w:t>
            </w:r>
            <w:proofErr w:type="spellStart"/>
            <w:r w:rsidRPr="00935507">
              <w:rPr>
                <w:rFonts w:cs="Arial"/>
                <w:sz w:val="20"/>
                <w:szCs w:val="20"/>
              </w:rPr>
              <w:t>nationalen</w:t>
            </w:r>
            <w:proofErr w:type="spellEnd"/>
            <w:r w:rsidRPr="00935507">
              <w:rPr>
                <w:rFonts w:cs="Arial"/>
                <w:sz w:val="20"/>
                <w:szCs w:val="20"/>
              </w:rPr>
              <w:t xml:space="preserve"> </w:t>
            </w:r>
            <w:proofErr w:type="spellStart"/>
            <w:r w:rsidRPr="00935507">
              <w:rPr>
                <w:rFonts w:cs="Arial"/>
                <w:sz w:val="20"/>
                <w:szCs w:val="20"/>
              </w:rPr>
              <w:t>Sportverbands</w:t>
            </w:r>
            <w:proofErr w:type="spellEnd"/>
            <w:r w:rsidRPr="00935507">
              <w:rPr>
                <w:rFonts w:cs="Arial"/>
                <w:sz w:val="20"/>
                <w:szCs w:val="20"/>
              </w:rPr>
              <w:t xml:space="preserve">, </w:t>
            </w:r>
            <w:proofErr w:type="spellStart"/>
            <w:r w:rsidRPr="00935507">
              <w:rPr>
                <w:rFonts w:cs="Arial"/>
                <w:sz w:val="20"/>
                <w:szCs w:val="20"/>
              </w:rPr>
              <w:t>einer</w:t>
            </w:r>
            <w:proofErr w:type="spellEnd"/>
            <w:r w:rsidRPr="00935507">
              <w:rPr>
                <w:rFonts w:cs="Arial"/>
                <w:sz w:val="20"/>
                <w:szCs w:val="20"/>
              </w:rPr>
              <w:t xml:space="preserve"> </w:t>
            </w:r>
            <w:proofErr w:type="spellStart"/>
            <w:r w:rsidRPr="00935507">
              <w:rPr>
                <w:rFonts w:cs="Arial"/>
                <w:sz w:val="20"/>
                <w:szCs w:val="20"/>
              </w:rPr>
              <w:t>vom</w:t>
            </w:r>
            <w:proofErr w:type="spellEnd"/>
            <w:r w:rsidRPr="00935507">
              <w:rPr>
                <w:rFonts w:cs="Arial"/>
                <w:sz w:val="20"/>
                <w:szCs w:val="20"/>
              </w:rPr>
              <w:t xml:space="preserve"> CONI </w:t>
            </w:r>
            <w:proofErr w:type="spellStart"/>
            <w:r w:rsidRPr="00935507">
              <w:rPr>
                <w:rFonts w:cs="Arial"/>
                <w:sz w:val="20"/>
                <w:szCs w:val="20"/>
              </w:rPr>
              <w:t>anerkannten</w:t>
            </w:r>
            <w:proofErr w:type="spellEnd"/>
            <w:r w:rsidRPr="00935507">
              <w:rPr>
                <w:rFonts w:cs="Arial"/>
                <w:sz w:val="20"/>
                <w:szCs w:val="20"/>
              </w:rPr>
              <w:t xml:space="preserve"> </w:t>
            </w:r>
            <w:proofErr w:type="spellStart"/>
            <w:r w:rsidRPr="00935507">
              <w:rPr>
                <w:rFonts w:cs="Arial"/>
                <w:sz w:val="20"/>
                <w:szCs w:val="20"/>
              </w:rPr>
              <w:t>assoziierten</w:t>
            </w:r>
            <w:proofErr w:type="spellEnd"/>
            <w:r w:rsidRPr="00935507">
              <w:rPr>
                <w:rFonts w:cs="Arial"/>
                <w:sz w:val="20"/>
                <w:szCs w:val="20"/>
              </w:rPr>
              <w:t xml:space="preserve"> </w:t>
            </w:r>
            <w:proofErr w:type="spellStart"/>
            <w:r w:rsidRPr="00935507">
              <w:rPr>
                <w:rFonts w:cs="Arial"/>
                <w:sz w:val="20"/>
                <w:szCs w:val="20"/>
              </w:rPr>
              <w:t>Sportdisziplin</w:t>
            </w:r>
            <w:proofErr w:type="spellEnd"/>
            <w:r w:rsidRPr="00935507">
              <w:rPr>
                <w:rFonts w:cs="Arial"/>
                <w:sz w:val="20"/>
                <w:szCs w:val="20"/>
              </w:rPr>
              <w:t xml:space="preserve">, </w:t>
            </w:r>
            <w:proofErr w:type="spellStart"/>
            <w:r w:rsidRPr="00935507">
              <w:rPr>
                <w:rFonts w:cs="Arial"/>
                <w:sz w:val="20"/>
                <w:szCs w:val="20"/>
              </w:rPr>
              <w:t>oder</w:t>
            </w:r>
            <w:proofErr w:type="spellEnd"/>
            <w:r w:rsidRPr="00935507">
              <w:rPr>
                <w:rFonts w:cs="Arial"/>
                <w:sz w:val="20"/>
                <w:szCs w:val="20"/>
              </w:rPr>
              <w:t xml:space="preserve"> </w:t>
            </w:r>
            <w:proofErr w:type="spellStart"/>
            <w:r w:rsidRPr="00935507">
              <w:rPr>
                <w:rFonts w:cs="Arial"/>
                <w:sz w:val="20"/>
                <w:szCs w:val="20"/>
              </w:rPr>
              <w:t>derselben</w:t>
            </w:r>
            <w:proofErr w:type="spellEnd"/>
            <w:r w:rsidRPr="00935507">
              <w:rPr>
                <w:rFonts w:cs="Arial"/>
                <w:sz w:val="20"/>
                <w:szCs w:val="20"/>
              </w:rPr>
              <w:t xml:space="preserve"> </w:t>
            </w:r>
            <w:proofErr w:type="spellStart"/>
            <w:r w:rsidRPr="00935507">
              <w:rPr>
                <w:rFonts w:cs="Arial"/>
                <w:sz w:val="20"/>
                <w:szCs w:val="20"/>
              </w:rPr>
              <w:t>Sportdisziplin</w:t>
            </w:r>
            <w:proofErr w:type="spellEnd"/>
            <w:r w:rsidRPr="00935507">
              <w:rPr>
                <w:rFonts w:cs="Arial"/>
                <w:sz w:val="20"/>
                <w:szCs w:val="20"/>
              </w:rPr>
              <w:t xml:space="preserve">, </w:t>
            </w:r>
            <w:proofErr w:type="spellStart"/>
            <w:r w:rsidRPr="00935507">
              <w:rPr>
                <w:rFonts w:cs="Arial"/>
                <w:sz w:val="20"/>
                <w:szCs w:val="20"/>
              </w:rPr>
              <w:t>welche</w:t>
            </w:r>
            <w:proofErr w:type="spellEnd"/>
            <w:r w:rsidRPr="00935507">
              <w:rPr>
                <w:rFonts w:cs="Arial"/>
                <w:sz w:val="20"/>
                <w:szCs w:val="20"/>
              </w:rPr>
              <w:t xml:space="preserve"> </w:t>
            </w:r>
            <w:proofErr w:type="spellStart"/>
            <w:r w:rsidRPr="00935507">
              <w:rPr>
                <w:rFonts w:cs="Arial"/>
                <w:sz w:val="20"/>
                <w:szCs w:val="20"/>
              </w:rPr>
              <w:t>einer</w:t>
            </w:r>
            <w:proofErr w:type="spellEnd"/>
            <w:r w:rsidRPr="00935507">
              <w:rPr>
                <w:rFonts w:cs="Arial"/>
                <w:sz w:val="20"/>
                <w:szCs w:val="20"/>
              </w:rPr>
              <w:t xml:space="preserve"> </w:t>
            </w:r>
            <w:proofErr w:type="spellStart"/>
            <w:r w:rsidRPr="00935507">
              <w:rPr>
                <w:rFonts w:cs="Arial"/>
                <w:sz w:val="20"/>
                <w:szCs w:val="20"/>
              </w:rPr>
              <w:t>Sportförderungseinrichtung</w:t>
            </w:r>
            <w:proofErr w:type="spellEnd"/>
            <w:r w:rsidRPr="00935507">
              <w:rPr>
                <w:rFonts w:cs="Arial"/>
                <w:sz w:val="20"/>
                <w:szCs w:val="20"/>
              </w:rPr>
              <w:t xml:space="preserve"> </w:t>
            </w:r>
            <w:proofErr w:type="spellStart"/>
            <w:r w:rsidRPr="00935507">
              <w:rPr>
                <w:rFonts w:cs="Arial"/>
                <w:sz w:val="20"/>
                <w:szCs w:val="20"/>
              </w:rPr>
              <w:t>angeschlossen</w:t>
            </w:r>
            <w:proofErr w:type="spellEnd"/>
            <w:r w:rsidRPr="00935507">
              <w:rPr>
                <w:rFonts w:cs="Arial"/>
                <w:sz w:val="20"/>
                <w:szCs w:val="20"/>
              </w:rPr>
              <w:t xml:space="preserve"> </w:t>
            </w:r>
            <w:proofErr w:type="spellStart"/>
            <w:r w:rsidRPr="00935507">
              <w:rPr>
                <w:rFonts w:cs="Arial"/>
                <w:sz w:val="20"/>
                <w:szCs w:val="20"/>
              </w:rPr>
              <w:t>ist</w:t>
            </w:r>
            <w:proofErr w:type="spellEnd"/>
            <w:r w:rsidRPr="00935507">
              <w:rPr>
                <w:rFonts w:cs="Arial"/>
                <w:sz w:val="20"/>
                <w:szCs w:val="20"/>
              </w:rPr>
              <w:t xml:space="preserve">, </w:t>
            </w:r>
            <w:proofErr w:type="spellStart"/>
            <w:r w:rsidRPr="00935507">
              <w:rPr>
                <w:rFonts w:cs="Arial"/>
                <w:sz w:val="20"/>
                <w:szCs w:val="20"/>
              </w:rPr>
              <w:t>bekleiden</w:t>
            </w:r>
            <w:proofErr w:type="spellEnd"/>
            <w:r w:rsidRPr="00935507">
              <w:rPr>
                <w:rFonts w:cs="Arial"/>
                <w:sz w:val="20"/>
                <w:szCs w:val="20"/>
              </w:rPr>
              <w:t xml:space="preserve">. </w:t>
            </w:r>
            <w:proofErr w:type="spellStart"/>
            <w:r w:rsidRPr="00935507">
              <w:rPr>
                <w:rFonts w:cs="Arial"/>
                <w:sz w:val="20"/>
                <w:szCs w:val="20"/>
              </w:rPr>
              <w:t>Diese</w:t>
            </w:r>
            <w:proofErr w:type="spellEnd"/>
            <w:r w:rsidRPr="00935507">
              <w:rPr>
                <w:rFonts w:cs="Arial"/>
                <w:sz w:val="20"/>
                <w:szCs w:val="20"/>
              </w:rPr>
              <w:t xml:space="preserve"> </w:t>
            </w:r>
            <w:proofErr w:type="spellStart"/>
            <w:r w:rsidRPr="00935507">
              <w:rPr>
                <w:rFonts w:cs="Arial"/>
                <w:sz w:val="20"/>
                <w:szCs w:val="20"/>
              </w:rPr>
              <w:t>dürfen</w:t>
            </w:r>
            <w:proofErr w:type="spellEnd"/>
            <w:r w:rsidRPr="00935507">
              <w:rPr>
                <w:rFonts w:cs="Arial"/>
                <w:sz w:val="20"/>
                <w:szCs w:val="20"/>
              </w:rPr>
              <w:t xml:space="preserve"> </w:t>
            </w:r>
            <w:proofErr w:type="spellStart"/>
            <w:r w:rsidRPr="00935507">
              <w:rPr>
                <w:rFonts w:cs="Arial"/>
                <w:sz w:val="20"/>
                <w:szCs w:val="20"/>
              </w:rPr>
              <w:t>weiters</w:t>
            </w:r>
            <w:proofErr w:type="spellEnd"/>
            <w:r w:rsidRPr="00935507">
              <w:rPr>
                <w:rFonts w:cs="Arial"/>
                <w:sz w:val="20"/>
                <w:szCs w:val="20"/>
              </w:rPr>
              <w:t xml:space="preserve"> </w:t>
            </w:r>
            <w:proofErr w:type="spellStart"/>
            <w:r w:rsidRPr="00935507">
              <w:rPr>
                <w:rFonts w:cs="Arial"/>
                <w:sz w:val="20"/>
                <w:szCs w:val="20"/>
              </w:rPr>
              <w:t>keine</w:t>
            </w:r>
            <w:proofErr w:type="spellEnd"/>
            <w:r w:rsidRPr="00935507">
              <w:rPr>
                <w:rFonts w:cs="Arial"/>
                <w:sz w:val="20"/>
                <w:szCs w:val="20"/>
              </w:rPr>
              <w:t xml:space="preserve"> </w:t>
            </w:r>
            <w:proofErr w:type="spellStart"/>
            <w:r w:rsidRPr="00935507">
              <w:rPr>
                <w:rFonts w:cs="Arial"/>
                <w:sz w:val="20"/>
                <w:szCs w:val="20"/>
              </w:rPr>
              <w:t>rechtskräftigen</w:t>
            </w:r>
            <w:proofErr w:type="spellEnd"/>
            <w:r w:rsidRPr="00935507">
              <w:rPr>
                <w:rFonts w:cs="Arial"/>
                <w:sz w:val="20"/>
                <w:szCs w:val="20"/>
              </w:rPr>
              <w:t xml:space="preserve"> </w:t>
            </w:r>
            <w:proofErr w:type="spellStart"/>
            <w:r w:rsidRPr="00935507">
              <w:rPr>
                <w:rFonts w:cs="Arial"/>
                <w:sz w:val="20"/>
                <w:szCs w:val="20"/>
              </w:rPr>
              <w:t>Verurteilungen</w:t>
            </w:r>
            <w:proofErr w:type="spellEnd"/>
            <w:r w:rsidRPr="00935507">
              <w:rPr>
                <w:rFonts w:cs="Arial"/>
                <w:sz w:val="20"/>
                <w:szCs w:val="20"/>
              </w:rPr>
              <w:t xml:space="preserve"> </w:t>
            </w:r>
            <w:proofErr w:type="spellStart"/>
            <w:r w:rsidRPr="00935507">
              <w:rPr>
                <w:rFonts w:cs="Arial"/>
                <w:sz w:val="20"/>
                <w:szCs w:val="20"/>
              </w:rPr>
              <w:t>wegen</w:t>
            </w:r>
            <w:proofErr w:type="spellEnd"/>
            <w:r w:rsidRPr="00935507">
              <w:rPr>
                <w:rFonts w:cs="Arial"/>
                <w:sz w:val="20"/>
                <w:szCs w:val="20"/>
              </w:rPr>
              <w:t xml:space="preserve"> </w:t>
            </w:r>
            <w:proofErr w:type="spellStart"/>
            <w:r w:rsidRPr="00935507">
              <w:rPr>
                <w:rFonts w:cs="Arial"/>
                <w:sz w:val="20"/>
                <w:szCs w:val="20"/>
              </w:rPr>
              <w:t>nicht</w:t>
            </w:r>
            <w:proofErr w:type="spellEnd"/>
            <w:r w:rsidRPr="00935507">
              <w:rPr>
                <w:rFonts w:cs="Arial"/>
                <w:sz w:val="20"/>
                <w:szCs w:val="20"/>
              </w:rPr>
              <w:t xml:space="preserve"> </w:t>
            </w:r>
            <w:proofErr w:type="spellStart"/>
            <w:r w:rsidRPr="00935507">
              <w:rPr>
                <w:rFonts w:cs="Arial"/>
                <w:sz w:val="20"/>
                <w:szCs w:val="20"/>
              </w:rPr>
              <w:t>fahrlässiger</w:t>
            </w:r>
            <w:proofErr w:type="spellEnd"/>
            <w:r w:rsidRPr="00935507">
              <w:rPr>
                <w:rFonts w:cs="Arial"/>
                <w:sz w:val="20"/>
                <w:szCs w:val="20"/>
              </w:rPr>
              <w:t xml:space="preserve"> </w:t>
            </w:r>
            <w:proofErr w:type="spellStart"/>
            <w:r w:rsidRPr="00935507">
              <w:rPr>
                <w:rFonts w:cs="Arial"/>
                <w:sz w:val="20"/>
                <w:szCs w:val="20"/>
              </w:rPr>
              <w:t>Vergehen</w:t>
            </w:r>
            <w:proofErr w:type="spellEnd"/>
            <w:r w:rsidRPr="00935507">
              <w:rPr>
                <w:rFonts w:cs="Arial"/>
                <w:sz w:val="20"/>
                <w:szCs w:val="20"/>
              </w:rPr>
              <w:t xml:space="preserve"> </w:t>
            </w:r>
            <w:proofErr w:type="spellStart"/>
            <w:r w:rsidRPr="00935507">
              <w:rPr>
                <w:rFonts w:cs="Arial"/>
                <w:sz w:val="20"/>
                <w:szCs w:val="20"/>
              </w:rPr>
              <w:t>aufweisen</w:t>
            </w:r>
            <w:proofErr w:type="spellEnd"/>
            <w:r w:rsidRPr="00935507">
              <w:rPr>
                <w:rFonts w:cs="Arial"/>
                <w:sz w:val="20"/>
                <w:szCs w:val="20"/>
              </w:rPr>
              <w:t xml:space="preserve"> und </w:t>
            </w:r>
            <w:proofErr w:type="spellStart"/>
            <w:r w:rsidRPr="00935507">
              <w:rPr>
                <w:rFonts w:cs="Arial"/>
                <w:sz w:val="20"/>
                <w:szCs w:val="20"/>
              </w:rPr>
              <w:t>weder</w:t>
            </w:r>
            <w:proofErr w:type="spellEnd"/>
            <w:r w:rsidRPr="00935507">
              <w:rPr>
                <w:rFonts w:cs="Arial"/>
                <w:sz w:val="20"/>
                <w:szCs w:val="20"/>
              </w:rPr>
              <w:t xml:space="preserve"> </w:t>
            </w:r>
            <w:proofErr w:type="spellStart"/>
            <w:r w:rsidRPr="00935507">
              <w:rPr>
                <w:rFonts w:cs="Arial"/>
                <w:sz w:val="20"/>
                <w:szCs w:val="20"/>
              </w:rPr>
              <w:t>vom</w:t>
            </w:r>
            <w:proofErr w:type="spellEnd"/>
            <w:r w:rsidRPr="00935507">
              <w:rPr>
                <w:rFonts w:cs="Arial"/>
                <w:sz w:val="20"/>
                <w:szCs w:val="20"/>
              </w:rPr>
              <w:t xml:space="preserve"> CONI </w:t>
            </w:r>
            <w:proofErr w:type="spellStart"/>
            <w:r w:rsidRPr="00935507">
              <w:rPr>
                <w:rFonts w:cs="Arial"/>
                <w:sz w:val="20"/>
                <w:szCs w:val="20"/>
              </w:rPr>
              <w:t>noch</w:t>
            </w:r>
            <w:proofErr w:type="spellEnd"/>
            <w:r w:rsidRPr="00935507">
              <w:rPr>
                <w:rFonts w:cs="Arial"/>
                <w:sz w:val="20"/>
                <w:szCs w:val="20"/>
              </w:rPr>
              <w:t xml:space="preserve"> von </w:t>
            </w:r>
            <w:proofErr w:type="spellStart"/>
            <w:r w:rsidRPr="00935507">
              <w:rPr>
                <w:rFonts w:cs="Arial"/>
                <w:sz w:val="20"/>
                <w:szCs w:val="20"/>
              </w:rPr>
              <w:t>einem</w:t>
            </w:r>
            <w:proofErr w:type="spellEnd"/>
            <w:r w:rsidRPr="00935507">
              <w:rPr>
                <w:rFonts w:cs="Arial"/>
                <w:sz w:val="20"/>
                <w:szCs w:val="20"/>
              </w:rPr>
              <w:t xml:space="preserve"> der </w:t>
            </w:r>
            <w:proofErr w:type="spellStart"/>
            <w:r w:rsidRPr="00935507">
              <w:rPr>
                <w:rFonts w:cs="Arial"/>
                <w:sz w:val="20"/>
                <w:szCs w:val="20"/>
              </w:rPr>
              <w:t>anderen</w:t>
            </w:r>
            <w:proofErr w:type="spellEnd"/>
            <w:r w:rsidRPr="00935507">
              <w:rPr>
                <w:rFonts w:cs="Arial"/>
                <w:sz w:val="20"/>
                <w:szCs w:val="20"/>
              </w:rPr>
              <w:t xml:space="preserve"> </w:t>
            </w:r>
            <w:proofErr w:type="spellStart"/>
            <w:r w:rsidRPr="00935507">
              <w:rPr>
                <w:rFonts w:cs="Arial"/>
                <w:sz w:val="20"/>
                <w:szCs w:val="20"/>
              </w:rPr>
              <w:t>nationalen</w:t>
            </w:r>
            <w:proofErr w:type="spellEnd"/>
            <w:r w:rsidRPr="00935507">
              <w:rPr>
                <w:rFonts w:cs="Arial"/>
                <w:sz w:val="20"/>
                <w:szCs w:val="20"/>
              </w:rPr>
              <w:t xml:space="preserve"> </w:t>
            </w:r>
            <w:proofErr w:type="spellStart"/>
            <w:r w:rsidRPr="00935507">
              <w:rPr>
                <w:rFonts w:cs="Arial"/>
                <w:sz w:val="20"/>
                <w:szCs w:val="20"/>
              </w:rPr>
              <w:t>Sportverbände</w:t>
            </w:r>
            <w:proofErr w:type="spellEnd"/>
            <w:r w:rsidRPr="00935507">
              <w:rPr>
                <w:rFonts w:cs="Arial"/>
                <w:sz w:val="20"/>
                <w:szCs w:val="20"/>
              </w:rPr>
              <w:t xml:space="preserve"> </w:t>
            </w:r>
            <w:proofErr w:type="spellStart"/>
            <w:r w:rsidRPr="00935507">
              <w:rPr>
                <w:rFonts w:cs="Arial"/>
                <w:sz w:val="20"/>
                <w:szCs w:val="20"/>
              </w:rPr>
              <w:t>angegliederten</w:t>
            </w:r>
            <w:proofErr w:type="spellEnd"/>
            <w:r w:rsidRPr="00935507">
              <w:rPr>
                <w:rFonts w:cs="Arial"/>
                <w:sz w:val="20"/>
                <w:szCs w:val="20"/>
              </w:rPr>
              <w:t xml:space="preserve"> </w:t>
            </w:r>
            <w:proofErr w:type="spellStart"/>
            <w:r w:rsidRPr="00935507">
              <w:rPr>
                <w:rFonts w:cs="Arial"/>
                <w:sz w:val="20"/>
                <w:szCs w:val="20"/>
              </w:rPr>
              <w:t>Sportarten</w:t>
            </w:r>
            <w:proofErr w:type="spellEnd"/>
            <w:r w:rsidRPr="00935507">
              <w:rPr>
                <w:rFonts w:cs="Arial"/>
                <w:sz w:val="20"/>
                <w:szCs w:val="20"/>
              </w:rPr>
              <w:t xml:space="preserve">, </w:t>
            </w:r>
            <w:proofErr w:type="spellStart"/>
            <w:r w:rsidRPr="00935507">
              <w:rPr>
                <w:rFonts w:cs="Arial"/>
                <w:sz w:val="20"/>
                <w:szCs w:val="20"/>
              </w:rPr>
              <w:t>oder</w:t>
            </w:r>
            <w:proofErr w:type="spellEnd"/>
            <w:r w:rsidRPr="00935507">
              <w:rPr>
                <w:rFonts w:cs="Arial"/>
                <w:sz w:val="20"/>
                <w:szCs w:val="20"/>
              </w:rPr>
              <w:t xml:space="preserve"> </w:t>
            </w:r>
            <w:proofErr w:type="spellStart"/>
            <w:r w:rsidRPr="00935507">
              <w:rPr>
                <w:rFonts w:cs="Arial"/>
                <w:sz w:val="20"/>
                <w:szCs w:val="20"/>
              </w:rPr>
              <w:t>ihm</w:t>
            </w:r>
            <w:proofErr w:type="spellEnd"/>
            <w:r w:rsidRPr="00935507">
              <w:rPr>
                <w:rFonts w:cs="Arial"/>
                <w:sz w:val="20"/>
                <w:szCs w:val="20"/>
              </w:rPr>
              <w:t xml:space="preserve"> </w:t>
            </w:r>
            <w:proofErr w:type="spellStart"/>
            <w:r w:rsidRPr="00935507">
              <w:rPr>
                <w:rFonts w:cs="Arial"/>
                <w:sz w:val="20"/>
                <w:szCs w:val="20"/>
              </w:rPr>
              <w:t>angegliederten</w:t>
            </w:r>
            <w:proofErr w:type="spellEnd"/>
            <w:r w:rsidRPr="00935507">
              <w:rPr>
                <w:rFonts w:cs="Arial"/>
                <w:sz w:val="20"/>
                <w:szCs w:val="20"/>
              </w:rPr>
              <w:t xml:space="preserve"> </w:t>
            </w:r>
            <w:proofErr w:type="spellStart"/>
            <w:r w:rsidRPr="00935507">
              <w:rPr>
                <w:rFonts w:cs="Arial"/>
                <w:sz w:val="20"/>
                <w:szCs w:val="20"/>
              </w:rPr>
              <w:t>Sportförderungseinrichtungen</w:t>
            </w:r>
            <w:proofErr w:type="spellEnd"/>
            <w:r w:rsidRPr="00935507">
              <w:rPr>
                <w:rFonts w:cs="Arial"/>
                <w:sz w:val="20"/>
                <w:szCs w:val="20"/>
              </w:rPr>
              <w:t xml:space="preserve">, </w:t>
            </w:r>
            <w:proofErr w:type="spellStart"/>
            <w:r w:rsidRPr="00935507">
              <w:rPr>
                <w:rFonts w:cs="Arial"/>
                <w:sz w:val="20"/>
                <w:szCs w:val="20"/>
              </w:rPr>
              <w:t>zu</w:t>
            </w:r>
            <w:proofErr w:type="spellEnd"/>
            <w:r w:rsidRPr="00935507">
              <w:rPr>
                <w:rFonts w:cs="Arial"/>
                <w:sz w:val="20"/>
                <w:szCs w:val="20"/>
              </w:rPr>
              <w:t xml:space="preserve"> </w:t>
            </w:r>
            <w:proofErr w:type="spellStart"/>
            <w:r w:rsidRPr="00935507">
              <w:rPr>
                <w:rFonts w:cs="Arial"/>
                <w:sz w:val="20"/>
                <w:szCs w:val="20"/>
              </w:rPr>
              <w:t>einem</w:t>
            </w:r>
            <w:proofErr w:type="spellEnd"/>
            <w:r w:rsidRPr="00935507">
              <w:rPr>
                <w:rFonts w:cs="Arial"/>
                <w:sz w:val="20"/>
                <w:szCs w:val="20"/>
              </w:rPr>
              <w:t xml:space="preserve"> </w:t>
            </w:r>
            <w:proofErr w:type="spellStart"/>
            <w:r w:rsidRPr="00935507">
              <w:rPr>
                <w:rFonts w:cs="Arial"/>
                <w:sz w:val="20"/>
                <w:szCs w:val="20"/>
              </w:rPr>
              <w:t>Ausschluss</w:t>
            </w:r>
            <w:proofErr w:type="spellEnd"/>
            <w:r w:rsidRPr="00935507">
              <w:rPr>
                <w:rFonts w:cs="Arial"/>
                <w:sz w:val="20"/>
                <w:szCs w:val="20"/>
              </w:rPr>
              <w:t xml:space="preserve"> </w:t>
            </w:r>
            <w:proofErr w:type="spellStart"/>
            <w:r w:rsidRPr="00935507">
              <w:rPr>
                <w:rFonts w:cs="Arial"/>
                <w:sz w:val="20"/>
                <w:szCs w:val="20"/>
              </w:rPr>
              <w:t>oder</w:t>
            </w:r>
            <w:proofErr w:type="spellEnd"/>
            <w:r w:rsidRPr="00935507">
              <w:rPr>
                <w:rFonts w:cs="Arial"/>
                <w:sz w:val="20"/>
                <w:szCs w:val="20"/>
              </w:rPr>
              <w:t xml:space="preserve"> </w:t>
            </w:r>
            <w:proofErr w:type="spellStart"/>
            <w:r w:rsidRPr="00935507">
              <w:rPr>
                <w:rFonts w:cs="Arial"/>
                <w:sz w:val="20"/>
                <w:szCs w:val="20"/>
              </w:rPr>
              <w:t>einer</w:t>
            </w:r>
            <w:proofErr w:type="spellEnd"/>
            <w:r w:rsidRPr="00935507">
              <w:rPr>
                <w:rFonts w:cs="Arial"/>
                <w:sz w:val="20"/>
                <w:szCs w:val="20"/>
              </w:rPr>
              <w:t xml:space="preserve"> </w:t>
            </w:r>
            <w:proofErr w:type="spellStart"/>
            <w:r w:rsidRPr="00935507">
              <w:rPr>
                <w:rFonts w:cs="Arial"/>
                <w:sz w:val="20"/>
                <w:szCs w:val="20"/>
              </w:rPr>
              <w:t>Suspendierung</w:t>
            </w:r>
            <w:proofErr w:type="spellEnd"/>
            <w:r w:rsidRPr="00935507">
              <w:rPr>
                <w:rFonts w:cs="Arial"/>
                <w:sz w:val="20"/>
                <w:szCs w:val="20"/>
              </w:rPr>
              <w:t xml:space="preserve"> für </w:t>
            </w:r>
            <w:proofErr w:type="spellStart"/>
            <w:r w:rsidRPr="00935507">
              <w:rPr>
                <w:rFonts w:cs="Arial"/>
                <w:sz w:val="20"/>
                <w:szCs w:val="20"/>
              </w:rPr>
              <w:t>einen</w:t>
            </w:r>
            <w:proofErr w:type="spellEnd"/>
            <w:r w:rsidRPr="00935507">
              <w:rPr>
                <w:rFonts w:cs="Arial"/>
                <w:sz w:val="20"/>
                <w:szCs w:val="20"/>
              </w:rPr>
              <w:t xml:space="preserve"> </w:t>
            </w:r>
            <w:proofErr w:type="spellStart"/>
            <w:r w:rsidRPr="00935507">
              <w:rPr>
                <w:rFonts w:cs="Arial"/>
                <w:sz w:val="20"/>
                <w:szCs w:val="20"/>
              </w:rPr>
              <w:t>Zeitraum</w:t>
            </w:r>
            <w:proofErr w:type="spellEnd"/>
            <w:r w:rsidRPr="00935507">
              <w:rPr>
                <w:rFonts w:cs="Arial"/>
                <w:sz w:val="20"/>
                <w:szCs w:val="20"/>
              </w:rPr>
              <w:t xml:space="preserve"> von </w:t>
            </w:r>
            <w:proofErr w:type="spellStart"/>
            <w:r w:rsidRPr="00935507">
              <w:rPr>
                <w:rFonts w:cs="Arial"/>
                <w:sz w:val="20"/>
                <w:szCs w:val="20"/>
              </w:rPr>
              <w:t>insgesamt</w:t>
            </w:r>
            <w:proofErr w:type="spellEnd"/>
            <w:r w:rsidRPr="00935507">
              <w:rPr>
                <w:rFonts w:cs="Arial"/>
                <w:sz w:val="20"/>
                <w:szCs w:val="20"/>
              </w:rPr>
              <w:t xml:space="preserve"> </w:t>
            </w:r>
            <w:proofErr w:type="spellStart"/>
            <w:r w:rsidRPr="00935507">
              <w:rPr>
                <w:rFonts w:cs="Arial"/>
                <w:sz w:val="20"/>
                <w:szCs w:val="20"/>
              </w:rPr>
              <w:t>mehr</w:t>
            </w:r>
            <w:proofErr w:type="spellEnd"/>
            <w:r w:rsidRPr="00935507">
              <w:rPr>
                <w:rFonts w:cs="Arial"/>
                <w:sz w:val="20"/>
                <w:szCs w:val="20"/>
              </w:rPr>
              <w:t xml:space="preserve"> </w:t>
            </w:r>
            <w:proofErr w:type="spellStart"/>
            <w:r w:rsidRPr="00935507">
              <w:rPr>
                <w:rFonts w:cs="Arial"/>
                <w:sz w:val="20"/>
                <w:szCs w:val="20"/>
              </w:rPr>
              <w:t>als</w:t>
            </w:r>
            <w:proofErr w:type="spellEnd"/>
            <w:r w:rsidRPr="00935507">
              <w:rPr>
                <w:rFonts w:cs="Arial"/>
                <w:sz w:val="20"/>
                <w:szCs w:val="20"/>
              </w:rPr>
              <w:t xml:space="preserve"> </w:t>
            </w:r>
            <w:proofErr w:type="spellStart"/>
            <w:r w:rsidRPr="00935507">
              <w:rPr>
                <w:rFonts w:cs="Arial"/>
                <w:sz w:val="20"/>
                <w:szCs w:val="20"/>
              </w:rPr>
              <w:t>einem</w:t>
            </w:r>
            <w:proofErr w:type="spellEnd"/>
            <w:r w:rsidRPr="00935507">
              <w:rPr>
                <w:rFonts w:cs="Arial"/>
                <w:sz w:val="20"/>
                <w:szCs w:val="20"/>
              </w:rPr>
              <w:t xml:space="preserve"> Jahr </w:t>
            </w:r>
            <w:proofErr w:type="spellStart"/>
            <w:r w:rsidRPr="00935507">
              <w:rPr>
                <w:rFonts w:cs="Arial"/>
                <w:sz w:val="20"/>
                <w:szCs w:val="20"/>
              </w:rPr>
              <w:t>verurteilt</w:t>
            </w:r>
            <w:proofErr w:type="spellEnd"/>
            <w:r w:rsidRPr="00935507">
              <w:rPr>
                <w:rFonts w:cs="Arial"/>
                <w:sz w:val="20"/>
                <w:szCs w:val="20"/>
              </w:rPr>
              <w:t xml:space="preserve"> </w:t>
            </w:r>
            <w:proofErr w:type="spellStart"/>
            <w:r w:rsidRPr="00935507">
              <w:rPr>
                <w:rFonts w:cs="Arial"/>
                <w:sz w:val="20"/>
                <w:szCs w:val="20"/>
              </w:rPr>
              <w:t>worden</w:t>
            </w:r>
            <w:proofErr w:type="spellEnd"/>
            <w:r w:rsidRPr="00935507">
              <w:rPr>
                <w:rFonts w:cs="Arial"/>
                <w:sz w:val="20"/>
                <w:szCs w:val="20"/>
              </w:rPr>
              <w:t xml:space="preserve"> sein.</w:t>
            </w:r>
          </w:p>
          <w:p w14:paraId="24ACEE08" w14:textId="7B93D52C" w:rsidR="00031F29" w:rsidRPr="00935507" w:rsidRDefault="00031F29" w:rsidP="00031F29">
            <w:pPr>
              <w:pStyle w:val="Paragrafoelenco"/>
              <w:numPr>
                <w:ilvl w:val="0"/>
                <w:numId w:val="59"/>
              </w:numPr>
              <w:spacing w:after="0" w:line="288" w:lineRule="auto"/>
              <w:ind w:left="284" w:right="-1" w:hanging="284"/>
              <w:jc w:val="both"/>
              <w:rPr>
                <w:rFonts w:cs="Arial"/>
                <w:sz w:val="20"/>
                <w:szCs w:val="20"/>
              </w:rPr>
            </w:pPr>
            <w:r w:rsidRPr="00935507">
              <w:rPr>
                <w:rFonts w:cs="Arial"/>
                <w:sz w:val="20"/>
                <w:szCs w:val="20"/>
              </w:rPr>
              <w:t xml:space="preserve">Der </w:t>
            </w:r>
            <w:proofErr w:type="spellStart"/>
            <w:r w:rsidRPr="00935507">
              <w:rPr>
                <w:rFonts w:cs="Arial"/>
                <w:sz w:val="20"/>
                <w:szCs w:val="20"/>
              </w:rPr>
              <w:t>Vereinsausschuss</w:t>
            </w:r>
            <w:proofErr w:type="spellEnd"/>
            <w:r w:rsidRPr="00935507">
              <w:rPr>
                <w:rFonts w:cs="Arial"/>
                <w:sz w:val="20"/>
                <w:szCs w:val="20"/>
              </w:rPr>
              <w:t xml:space="preserve"> </w:t>
            </w:r>
            <w:proofErr w:type="spellStart"/>
            <w:r w:rsidRPr="00935507">
              <w:rPr>
                <w:rFonts w:cs="Arial"/>
                <w:sz w:val="20"/>
                <w:szCs w:val="20"/>
              </w:rPr>
              <w:t>ist</w:t>
            </w:r>
            <w:proofErr w:type="spellEnd"/>
            <w:r w:rsidRPr="00935507">
              <w:rPr>
                <w:rFonts w:cs="Arial"/>
                <w:sz w:val="20"/>
                <w:szCs w:val="20"/>
              </w:rPr>
              <w:t xml:space="preserve"> </w:t>
            </w:r>
            <w:proofErr w:type="spellStart"/>
            <w:r w:rsidRPr="00935507">
              <w:rPr>
                <w:rFonts w:cs="Arial"/>
                <w:sz w:val="20"/>
                <w:szCs w:val="20"/>
              </w:rPr>
              <w:t>gültig</w:t>
            </w:r>
            <w:proofErr w:type="spellEnd"/>
            <w:r w:rsidRPr="00935507">
              <w:rPr>
                <w:rFonts w:cs="Arial"/>
                <w:sz w:val="20"/>
                <w:szCs w:val="20"/>
              </w:rPr>
              <w:t xml:space="preserve"> </w:t>
            </w:r>
            <w:proofErr w:type="spellStart"/>
            <w:r w:rsidRPr="00935507">
              <w:rPr>
                <w:rFonts w:cs="Arial"/>
                <w:sz w:val="20"/>
                <w:szCs w:val="20"/>
              </w:rPr>
              <w:t>konstituiert</w:t>
            </w:r>
            <w:proofErr w:type="spellEnd"/>
            <w:r w:rsidRPr="00935507">
              <w:rPr>
                <w:rFonts w:cs="Arial"/>
                <w:sz w:val="20"/>
                <w:szCs w:val="20"/>
              </w:rPr>
              <w:t xml:space="preserve">, </w:t>
            </w:r>
            <w:proofErr w:type="spellStart"/>
            <w:r w:rsidRPr="00935507">
              <w:rPr>
                <w:rFonts w:cs="Arial"/>
                <w:sz w:val="20"/>
                <w:szCs w:val="20"/>
              </w:rPr>
              <w:t>wenn</w:t>
            </w:r>
            <w:proofErr w:type="spellEnd"/>
            <w:r w:rsidRPr="00935507">
              <w:rPr>
                <w:rFonts w:cs="Arial"/>
                <w:sz w:val="20"/>
                <w:szCs w:val="20"/>
              </w:rPr>
              <w:t xml:space="preserve"> die </w:t>
            </w:r>
            <w:proofErr w:type="spellStart"/>
            <w:r w:rsidRPr="00935507">
              <w:rPr>
                <w:rFonts w:cs="Arial"/>
                <w:sz w:val="20"/>
                <w:szCs w:val="20"/>
              </w:rPr>
              <w:t>Mehrheit</w:t>
            </w:r>
            <w:proofErr w:type="spellEnd"/>
            <w:r w:rsidRPr="00935507">
              <w:rPr>
                <w:rFonts w:cs="Arial"/>
                <w:sz w:val="20"/>
                <w:szCs w:val="20"/>
              </w:rPr>
              <w:t xml:space="preserve"> der </w:t>
            </w:r>
            <w:proofErr w:type="spellStart"/>
            <w:r w:rsidRPr="00935507">
              <w:rPr>
                <w:rFonts w:cs="Arial"/>
                <w:sz w:val="20"/>
                <w:szCs w:val="20"/>
              </w:rPr>
              <w:t>amtierenden</w:t>
            </w:r>
            <w:proofErr w:type="spellEnd"/>
            <w:r w:rsidRPr="00935507">
              <w:rPr>
                <w:rFonts w:cs="Arial"/>
                <w:sz w:val="20"/>
                <w:szCs w:val="20"/>
              </w:rPr>
              <w:t xml:space="preserve"> </w:t>
            </w:r>
            <w:proofErr w:type="spellStart"/>
            <w:r w:rsidRPr="00935507">
              <w:rPr>
                <w:rFonts w:cs="Arial"/>
                <w:sz w:val="20"/>
                <w:szCs w:val="20"/>
              </w:rPr>
              <w:t>Ausschussmitglieder</w:t>
            </w:r>
            <w:proofErr w:type="spellEnd"/>
            <w:r w:rsidRPr="00935507">
              <w:rPr>
                <w:rFonts w:cs="Arial"/>
                <w:sz w:val="20"/>
                <w:szCs w:val="20"/>
              </w:rPr>
              <w:t xml:space="preserve"> </w:t>
            </w:r>
            <w:proofErr w:type="spellStart"/>
            <w:r w:rsidRPr="00935507">
              <w:rPr>
                <w:rFonts w:cs="Arial"/>
                <w:sz w:val="20"/>
                <w:szCs w:val="20"/>
              </w:rPr>
              <w:t>anwesend</w:t>
            </w:r>
            <w:proofErr w:type="spellEnd"/>
            <w:r w:rsidRPr="00935507">
              <w:rPr>
                <w:rFonts w:cs="Arial"/>
                <w:sz w:val="20"/>
                <w:szCs w:val="20"/>
              </w:rPr>
              <w:t xml:space="preserve"> </w:t>
            </w:r>
            <w:proofErr w:type="spellStart"/>
            <w:r w:rsidRPr="00935507">
              <w:rPr>
                <w:rFonts w:cs="Arial"/>
                <w:sz w:val="20"/>
                <w:szCs w:val="20"/>
              </w:rPr>
              <w:t>ist</w:t>
            </w:r>
            <w:proofErr w:type="spellEnd"/>
            <w:r w:rsidRPr="00935507">
              <w:rPr>
                <w:rFonts w:cs="Arial"/>
                <w:sz w:val="20"/>
                <w:szCs w:val="20"/>
              </w:rPr>
              <w:t xml:space="preserve">, und er </w:t>
            </w:r>
            <w:proofErr w:type="spellStart"/>
            <w:r w:rsidRPr="00935507">
              <w:rPr>
                <w:rFonts w:cs="Arial"/>
                <w:sz w:val="20"/>
                <w:szCs w:val="20"/>
              </w:rPr>
              <w:t>fasst</w:t>
            </w:r>
            <w:proofErr w:type="spellEnd"/>
            <w:r w:rsidRPr="00935507">
              <w:rPr>
                <w:rFonts w:cs="Arial"/>
                <w:sz w:val="20"/>
                <w:szCs w:val="20"/>
              </w:rPr>
              <w:t xml:space="preserve"> seine </w:t>
            </w:r>
            <w:proofErr w:type="spellStart"/>
            <w:r w:rsidRPr="00935507">
              <w:rPr>
                <w:rFonts w:cs="Arial"/>
                <w:sz w:val="20"/>
                <w:szCs w:val="20"/>
              </w:rPr>
              <w:t>Beschlüsse</w:t>
            </w:r>
            <w:proofErr w:type="spellEnd"/>
            <w:r w:rsidRPr="00935507">
              <w:rPr>
                <w:rFonts w:cs="Arial"/>
                <w:sz w:val="20"/>
                <w:szCs w:val="20"/>
              </w:rPr>
              <w:t xml:space="preserve"> </w:t>
            </w:r>
            <w:proofErr w:type="spellStart"/>
            <w:r w:rsidRPr="00935507">
              <w:rPr>
                <w:rFonts w:cs="Arial"/>
                <w:sz w:val="20"/>
                <w:szCs w:val="20"/>
              </w:rPr>
              <w:t>mit</w:t>
            </w:r>
            <w:proofErr w:type="spellEnd"/>
            <w:r w:rsidRPr="00935507">
              <w:rPr>
                <w:rFonts w:cs="Arial"/>
                <w:sz w:val="20"/>
                <w:szCs w:val="20"/>
              </w:rPr>
              <w:t xml:space="preserve"> der </w:t>
            </w:r>
            <w:proofErr w:type="spellStart"/>
            <w:r w:rsidRPr="00935507">
              <w:rPr>
                <w:rFonts w:cs="Arial"/>
                <w:sz w:val="20"/>
                <w:szCs w:val="20"/>
              </w:rPr>
              <w:t>Zustimmung</w:t>
            </w:r>
            <w:proofErr w:type="spellEnd"/>
            <w:r w:rsidRPr="00935507">
              <w:rPr>
                <w:rFonts w:cs="Arial"/>
                <w:sz w:val="20"/>
                <w:szCs w:val="20"/>
              </w:rPr>
              <w:t xml:space="preserve"> der </w:t>
            </w:r>
            <w:proofErr w:type="spellStart"/>
            <w:r w:rsidRPr="00935507">
              <w:rPr>
                <w:rFonts w:cs="Arial"/>
                <w:sz w:val="20"/>
                <w:szCs w:val="20"/>
              </w:rPr>
              <w:t>Mehrheit</w:t>
            </w:r>
            <w:proofErr w:type="spellEnd"/>
            <w:r w:rsidRPr="00935507">
              <w:rPr>
                <w:rFonts w:cs="Arial"/>
                <w:sz w:val="20"/>
                <w:szCs w:val="20"/>
              </w:rPr>
              <w:t xml:space="preserve"> der </w:t>
            </w:r>
            <w:proofErr w:type="spellStart"/>
            <w:r w:rsidRPr="00935507">
              <w:rPr>
                <w:rFonts w:cs="Arial"/>
                <w:sz w:val="20"/>
                <w:szCs w:val="20"/>
              </w:rPr>
              <w:t>Anwesenden</w:t>
            </w:r>
            <w:proofErr w:type="spellEnd"/>
            <w:r w:rsidRPr="00935507">
              <w:rPr>
                <w:rFonts w:cs="Arial"/>
                <w:sz w:val="20"/>
                <w:szCs w:val="20"/>
              </w:rPr>
              <w:t>.</w:t>
            </w:r>
          </w:p>
          <w:p w14:paraId="19347A6E" w14:textId="6CE51CE9" w:rsidR="00031F29" w:rsidRDefault="00031F29" w:rsidP="00031F29">
            <w:pPr>
              <w:pStyle w:val="Paragrafoelenco"/>
              <w:numPr>
                <w:ilvl w:val="0"/>
                <w:numId w:val="59"/>
              </w:numPr>
              <w:spacing w:after="0" w:line="288" w:lineRule="auto"/>
              <w:ind w:left="284" w:right="-1" w:hanging="284"/>
              <w:jc w:val="both"/>
              <w:rPr>
                <w:rFonts w:cs="Arial"/>
                <w:sz w:val="20"/>
                <w:szCs w:val="20"/>
              </w:rPr>
            </w:pPr>
            <w:r w:rsidRPr="00935507">
              <w:rPr>
                <w:rFonts w:cs="Arial"/>
                <w:sz w:val="20"/>
                <w:szCs w:val="20"/>
              </w:rPr>
              <w:t xml:space="preserve">Die </w:t>
            </w:r>
            <w:proofErr w:type="spellStart"/>
            <w:r w:rsidRPr="00935507">
              <w:rPr>
                <w:rFonts w:cs="Arial"/>
                <w:sz w:val="20"/>
                <w:szCs w:val="20"/>
              </w:rPr>
              <w:t>Beschlüsse</w:t>
            </w:r>
            <w:proofErr w:type="spellEnd"/>
            <w:r w:rsidRPr="00935507">
              <w:rPr>
                <w:rFonts w:cs="Arial"/>
                <w:sz w:val="20"/>
                <w:szCs w:val="20"/>
              </w:rPr>
              <w:t xml:space="preserve"> des </w:t>
            </w:r>
            <w:proofErr w:type="spellStart"/>
            <w:r w:rsidRPr="00935507">
              <w:rPr>
                <w:rFonts w:cs="Arial"/>
                <w:sz w:val="20"/>
                <w:szCs w:val="20"/>
              </w:rPr>
              <w:t>Vereinsausschusses</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 xml:space="preserve"> </w:t>
            </w:r>
            <w:proofErr w:type="spellStart"/>
            <w:r w:rsidRPr="00935507">
              <w:rPr>
                <w:rFonts w:cs="Arial"/>
                <w:sz w:val="20"/>
                <w:szCs w:val="20"/>
              </w:rPr>
              <w:t>zu</w:t>
            </w:r>
            <w:proofErr w:type="spellEnd"/>
            <w:r w:rsidRPr="00935507">
              <w:rPr>
                <w:rFonts w:cs="Arial"/>
                <w:sz w:val="20"/>
                <w:szCs w:val="20"/>
              </w:rPr>
              <w:t xml:space="preserve"> </w:t>
            </w:r>
            <w:proofErr w:type="spellStart"/>
            <w:r w:rsidRPr="00935507">
              <w:rPr>
                <w:rFonts w:cs="Arial"/>
                <w:sz w:val="20"/>
                <w:szCs w:val="20"/>
              </w:rPr>
              <w:t>ihrer</w:t>
            </w:r>
            <w:proofErr w:type="spellEnd"/>
            <w:r w:rsidRPr="00935507">
              <w:rPr>
                <w:rFonts w:cs="Arial"/>
                <w:sz w:val="20"/>
                <w:szCs w:val="20"/>
              </w:rPr>
              <w:t xml:space="preserve"> </w:t>
            </w:r>
            <w:proofErr w:type="spellStart"/>
            <w:r w:rsidRPr="00935507">
              <w:rPr>
                <w:rFonts w:cs="Arial"/>
                <w:sz w:val="20"/>
                <w:szCs w:val="20"/>
              </w:rPr>
              <w:t>Gültigkeit</w:t>
            </w:r>
            <w:proofErr w:type="spellEnd"/>
            <w:r w:rsidRPr="00935507">
              <w:rPr>
                <w:rFonts w:cs="Arial"/>
                <w:sz w:val="20"/>
                <w:szCs w:val="20"/>
              </w:rPr>
              <w:t xml:space="preserve"> in </w:t>
            </w:r>
            <w:proofErr w:type="spellStart"/>
            <w:r w:rsidRPr="00935507">
              <w:rPr>
                <w:rFonts w:cs="Arial"/>
                <w:sz w:val="20"/>
                <w:szCs w:val="20"/>
              </w:rPr>
              <w:t>einem</w:t>
            </w:r>
            <w:proofErr w:type="spellEnd"/>
            <w:r w:rsidRPr="00935507">
              <w:rPr>
                <w:rFonts w:cs="Arial"/>
                <w:sz w:val="20"/>
                <w:szCs w:val="20"/>
              </w:rPr>
              <w:t xml:space="preserve"> </w:t>
            </w:r>
            <w:proofErr w:type="spellStart"/>
            <w:r w:rsidRPr="00935507">
              <w:rPr>
                <w:rFonts w:cs="Arial"/>
                <w:sz w:val="20"/>
                <w:szCs w:val="20"/>
              </w:rPr>
              <w:t>Protokoll</w:t>
            </w:r>
            <w:proofErr w:type="spellEnd"/>
            <w:r w:rsidRPr="00935507">
              <w:rPr>
                <w:rFonts w:cs="Arial"/>
                <w:sz w:val="20"/>
                <w:szCs w:val="20"/>
              </w:rPr>
              <w:t xml:space="preserve"> </w:t>
            </w:r>
            <w:proofErr w:type="spellStart"/>
            <w:r w:rsidRPr="00935507">
              <w:rPr>
                <w:rFonts w:cs="Arial"/>
                <w:sz w:val="20"/>
                <w:szCs w:val="20"/>
              </w:rPr>
              <w:t>festgehalten</w:t>
            </w:r>
            <w:proofErr w:type="spellEnd"/>
            <w:r w:rsidRPr="00935507">
              <w:rPr>
                <w:rFonts w:cs="Arial"/>
                <w:sz w:val="20"/>
                <w:szCs w:val="20"/>
              </w:rPr>
              <w:t xml:space="preserve">, das von </w:t>
            </w:r>
            <w:proofErr w:type="spellStart"/>
            <w:r w:rsidRPr="00935507">
              <w:rPr>
                <w:rFonts w:cs="Arial"/>
                <w:sz w:val="20"/>
                <w:szCs w:val="20"/>
              </w:rPr>
              <w:t>demjenigen</w:t>
            </w:r>
            <w:proofErr w:type="spellEnd"/>
            <w:r w:rsidRPr="00935507">
              <w:rPr>
                <w:rFonts w:cs="Arial"/>
                <w:sz w:val="20"/>
                <w:szCs w:val="20"/>
              </w:rPr>
              <w:t xml:space="preserve">, der den </w:t>
            </w:r>
            <w:proofErr w:type="spellStart"/>
            <w:r w:rsidRPr="00935507">
              <w:rPr>
                <w:rFonts w:cs="Arial"/>
                <w:sz w:val="20"/>
                <w:szCs w:val="20"/>
              </w:rPr>
              <w:t>Vorsitz</w:t>
            </w:r>
            <w:proofErr w:type="spellEnd"/>
            <w:r w:rsidRPr="00935507">
              <w:rPr>
                <w:rFonts w:cs="Arial"/>
                <w:sz w:val="20"/>
                <w:szCs w:val="20"/>
              </w:rPr>
              <w:t xml:space="preserve"> </w:t>
            </w:r>
            <w:proofErr w:type="spellStart"/>
            <w:r w:rsidRPr="00935507">
              <w:rPr>
                <w:rFonts w:cs="Arial"/>
                <w:sz w:val="20"/>
                <w:szCs w:val="20"/>
              </w:rPr>
              <w:t>führt</w:t>
            </w:r>
            <w:proofErr w:type="spellEnd"/>
            <w:r w:rsidRPr="00935507">
              <w:rPr>
                <w:rFonts w:cs="Arial"/>
                <w:sz w:val="20"/>
                <w:szCs w:val="20"/>
              </w:rPr>
              <w:t xml:space="preserve">, und dem </w:t>
            </w:r>
            <w:proofErr w:type="spellStart"/>
            <w:r w:rsidRPr="00935507">
              <w:rPr>
                <w:rFonts w:cs="Arial"/>
                <w:sz w:val="20"/>
                <w:szCs w:val="20"/>
              </w:rPr>
              <w:t>Schriftführer</w:t>
            </w:r>
            <w:proofErr w:type="spellEnd"/>
            <w:r w:rsidRPr="00935507">
              <w:rPr>
                <w:rFonts w:cs="Arial"/>
                <w:sz w:val="20"/>
                <w:szCs w:val="20"/>
              </w:rPr>
              <w:t xml:space="preserve"> </w:t>
            </w:r>
            <w:proofErr w:type="spellStart"/>
            <w:r w:rsidRPr="00935507">
              <w:rPr>
                <w:rFonts w:cs="Arial"/>
                <w:sz w:val="20"/>
                <w:szCs w:val="20"/>
              </w:rPr>
              <w:t>unterzeichnet</w:t>
            </w:r>
            <w:proofErr w:type="spellEnd"/>
            <w:r w:rsidRPr="00935507">
              <w:rPr>
                <w:rFonts w:cs="Arial"/>
                <w:sz w:val="20"/>
                <w:szCs w:val="20"/>
              </w:rPr>
              <w:t xml:space="preserve"> </w:t>
            </w:r>
            <w:proofErr w:type="spellStart"/>
            <w:r w:rsidRPr="00935507">
              <w:rPr>
                <w:rFonts w:cs="Arial"/>
                <w:sz w:val="20"/>
                <w:szCs w:val="20"/>
              </w:rPr>
              <w:t>wird</w:t>
            </w:r>
            <w:proofErr w:type="spellEnd"/>
            <w:r w:rsidRPr="00935507">
              <w:rPr>
                <w:rFonts w:cs="Arial"/>
                <w:sz w:val="20"/>
                <w:szCs w:val="20"/>
              </w:rPr>
              <w:t xml:space="preserve">. Das Protokoll </w:t>
            </w:r>
            <w:proofErr w:type="spellStart"/>
            <w:r w:rsidRPr="00935507">
              <w:rPr>
                <w:rFonts w:cs="Arial"/>
                <w:sz w:val="20"/>
                <w:szCs w:val="20"/>
              </w:rPr>
              <w:t>wird</w:t>
            </w:r>
            <w:proofErr w:type="spellEnd"/>
            <w:r w:rsidRPr="00935507">
              <w:rPr>
                <w:rFonts w:cs="Arial"/>
                <w:sz w:val="20"/>
                <w:szCs w:val="20"/>
              </w:rPr>
              <w:t xml:space="preserve"> </w:t>
            </w:r>
            <w:proofErr w:type="spellStart"/>
            <w:r w:rsidRPr="00935507">
              <w:rPr>
                <w:rFonts w:cs="Arial"/>
                <w:sz w:val="20"/>
                <w:szCs w:val="20"/>
              </w:rPr>
              <w:t>allen</w:t>
            </w:r>
            <w:proofErr w:type="spellEnd"/>
            <w:r w:rsidRPr="00935507">
              <w:rPr>
                <w:rFonts w:cs="Arial"/>
                <w:sz w:val="20"/>
                <w:szCs w:val="20"/>
              </w:rPr>
              <w:t xml:space="preserve"> </w:t>
            </w:r>
            <w:proofErr w:type="spellStart"/>
            <w:r w:rsidRPr="00935507">
              <w:rPr>
                <w:rFonts w:cs="Arial"/>
                <w:sz w:val="20"/>
                <w:szCs w:val="20"/>
              </w:rPr>
              <w:t>Mitgliedern</w:t>
            </w:r>
            <w:proofErr w:type="spellEnd"/>
            <w:r w:rsidRPr="00935507">
              <w:rPr>
                <w:rFonts w:cs="Arial"/>
                <w:sz w:val="20"/>
                <w:szCs w:val="20"/>
              </w:rPr>
              <w:t xml:space="preserve"> </w:t>
            </w:r>
            <w:proofErr w:type="spellStart"/>
            <w:r w:rsidRPr="00935507">
              <w:rPr>
                <w:rFonts w:cs="Arial"/>
                <w:sz w:val="20"/>
                <w:szCs w:val="20"/>
              </w:rPr>
              <w:t>mit</w:t>
            </w:r>
            <w:proofErr w:type="spellEnd"/>
            <w:r w:rsidRPr="00935507">
              <w:rPr>
                <w:rFonts w:cs="Arial"/>
                <w:sz w:val="20"/>
                <w:szCs w:val="20"/>
              </w:rPr>
              <w:t xml:space="preserve"> den </w:t>
            </w:r>
            <w:proofErr w:type="spellStart"/>
            <w:r w:rsidRPr="00935507">
              <w:rPr>
                <w:rFonts w:cs="Arial"/>
                <w:sz w:val="20"/>
                <w:szCs w:val="20"/>
              </w:rPr>
              <w:t>vom</w:t>
            </w:r>
            <w:proofErr w:type="spellEnd"/>
            <w:r w:rsidRPr="00935507">
              <w:rPr>
                <w:rFonts w:cs="Arial"/>
                <w:sz w:val="20"/>
                <w:szCs w:val="20"/>
              </w:rPr>
              <w:t xml:space="preserve"> </w:t>
            </w:r>
            <w:proofErr w:type="spellStart"/>
            <w:r w:rsidRPr="00935507">
              <w:rPr>
                <w:rFonts w:cs="Arial"/>
                <w:sz w:val="20"/>
                <w:szCs w:val="20"/>
              </w:rPr>
              <w:t>Vereinsausschuss</w:t>
            </w:r>
            <w:proofErr w:type="spellEnd"/>
            <w:r w:rsidRPr="00935507">
              <w:rPr>
                <w:rFonts w:cs="Arial"/>
                <w:sz w:val="20"/>
                <w:szCs w:val="20"/>
              </w:rPr>
              <w:t xml:space="preserve"> für </w:t>
            </w:r>
            <w:proofErr w:type="spellStart"/>
            <w:r w:rsidRPr="00935507">
              <w:rPr>
                <w:rFonts w:cs="Arial"/>
                <w:sz w:val="20"/>
                <w:szCs w:val="20"/>
              </w:rPr>
              <w:t>angemessen</w:t>
            </w:r>
            <w:proofErr w:type="spellEnd"/>
            <w:r w:rsidRPr="00935507">
              <w:rPr>
                <w:rFonts w:cs="Arial"/>
                <w:sz w:val="20"/>
                <w:szCs w:val="20"/>
              </w:rPr>
              <w:t xml:space="preserve"> </w:t>
            </w:r>
            <w:proofErr w:type="spellStart"/>
            <w:r w:rsidRPr="00935507">
              <w:rPr>
                <w:rFonts w:cs="Arial"/>
                <w:sz w:val="20"/>
                <w:szCs w:val="20"/>
              </w:rPr>
              <w:t>erachteten</w:t>
            </w:r>
            <w:proofErr w:type="spellEnd"/>
            <w:r w:rsidRPr="00935507">
              <w:rPr>
                <w:rFonts w:cs="Arial"/>
                <w:sz w:val="20"/>
                <w:szCs w:val="20"/>
              </w:rPr>
              <w:t xml:space="preserve"> </w:t>
            </w:r>
            <w:proofErr w:type="spellStart"/>
            <w:r w:rsidRPr="00935507">
              <w:rPr>
                <w:rFonts w:cs="Arial"/>
                <w:sz w:val="20"/>
                <w:szCs w:val="20"/>
              </w:rPr>
              <w:t>Formalitäten</w:t>
            </w:r>
            <w:proofErr w:type="spellEnd"/>
            <w:r w:rsidRPr="00935507">
              <w:rPr>
                <w:rFonts w:cs="Arial"/>
                <w:sz w:val="20"/>
                <w:szCs w:val="20"/>
              </w:rPr>
              <w:t xml:space="preserve"> </w:t>
            </w:r>
            <w:proofErr w:type="spellStart"/>
            <w:r w:rsidRPr="00935507">
              <w:rPr>
                <w:rFonts w:cs="Arial"/>
                <w:sz w:val="20"/>
                <w:szCs w:val="20"/>
              </w:rPr>
              <w:t>zur</w:t>
            </w:r>
            <w:proofErr w:type="spellEnd"/>
            <w:r w:rsidRPr="00935507">
              <w:rPr>
                <w:rFonts w:cs="Arial"/>
                <w:sz w:val="20"/>
                <w:szCs w:val="20"/>
              </w:rPr>
              <w:t xml:space="preserve"> </w:t>
            </w:r>
            <w:proofErr w:type="spellStart"/>
            <w:r w:rsidRPr="00935507">
              <w:rPr>
                <w:rFonts w:cs="Arial"/>
                <w:sz w:val="20"/>
                <w:szCs w:val="20"/>
              </w:rPr>
              <w:t>Verfügung</w:t>
            </w:r>
            <w:proofErr w:type="spellEnd"/>
            <w:r w:rsidRPr="00935507">
              <w:rPr>
                <w:rFonts w:cs="Arial"/>
                <w:sz w:val="20"/>
                <w:szCs w:val="20"/>
              </w:rPr>
              <w:t xml:space="preserve"> </w:t>
            </w:r>
            <w:proofErr w:type="spellStart"/>
            <w:r w:rsidRPr="00935507">
              <w:rPr>
                <w:rFonts w:cs="Arial"/>
                <w:sz w:val="20"/>
                <w:szCs w:val="20"/>
              </w:rPr>
              <w:t>gestellt</w:t>
            </w:r>
            <w:proofErr w:type="spellEnd"/>
            <w:r w:rsidRPr="00935507">
              <w:rPr>
                <w:rFonts w:cs="Arial"/>
                <w:sz w:val="20"/>
                <w:szCs w:val="20"/>
              </w:rPr>
              <w:t xml:space="preserve">, um </w:t>
            </w:r>
            <w:proofErr w:type="spellStart"/>
            <w:r w:rsidRPr="00935507">
              <w:rPr>
                <w:rFonts w:cs="Arial"/>
                <w:sz w:val="20"/>
                <w:szCs w:val="20"/>
              </w:rPr>
              <w:t>eine</w:t>
            </w:r>
            <w:proofErr w:type="spellEnd"/>
            <w:r w:rsidRPr="00935507">
              <w:rPr>
                <w:rFonts w:cs="Arial"/>
                <w:sz w:val="20"/>
                <w:szCs w:val="20"/>
              </w:rPr>
              <w:t xml:space="preserve"> </w:t>
            </w:r>
            <w:proofErr w:type="spellStart"/>
            <w:r w:rsidRPr="00935507">
              <w:rPr>
                <w:rFonts w:cs="Arial"/>
                <w:sz w:val="20"/>
                <w:szCs w:val="20"/>
              </w:rPr>
              <w:t>möglichst</w:t>
            </w:r>
            <w:proofErr w:type="spellEnd"/>
            <w:r w:rsidRPr="00935507">
              <w:rPr>
                <w:rFonts w:cs="Arial"/>
                <w:sz w:val="20"/>
                <w:szCs w:val="20"/>
              </w:rPr>
              <w:t xml:space="preserve"> </w:t>
            </w:r>
            <w:proofErr w:type="spellStart"/>
            <w:r w:rsidRPr="00935507">
              <w:rPr>
                <w:rFonts w:cs="Arial"/>
                <w:sz w:val="20"/>
                <w:szCs w:val="20"/>
              </w:rPr>
              <w:t>weite</w:t>
            </w:r>
            <w:proofErr w:type="spellEnd"/>
            <w:r w:rsidRPr="00935507">
              <w:rPr>
                <w:rFonts w:cs="Arial"/>
                <w:sz w:val="20"/>
                <w:szCs w:val="20"/>
              </w:rPr>
              <w:t xml:space="preserve"> </w:t>
            </w:r>
            <w:proofErr w:type="spellStart"/>
            <w:r w:rsidRPr="00935507">
              <w:rPr>
                <w:rFonts w:cs="Arial"/>
                <w:sz w:val="20"/>
                <w:szCs w:val="20"/>
              </w:rPr>
              <w:t>Verbreitung</w:t>
            </w:r>
            <w:proofErr w:type="spellEnd"/>
            <w:r w:rsidRPr="00935507">
              <w:rPr>
                <w:rFonts w:cs="Arial"/>
                <w:sz w:val="20"/>
                <w:szCs w:val="20"/>
              </w:rPr>
              <w:t xml:space="preserve"> </w:t>
            </w:r>
            <w:proofErr w:type="spellStart"/>
            <w:r w:rsidRPr="00935507">
              <w:rPr>
                <w:rFonts w:cs="Arial"/>
                <w:sz w:val="20"/>
                <w:szCs w:val="20"/>
              </w:rPr>
              <w:t>zu</w:t>
            </w:r>
            <w:proofErr w:type="spellEnd"/>
            <w:r w:rsidRPr="00935507">
              <w:rPr>
                <w:rFonts w:cs="Arial"/>
                <w:sz w:val="20"/>
                <w:szCs w:val="20"/>
              </w:rPr>
              <w:t xml:space="preserve"> </w:t>
            </w:r>
            <w:proofErr w:type="spellStart"/>
            <w:r w:rsidRPr="00935507">
              <w:rPr>
                <w:rFonts w:cs="Arial"/>
                <w:sz w:val="20"/>
                <w:szCs w:val="20"/>
              </w:rPr>
              <w:t>gewährleisten</w:t>
            </w:r>
            <w:proofErr w:type="spellEnd"/>
            <w:r w:rsidRPr="00935507">
              <w:rPr>
                <w:rFonts w:cs="Arial"/>
                <w:sz w:val="20"/>
                <w:szCs w:val="20"/>
              </w:rPr>
              <w:t>.</w:t>
            </w:r>
          </w:p>
          <w:p w14:paraId="0D49996B" w14:textId="77777777" w:rsidR="00031F29" w:rsidRDefault="00031F29" w:rsidP="00031F29">
            <w:pPr>
              <w:spacing w:after="0" w:line="288" w:lineRule="auto"/>
              <w:ind w:right="-1"/>
              <w:jc w:val="both"/>
              <w:rPr>
                <w:rFonts w:cs="Arial"/>
                <w:sz w:val="20"/>
                <w:szCs w:val="20"/>
              </w:rPr>
            </w:pPr>
          </w:p>
          <w:p w14:paraId="7AAEF18E" w14:textId="77777777" w:rsidR="00487E80" w:rsidRDefault="00487E80" w:rsidP="00031F29">
            <w:pPr>
              <w:spacing w:after="0" w:line="288" w:lineRule="auto"/>
              <w:ind w:right="-1"/>
              <w:jc w:val="both"/>
              <w:rPr>
                <w:rFonts w:cs="Arial"/>
                <w:sz w:val="20"/>
                <w:szCs w:val="20"/>
              </w:rPr>
            </w:pPr>
          </w:p>
          <w:p w14:paraId="5826330E" w14:textId="77777777" w:rsidR="00487E80" w:rsidRPr="00935507" w:rsidRDefault="00487E80" w:rsidP="00031F29">
            <w:pPr>
              <w:spacing w:after="0" w:line="288" w:lineRule="auto"/>
              <w:ind w:right="-1"/>
              <w:jc w:val="both"/>
              <w:rPr>
                <w:rFonts w:cs="Arial"/>
                <w:sz w:val="20"/>
                <w:szCs w:val="20"/>
              </w:rPr>
            </w:pPr>
          </w:p>
          <w:p w14:paraId="5B8F4DF9" w14:textId="77777777" w:rsidR="00031F29" w:rsidRPr="00044ECE" w:rsidRDefault="00031F29" w:rsidP="00031F29">
            <w:pPr>
              <w:spacing w:after="0" w:line="288" w:lineRule="auto"/>
              <w:ind w:right="-1"/>
              <w:jc w:val="both"/>
              <w:rPr>
                <w:rFonts w:cs="Arial"/>
                <w:b/>
                <w:bCs/>
                <w:sz w:val="20"/>
                <w:szCs w:val="20"/>
              </w:rPr>
            </w:pPr>
            <w:r w:rsidRPr="00044ECE">
              <w:rPr>
                <w:rFonts w:cs="Arial"/>
                <w:b/>
                <w:bCs/>
                <w:sz w:val="20"/>
                <w:szCs w:val="20"/>
              </w:rPr>
              <w:lastRenderedPageBreak/>
              <w:t xml:space="preserve">Artikel 14 - </w:t>
            </w:r>
            <w:proofErr w:type="spellStart"/>
            <w:r w:rsidRPr="00044ECE">
              <w:rPr>
                <w:rFonts w:cs="Arial"/>
                <w:b/>
                <w:bCs/>
                <w:sz w:val="20"/>
                <w:szCs w:val="20"/>
              </w:rPr>
              <w:t>Rücktritt</w:t>
            </w:r>
            <w:proofErr w:type="spellEnd"/>
            <w:r w:rsidRPr="00044ECE">
              <w:rPr>
                <w:rFonts w:cs="Arial"/>
                <w:b/>
                <w:bCs/>
                <w:sz w:val="20"/>
                <w:szCs w:val="20"/>
              </w:rPr>
              <w:t xml:space="preserve"> </w:t>
            </w:r>
          </w:p>
          <w:p w14:paraId="23AF3AD3" w14:textId="77777777" w:rsidR="00031F29" w:rsidRPr="00935507" w:rsidRDefault="00031F29" w:rsidP="00031F29">
            <w:pPr>
              <w:pStyle w:val="Paragrafoelenco"/>
              <w:numPr>
                <w:ilvl w:val="0"/>
                <w:numId w:val="60"/>
              </w:numPr>
              <w:spacing w:after="0" w:line="288" w:lineRule="auto"/>
              <w:ind w:left="284" w:right="-1" w:hanging="284"/>
              <w:jc w:val="both"/>
              <w:rPr>
                <w:rFonts w:cs="Arial"/>
                <w:sz w:val="20"/>
                <w:szCs w:val="20"/>
              </w:rPr>
            </w:pPr>
            <w:proofErr w:type="spellStart"/>
            <w:r w:rsidRPr="00935507">
              <w:rPr>
                <w:rFonts w:cs="Arial"/>
                <w:sz w:val="20"/>
                <w:szCs w:val="20"/>
              </w:rPr>
              <w:t>Sollten</w:t>
            </w:r>
            <w:proofErr w:type="spellEnd"/>
            <w:r w:rsidRPr="00935507">
              <w:rPr>
                <w:rFonts w:cs="Arial"/>
                <w:sz w:val="20"/>
                <w:szCs w:val="20"/>
              </w:rPr>
              <w:t xml:space="preserve"> </w:t>
            </w:r>
            <w:proofErr w:type="spellStart"/>
            <w:r w:rsidRPr="00935507">
              <w:rPr>
                <w:rFonts w:cs="Arial"/>
                <w:sz w:val="20"/>
                <w:szCs w:val="20"/>
              </w:rPr>
              <w:t>im</w:t>
            </w:r>
            <w:proofErr w:type="spellEnd"/>
            <w:r w:rsidRPr="00935507">
              <w:rPr>
                <w:rFonts w:cs="Arial"/>
                <w:sz w:val="20"/>
                <w:szCs w:val="20"/>
              </w:rPr>
              <w:t xml:space="preserve"> </w:t>
            </w:r>
            <w:proofErr w:type="spellStart"/>
            <w:r w:rsidRPr="00935507">
              <w:rPr>
                <w:rFonts w:cs="Arial"/>
                <w:sz w:val="20"/>
                <w:szCs w:val="20"/>
              </w:rPr>
              <w:t>Laufe</w:t>
            </w:r>
            <w:proofErr w:type="spellEnd"/>
            <w:r w:rsidRPr="00935507">
              <w:rPr>
                <w:rFonts w:cs="Arial"/>
                <w:sz w:val="20"/>
                <w:szCs w:val="20"/>
              </w:rPr>
              <w:t xml:space="preserve"> </w:t>
            </w:r>
            <w:proofErr w:type="spellStart"/>
            <w:r w:rsidRPr="00935507">
              <w:rPr>
                <w:rFonts w:cs="Arial"/>
                <w:sz w:val="20"/>
                <w:szCs w:val="20"/>
              </w:rPr>
              <w:t>eines</w:t>
            </w:r>
            <w:proofErr w:type="spellEnd"/>
            <w:r w:rsidRPr="00935507">
              <w:rPr>
                <w:rFonts w:cs="Arial"/>
                <w:sz w:val="20"/>
                <w:szCs w:val="20"/>
              </w:rPr>
              <w:t xml:space="preserve"> </w:t>
            </w:r>
            <w:proofErr w:type="spellStart"/>
            <w:r w:rsidRPr="00935507">
              <w:rPr>
                <w:rFonts w:cs="Arial"/>
                <w:sz w:val="20"/>
                <w:szCs w:val="20"/>
              </w:rPr>
              <w:t>Geschäftsjahres</w:t>
            </w:r>
            <w:proofErr w:type="spellEnd"/>
            <w:r w:rsidRPr="00935507">
              <w:rPr>
                <w:rFonts w:cs="Arial"/>
                <w:sz w:val="20"/>
                <w:szCs w:val="20"/>
              </w:rPr>
              <w:t xml:space="preserve">, </w:t>
            </w:r>
            <w:proofErr w:type="spellStart"/>
            <w:r w:rsidRPr="00935507">
              <w:rPr>
                <w:rFonts w:cs="Arial"/>
                <w:sz w:val="20"/>
                <w:szCs w:val="20"/>
              </w:rPr>
              <w:t>aus</w:t>
            </w:r>
            <w:proofErr w:type="spellEnd"/>
            <w:r w:rsidRPr="00935507">
              <w:rPr>
                <w:rFonts w:cs="Arial"/>
                <w:sz w:val="20"/>
                <w:szCs w:val="20"/>
              </w:rPr>
              <w:t xml:space="preserve"> </w:t>
            </w:r>
            <w:proofErr w:type="spellStart"/>
            <w:r w:rsidRPr="00935507">
              <w:rPr>
                <w:rFonts w:cs="Arial"/>
                <w:sz w:val="20"/>
                <w:szCs w:val="20"/>
              </w:rPr>
              <w:t>welchem</w:t>
            </w:r>
            <w:proofErr w:type="spellEnd"/>
            <w:r w:rsidRPr="00935507">
              <w:rPr>
                <w:rFonts w:cs="Arial"/>
                <w:sz w:val="20"/>
                <w:szCs w:val="20"/>
              </w:rPr>
              <w:t xml:space="preserve"> Grund </w:t>
            </w:r>
            <w:proofErr w:type="spellStart"/>
            <w:r w:rsidRPr="00935507">
              <w:rPr>
                <w:rFonts w:cs="Arial"/>
                <w:sz w:val="20"/>
                <w:szCs w:val="20"/>
              </w:rPr>
              <w:t>auch</w:t>
            </w:r>
            <w:proofErr w:type="spellEnd"/>
            <w:r w:rsidRPr="00935507">
              <w:rPr>
                <w:rFonts w:cs="Arial"/>
                <w:sz w:val="20"/>
                <w:szCs w:val="20"/>
              </w:rPr>
              <w:t xml:space="preserve"> immer, </w:t>
            </w:r>
            <w:proofErr w:type="spellStart"/>
            <w:r w:rsidRPr="00935507">
              <w:rPr>
                <w:rFonts w:cs="Arial"/>
                <w:sz w:val="20"/>
                <w:szCs w:val="20"/>
              </w:rPr>
              <w:t>ein</w:t>
            </w:r>
            <w:proofErr w:type="spellEnd"/>
            <w:r w:rsidRPr="00935507">
              <w:rPr>
                <w:rFonts w:cs="Arial"/>
                <w:sz w:val="20"/>
                <w:szCs w:val="20"/>
              </w:rPr>
              <w:t xml:space="preserve"> </w:t>
            </w:r>
            <w:proofErr w:type="spellStart"/>
            <w:r w:rsidRPr="00935507">
              <w:rPr>
                <w:rFonts w:cs="Arial"/>
                <w:sz w:val="20"/>
                <w:szCs w:val="20"/>
              </w:rPr>
              <w:t>oder</w:t>
            </w:r>
            <w:proofErr w:type="spellEnd"/>
            <w:r w:rsidRPr="00935507">
              <w:rPr>
                <w:rFonts w:cs="Arial"/>
                <w:sz w:val="20"/>
                <w:szCs w:val="20"/>
              </w:rPr>
              <w:t xml:space="preserve"> </w:t>
            </w:r>
            <w:proofErr w:type="spellStart"/>
            <w:r w:rsidRPr="00935507">
              <w:rPr>
                <w:rFonts w:cs="Arial"/>
                <w:sz w:val="20"/>
                <w:szCs w:val="20"/>
              </w:rPr>
              <w:t>mehrere</w:t>
            </w:r>
            <w:proofErr w:type="spellEnd"/>
            <w:r w:rsidRPr="00935507">
              <w:rPr>
                <w:rFonts w:cs="Arial"/>
                <w:sz w:val="20"/>
                <w:szCs w:val="20"/>
              </w:rPr>
              <w:t xml:space="preserve"> </w:t>
            </w:r>
            <w:proofErr w:type="spellStart"/>
            <w:r w:rsidRPr="00935507">
              <w:rPr>
                <w:rFonts w:cs="Arial"/>
                <w:sz w:val="20"/>
                <w:szCs w:val="20"/>
              </w:rPr>
              <w:t>Ausschussmitglieder</w:t>
            </w:r>
            <w:proofErr w:type="spellEnd"/>
            <w:r w:rsidRPr="00935507">
              <w:rPr>
                <w:rFonts w:cs="Arial"/>
                <w:sz w:val="20"/>
                <w:szCs w:val="20"/>
              </w:rPr>
              <w:t xml:space="preserve">, </w:t>
            </w:r>
            <w:proofErr w:type="spellStart"/>
            <w:r w:rsidRPr="00935507">
              <w:rPr>
                <w:rFonts w:cs="Arial"/>
                <w:sz w:val="20"/>
                <w:szCs w:val="20"/>
              </w:rPr>
              <w:t>welche</w:t>
            </w:r>
            <w:proofErr w:type="spellEnd"/>
            <w:r w:rsidRPr="00935507">
              <w:rPr>
                <w:rFonts w:cs="Arial"/>
                <w:sz w:val="20"/>
                <w:szCs w:val="20"/>
              </w:rPr>
              <w:t xml:space="preserve"> </w:t>
            </w:r>
            <w:proofErr w:type="spellStart"/>
            <w:r w:rsidRPr="00935507">
              <w:rPr>
                <w:rFonts w:cs="Arial"/>
                <w:sz w:val="20"/>
                <w:szCs w:val="20"/>
              </w:rPr>
              <w:t>nicht</w:t>
            </w:r>
            <w:proofErr w:type="spellEnd"/>
            <w:r w:rsidRPr="00935507">
              <w:rPr>
                <w:rFonts w:cs="Arial"/>
                <w:sz w:val="20"/>
                <w:szCs w:val="20"/>
              </w:rPr>
              <w:t xml:space="preserve"> die </w:t>
            </w:r>
            <w:proofErr w:type="spellStart"/>
            <w:r w:rsidRPr="00935507">
              <w:rPr>
                <w:rFonts w:cs="Arial"/>
                <w:sz w:val="20"/>
                <w:szCs w:val="20"/>
              </w:rPr>
              <w:t>Mehrheit</w:t>
            </w:r>
            <w:proofErr w:type="spellEnd"/>
            <w:r w:rsidRPr="00935507">
              <w:rPr>
                <w:rFonts w:cs="Arial"/>
                <w:sz w:val="20"/>
                <w:szCs w:val="20"/>
              </w:rPr>
              <w:t xml:space="preserve"> des </w:t>
            </w:r>
            <w:proofErr w:type="spellStart"/>
            <w:r w:rsidRPr="00935507">
              <w:rPr>
                <w:rFonts w:cs="Arial"/>
                <w:sz w:val="20"/>
                <w:szCs w:val="20"/>
              </w:rPr>
              <w:t>Ausschusses</w:t>
            </w:r>
            <w:proofErr w:type="spellEnd"/>
            <w:r w:rsidRPr="00935507">
              <w:rPr>
                <w:rFonts w:cs="Arial"/>
                <w:sz w:val="20"/>
                <w:szCs w:val="20"/>
              </w:rPr>
              <w:t xml:space="preserve"> </w:t>
            </w:r>
            <w:proofErr w:type="spellStart"/>
            <w:r w:rsidRPr="00935507">
              <w:rPr>
                <w:rFonts w:cs="Arial"/>
                <w:sz w:val="20"/>
                <w:szCs w:val="20"/>
              </w:rPr>
              <w:t>ausmachen</w:t>
            </w:r>
            <w:proofErr w:type="spellEnd"/>
            <w:r w:rsidRPr="00935507">
              <w:rPr>
                <w:rFonts w:cs="Arial"/>
                <w:sz w:val="20"/>
                <w:szCs w:val="20"/>
              </w:rPr>
              <w:t xml:space="preserve"> </w:t>
            </w:r>
            <w:proofErr w:type="spellStart"/>
            <w:r w:rsidRPr="00935507">
              <w:rPr>
                <w:rFonts w:cs="Arial"/>
                <w:sz w:val="20"/>
                <w:szCs w:val="20"/>
              </w:rPr>
              <w:t>dürfen</w:t>
            </w:r>
            <w:proofErr w:type="spellEnd"/>
            <w:r w:rsidRPr="00935507">
              <w:rPr>
                <w:rFonts w:cs="Arial"/>
                <w:sz w:val="20"/>
                <w:szCs w:val="20"/>
              </w:rPr>
              <w:t xml:space="preserve">, </w:t>
            </w:r>
            <w:proofErr w:type="spellStart"/>
            <w:r w:rsidRPr="00935507">
              <w:rPr>
                <w:rFonts w:cs="Arial"/>
                <w:sz w:val="20"/>
                <w:szCs w:val="20"/>
              </w:rPr>
              <w:t>ausscheiden</w:t>
            </w:r>
            <w:proofErr w:type="spellEnd"/>
            <w:r w:rsidRPr="00935507">
              <w:rPr>
                <w:rFonts w:cs="Arial"/>
                <w:sz w:val="20"/>
                <w:szCs w:val="20"/>
              </w:rPr>
              <w:t xml:space="preserve">, so </w:t>
            </w:r>
            <w:proofErr w:type="spellStart"/>
            <w:r w:rsidRPr="00935507">
              <w:rPr>
                <w:rFonts w:cs="Arial"/>
                <w:sz w:val="20"/>
                <w:szCs w:val="20"/>
              </w:rPr>
              <w:t>vervollständigen</w:t>
            </w:r>
            <w:proofErr w:type="spellEnd"/>
            <w:r w:rsidRPr="00935507">
              <w:rPr>
                <w:rFonts w:cs="Arial"/>
                <w:sz w:val="20"/>
                <w:szCs w:val="20"/>
              </w:rPr>
              <w:t xml:space="preserve"> die </w:t>
            </w:r>
            <w:proofErr w:type="spellStart"/>
            <w:r w:rsidRPr="00935507">
              <w:rPr>
                <w:rFonts w:cs="Arial"/>
                <w:sz w:val="20"/>
                <w:szCs w:val="20"/>
              </w:rPr>
              <w:t>verbleibenden</w:t>
            </w:r>
            <w:proofErr w:type="spellEnd"/>
            <w:r w:rsidRPr="00935507">
              <w:rPr>
                <w:rFonts w:cs="Arial"/>
                <w:sz w:val="20"/>
                <w:szCs w:val="20"/>
              </w:rPr>
              <w:t xml:space="preserve"> </w:t>
            </w:r>
            <w:proofErr w:type="spellStart"/>
            <w:r w:rsidRPr="00935507">
              <w:rPr>
                <w:rFonts w:cs="Arial"/>
                <w:sz w:val="20"/>
                <w:szCs w:val="20"/>
              </w:rPr>
              <w:t>Ausschussmitglieder</w:t>
            </w:r>
            <w:proofErr w:type="spellEnd"/>
            <w:r w:rsidRPr="00935507">
              <w:rPr>
                <w:rFonts w:cs="Arial"/>
                <w:sz w:val="20"/>
                <w:szCs w:val="20"/>
              </w:rPr>
              <w:t xml:space="preserve"> den </w:t>
            </w:r>
            <w:proofErr w:type="spellStart"/>
            <w:r w:rsidRPr="00935507">
              <w:rPr>
                <w:rFonts w:cs="Arial"/>
                <w:sz w:val="20"/>
                <w:szCs w:val="20"/>
              </w:rPr>
              <w:t>Vorstand</w:t>
            </w:r>
            <w:proofErr w:type="spellEnd"/>
            <w:r w:rsidRPr="00935507">
              <w:rPr>
                <w:rFonts w:cs="Arial"/>
                <w:sz w:val="20"/>
                <w:szCs w:val="20"/>
              </w:rPr>
              <w:t xml:space="preserve">, </w:t>
            </w:r>
            <w:proofErr w:type="spellStart"/>
            <w:r w:rsidRPr="00935507">
              <w:rPr>
                <w:rFonts w:cs="Arial"/>
                <w:sz w:val="20"/>
                <w:szCs w:val="20"/>
              </w:rPr>
              <w:t>indem</w:t>
            </w:r>
            <w:proofErr w:type="spellEnd"/>
            <w:r w:rsidRPr="00935507">
              <w:rPr>
                <w:rFonts w:cs="Arial"/>
                <w:sz w:val="20"/>
                <w:szCs w:val="20"/>
              </w:rPr>
              <w:t xml:space="preserve"> </w:t>
            </w:r>
            <w:proofErr w:type="spellStart"/>
            <w:r w:rsidRPr="00935507">
              <w:rPr>
                <w:rFonts w:cs="Arial"/>
                <w:sz w:val="20"/>
                <w:szCs w:val="20"/>
              </w:rPr>
              <w:t>sie</w:t>
            </w:r>
            <w:proofErr w:type="spellEnd"/>
            <w:r w:rsidRPr="00935507">
              <w:rPr>
                <w:rFonts w:cs="Arial"/>
                <w:sz w:val="20"/>
                <w:szCs w:val="20"/>
              </w:rPr>
              <w:t xml:space="preserve"> den </w:t>
            </w:r>
            <w:proofErr w:type="spellStart"/>
            <w:r w:rsidRPr="00935507">
              <w:rPr>
                <w:rFonts w:cs="Arial"/>
                <w:sz w:val="20"/>
                <w:szCs w:val="20"/>
              </w:rPr>
              <w:t>ersten</w:t>
            </w:r>
            <w:proofErr w:type="spellEnd"/>
            <w:r w:rsidRPr="00935507">
              <w:rPr>
                <w:rFonts w:cs="Arial"/>
                <w:sz w:val="20"/>
                <w:szCs w:val="20"/>
              </w:rPr>
              <w:t xml:space="preserve"> </w:t>
            </w:r>
            <w:proofErr w:type="spellStart"/>
            <w:r w:rsidRPr="00935507">
              <w:rPr>
                <w:rFonts w:cs="Arial"/>
                <w:sz w:val="20"/>
                <w:szCs w:val="20"/>
              </w:rPr>
              <w:t>nicht</w:t>
            </w:r>
            <w:proofErr w:type="spellEnd"/>
            <w:r w:rsidRPr="00935507">
              <w:rPr>
                <w:rFonts w:cs="Arial"/>
                <w:sz w:val="20"/>
                <w:szCs w:val="20"/>
              </w:rPr>
              <w:t xml:space="preserve"> </w:t>
            </w:r>
            <w:proofErr w:type="spellStart"/>
            <w:r w:rsidRPr="00935507">
              <w:rPr>
                <w:rFonts w:cs="Arial"/>
                <w:sz w:val="20"/>
                <w:szCs w:val="20"/>
              </w:rPr>
              <w:t>gewählten</w:t>
            </w:r>
            <w:proofErr w:type="spellEnd"/>
            <w:r w:rsidRPr="00935507">
              <w:rPr>
                <w:rFonts w:cs="Arial"/>
                <w:sz w:val="20"/>
                <w:szCs w:val="20"/>
              </w:rPr>
              <w:t xml:space="preserve"> </w:t>
            </w:r>
            <w:proofErr w:type="spellStart"/>
            <w:r w:rsidRPr="00935507">
              <w:rPr>
                <w:rFonts w:cs="Arial"/>
                <w:sz w:val="20"/>
                <w:szCs w:val="20"/>
              </w:rPr>
              <w:t>Kandidaten</w:t>
            </w:r>
            <w:proofErr w:type="spellEnd"/>
            <w:r w:rsidRPr="00935507">
              <w:rPr>
                <w:rFonts w:cs="Arial"/>
                <w:sz w:val="20"/>
                <w:szCs w:val="20"/>
              </w:rPr>
              <w:t xml:space="preserve"> </w:t>
            </w:r>
            <w:proofErr w:type="spellStart"/>
            <w:r w:rsidRPr="00935507">
              <w:rPr>
                <w:rFonts w:cs="Arial"/>
                <w:sz w:val="20"/>
                <w:szCs w:val="20"/>
              </w:rPr>
              <w:t>aufnehmen</w:t>
            </w:r>
            <w:proofErr w:type="spellEnd"/>
            <w:r w:rsidRPr="00935507">
              <w:rPr>
                <w:rFonts w:cs="Arial"/>
                <w:sz w:val="20"/>
                <w:szCs w:val="20"/>
              </w:rPr>
              <w:t xml:space="preserve">, </w:t>
            </w:r>
            <w:proofErr w:type="spellStart"/>
            <w:r w:rsidRPr="00935507">
              <w:rPr>
                <w:rFonts w:cs="Arial"/>
                <w:sz w:val="20"/>
                <w:szCs w:val="20"/>
              </w:rPr>
              <w:t>sofern</w:t>
            </w:r>
            <w:proofErr w:type="spellEnd"/>
            <w:r w:rsidRPr="00935507">
              <w:rPr>
                <w:rFonts w:cs="Arial"/>
                <w:sz w:val="20"/>
                <w:szCs w:val="20"/>
              </w:rPr>
              <w:t xml:space="preserve"> er </w:t>
            </w:r>
            <w:proofErr w:type="spellStart"/>
            <w:r w:rsidRPr="00935507">
              <w:rPr>
                <w:rFonts w:cs="Arial"/>
                <w:sz w:val="20"/>
                <w:szCs w:val="20"/>
              </w:rPr>
              <w:t>mindestens</w:t>
            </w:r>
            <w:proofErr w:type="spellEnd"/>
            <w:r w:rsidRPr="00935507">
              <w:rPr>
                <w:rFonts w:cs="Arial"/>
                <w:sz w:val="20"/>
                <w:szCs w:val="20"/>
              </w:rPr>
              <w:t xml:space="preserve"> die </w:t>
            </w:r>
            <w:proofErr w:type="spellStart"/>
            <w:r w:rsidRPr="00935507">
              <w:rPr>
                <w:rFonts w:cs="Arial"/>
                <w:sz w:val="20"/>
                <w:szCs w:val="20"/>
              </w:rPr>
              <w:t>Hälfte</w:t>
            </w:r>
            <w:proofErr w:type="spellEnd"/>
            <w:r w:rsidRPr="00935507">
              <w:rPr>
                <w:rFonts w:cs="Arial"/>
                <w:sz w:val="20"/>
                <w:szCs w:val="20"/>
              </w:rPr>
              <w:t xml:space="preserve"> der </w:t>
            </w:r>
            <w:proofErr w:type="spellStart"/>
            <w:r w:rsidRPr="00935507">
              <w:rPr>
                <w:rFonts w:cs="Arial"/>
                <w:sz w:val="20"/>
                <w:szCs w:val="20"/>
              </w:rPr>
              <w:t>Stimmen</w:t>
            </w:r>
            <w:proofErr w:type="spellEnd"/>
            <w:r w:rsidRPr="00935507">
              <w:rPr>
                <w:rFonts w:cs="Arial"/>
                <w:sz w:val="20"/>
                <w:szCs w:val="20"/>
              </w:rPr>
              <w:t xml:space="preserve"> des </w:t>
            </w:r>
            <w:proofErr w:type="spellStart"/>
            <w:r w:rsidRPr="00935507">
              <w:rPr>
                <w:rFonts w:cs="Arial"/>
                <w:sz w:val="20"/>
                <w:szCs w:val="20"/>
              </w:rPr>
              <w:t>letztgewählten</w:t>
            </w:r>
            <w:proofErr w:type="spellEnd"/>
            <w:r w:rsidRPr="00935507">
              <w:rPr>
                <w:rFonts w:cs="Arial"/>
                <w:sz w:val="20"/>
                <w:szCs w:val="20"/>
              </w:rPr>
              <w:t xml:space="preserve"> </w:t>
            </w:r>
            <w:proofErr w:type="spellStart"/>
            <w:r w:rsidRPr="00935507">
              <w:rPr>
                <w:rFonts w:cs="Arial"/>
                <w:sz w:val="20"/>
                <w:szCs w:val="20"/>
              </w:rPr>
              <w:t>effektiven</w:t>
            </w:r>
            <w:proofErr w:type="spellEnd"/>
            <w:r w:rsidRPr="00935507">
              <w:rPr>
                <w:rFonts w:cs="Arial"/>
                <w:sz w:val="20"/>
                <w:szCs w:val="20"/>
              </w:rPr>
              <w:t xml:space="preserve"> </w:t>
            </w:r>
            <w:proofErr w:type="spellStart"/>
            <w:r w:rsidRPr="00935507">
              <w:rPr>
                <w:rFonts w:cs="Arial"/>
                <w:sz w:val="20"/>
                <w:szCs w:val="20"/>
              </w:rPr>
              <w:t>Ausschussmitgliedes</w:t>
            </w:r>
            <w:proofErr w:type="spellEnd"/>
            <w:r w:rsidRPr="00935507">
              <w:rPr>
                <w:rFonts w:cs="Arial"/>
                <w:sz w:val="20"/>
                <w:szCs w:val="20"/>
              </w:rPr>
              <w:t xml:space="preserve"> </w:t>
            </w:r>
            <w:proofErr w:type="spellStart"/>
            <w:r w:rsidRPr="00935507">
              <w:rPr>
                <w:rFonts w:cs="Arial"/>
                <w:sz w:val="20"/>
                <w:szCs w:val="20"/>
              </w:rPr>
              <w:t>erhalten</w:t>
            </w:r>
            <w:proofErr w:type="spellEnd"/>
            <w:r w:rsidRPr="00935507">
              <w:rPr>
                <w:rFonts w:cs="Arial"/>
                <w:sz w:val="20"/>
                <w:szCs w:val="20"/>
              </w:rPr>
              <w:t xml:space="preserve"> hat. </w:t>
            </w:r>
            <w:proofErr w:type="spellStart"/>
            <w:r w:rsidRPr="00935507">
              <w:rPr>
                <w:rFonts w:cs="Arial"/>
                <w:sz w:val="20"/>
                <w:szCs w:val="20"/>
              </w:rPr>
              <w:t>Gibt</w:t>
            </w:r>
            <w:proofErr w:type="spellEnd"/>
            <w:r w:rsidRPr="00935507">
              <w:rPr>
                <w:rFonts w:cs="Arial"/>
                <w:sz w:val="20"/>
                <w:szCs w:val="20"/>
              </w:rPr>
              <w:t xml:space="preserve"> es </w:t>
            </w:r>
            <w:proofErr w:type="spellStart"/>
            <w:r w:rsidRPr="00935507">
              <w:rPr>
                <w:rFonts w:cs="Arial"/>
                <w:sz w:val="20"/>
                <w:szCs w:val="20"/>
              </w:rPr>
              <w:t>keine</w:t>
            </w:r>
            <w:proofErr w:type="spellEnd"/>
            <w:r w:rsidRPr="00935507">
              <w:rPr>
                <w:rFonts w:cs="Arial"/>
                <w:sz w:val="20"/>
                <w:szCs w:val="20"/>
              </w:rPr>
              <w:t xml:space="preserve"> </w:t>
            </w:r>
            <w:proofErr w:type="spellStart"/>
            <w:r w:rsidRPr="00935507">
              <w:rPr>
                <w:rFonts w:cs="Arial"/>
                <w:sz w:val="20"/>
                <w:szCs w:val="20"/>
              </w:rPr>
              <w:t>Kandidaten</w:t>
            </w:r>
            <w:proofErr w:type="spellEnd"/>
            <w:r w:rsidRPr="00935507">
              <w:rPr>
                <w:rFonts w:cs="Arial"/>
                <w:sz w:val="20"/>
                <w:szCs w:val="20"/>
              </w:rPr>
              <w:t xml:space="preserve"> </w:t>
            </w:r>
            <w:proofErr w:type="spellStart"/>
            <w:r w:rsidRPr="00935507">
              <w:rPr>
                <w:rFonts w:cs="Arial"/>
                <w:sz w:val="20"/>
                <w:szCs w:val="20"/>
              </w:rPr>
              <w:t>mit</w:t>
            </w:r>
            <w:proofErr w:type="spellEnd"/>
            <w:r w:rsidRPr="00935507">
              <w:rPr>
                <w:rFonts w:cs="Arial"/>
                <w:sz w:val="20"/>
                <w:szCs w:val="20"/>
              </w:rPr>
              <w:t xml:space="preserve"> </w:t>
            </w:r>
            <w:proofErr w:type="spellStart"/>
            <w:r w:rsidRPr="00935507">
              <w:rPr>
                <w:rFonts w:cs="Arial"/>
                <w:sz w:val="20"/>
                <w:szCs w:val="20"/>
              </w:rPr>
              <w:t>diesen</w:t>
            </w:r>
            <w:proofErr w:type="spellEnd"/>
            <w:r w:rsidRPr="00935507">
              <w:rPr>
                <w:rFonts w:cs="Arial"/>
                <w:sz w:val="20"/>
                <w:szCs w:val="20"/>
              </w:rPr>
              <w:t xml:space="preserve"> </w:t>
            </w:r>
            <w:proofErr w:type="spellStart"/>
            <w:r w:rsidRPr="00935507">
              <w:rPr>
                <w:rFonts w:cs="Arial"/>
                <w:sz w:val="20"/>
                <w:szCs w:val="20"/>
              </w:rPr>
              <w:t>Voraussetzungen</w:t>
            </w:r>
            <w:proofErr w:type="spellEnd"/>
            <w:r w:rsidRPr="00935507">
              <w:rPr>
                <w:rFonts w:cs="Arial"/>
                <w:sz w:val="20"/>
                <w:szCs w:val="20"/>
              </w:rPr>
              <w:t xml:space="preserve">, so </w:t>
            </w:r>
            <w:proofErr w:type="spellStart"/>
            <w:r w:rsidRPr="00935507">
              <w:rPr>
                <w:rFonts w:cs="Arial"/>
                <w:sz w:val="20"/>
                <w:szCs w:val="20"/>
              </w:rPr>
              <w:t>bleibt</w:t>
            </w:r>
            <w:proofErr w:type="spellEnd"/>
            <w:r w:rsidRPr="00935507">
              <w:rPr>
                <w:rFonts w:cs="Arial"/>
                <w:sz w:val="20"/>
                <w:szCs w:val="20"/>
              </w:rPr>
              <w:t xml:space="preserve"> der </w:t>
            </w:r>
            <w:proofErr w:type="spellStart"/>
            <w:r w:rsidRPr="00935507">
              <w:rPr>
                <w:rFonts w:cs="Arial"/>
                <w:sz w:val="20"/>
                <w:szCs w:val="20"/>
              </w:rPr>
              <w:t>Vorstand</w:t>
            </w:r>
            <w:proofErr w:type="spellEnd"/>
            <w:r w:rsidRPr="00935507">
              <w:rPr>
                <w:rFonts w:cs="Arial"/>
                <w:sz w:val="20"/>
                <w:szCs w:val="20"/>
              </w:rPr>
              <w:t xml:space="preserve"> bis </w:t>
            </w:r>
            <w:proofErr w:type="spellStart"/>
            <w:r w:rsidRPr="00935507">
              <w:rPr>
                <w:rFonts w:cs="Arial"/>
                <w:sz w:val="20"/>
                <w:szCs w:val="20"/>
              </w:rPr>
              <w:t>zur</w:t>
            </w:r>
            <w:proofErr w:type="spellEnd"/>
            <w:r w:rsidRPr="00935507">
              <w:rPr>
                <w:rFonts w:cs="Arial"/>
                <w:sz w:val="20"/>
                <w:szCs w:val="20"/>
              </w:rPr>
              <w:t xml:space="preserve"> </w:t>
            </w:r>
            <w:proofErr w:type="spellStart"/>
            <w:r w:rsidRPr="00935507">
              <w:rPr>
                <w:rFonts w:cs="Arial"/>
                <w:sz w:val="20"/>
                <w:szCs w:val="20"/>
              </w:rPr>
              <w:t>nächsten</w:t>
            </w:r>
            <w:proofErr w:type="spellEnd"/>
            <w:r w:rsidRPr="00935507">
              <w:rPr>
                <w:rFonts w:cs="Arial"/>
                <w:sz w:val="20"/>
                <w:szCs w:val="20"/>
              </w:rPr>
              <w:t xml:space="preserve"> </w:t>
            </w:r>
            <w:proofErr w:type="spellStart"/>
            <w:r w:rsidRPr="00935507">
              <w:rPr>
                <w:rFonts w:cs="Arial"/>
                <w:sz w:val="20"/>
                <w:szCs w:val="20"/>
              </w:rPr>
              <w:t>Mitgliederversammlung</w:t>
            </w:r>
            <w:proofErr w:type="spellEnd"/>
            <w:r w:rsidRPr="00935507">
              <w:rPr>
                <w:rFonts w:cs="Arial"/>
                <w:sz w:val="20"/>
                <w:szCs w:val="20"/>
              </w:rPr>
              <w:t xml:space="preserve"> </w:t>
            </w:r>
            <w:proofErr w:type="spellStart"/>
            <w:r w:rsidRPr="00935507">
              <w:rPr>
                <w:rFonts w:cs="Arial"/>
                <w:sz w:val="20"/>
                <w:szCs w:val="20"/>
              </w:rPr>
              <w:t>weiterhin</w:t>
            </w:r>
            <w:proofErr w:type="spellEnd"/>
            <w:r w:rsidRPr="00935507">
              <w:rPr>
                <w:rFonts w:cs="Arial"/>
                <w:sz w:val="20"/>
                <w:szCs w:val="20"/>
              </w:rPr>
              <w:t xml:space="preserve"> </w:t>
            </w:r>
            <w:proofErr w:type="spellStart"/>
            <w:r w:rsidRPr="00935507">
              <w:rPr>
                <w:rFonts w:cs="Arial"/>
                <w:sz w:val="20"/>
                <w:szCs w:val="20"/>
              </w:rPr>
              <w:t>bestehen</w:t>
            </w:r>
            <w:proofErr w:type="spellEnd"/>
            <w:r w:rsidRPr="00935507">
              <w:rPr>
                <w:rFonts w:cs="Arial"/>
                <w:sz w:val="20"/>
                <w:szCs w:val="20"/>
              </w:rPr>
              <w:t xml:space="preserve">, </w:t>
            </w:r>
            <w:proofErr w:type="spellStart"/>
            <w:r w:rsidRPr="00935507">
              <w:rPr>
                <w:rFonts w:cs="Arial"/>
                <w:sz w:val="20"/>
                <w:szCs w:val="20"/>
              </w:rPr>
              <w:t>bei</w:t>
            </w:r>
            <w:proofErr w:type="spellEnd"/>
            <w:r w:rsidRPr="00935507">
              <w:rPr>
                <w:rFonts w:cs="Arial"/>
                <w:sz w:val="20"/>
                <w:szCs w:val="20"/>
              </w:rPr>
              <w:t xml:space="preserve"> </w:t>
            </w:r>
            <w:proofErr w:type="spellStart"/>
            <w:r w:rsidRPr="00935507">
              <w:rPr>
                <w:rFonts w:cs="Arial"/>
                <w:sz w:val="20"/>
                <w:szCs w:val="20"/>
              </w:rPr>
              <w:t>welcher</w:t>
            </w:r>
            <w:proofErr w:type="spellEnd"/>
            <w:r w:rsidRPr="00935507">
              <w:rPr>
                <w:rFonts w:cs="Arial"/>
                <w:sz w:val="20"/>
                <w:szCs w:val="20"/>
              </w:rPr>
              <w:t xml:space="preserve"> </w:t>
            </w:r>
            <w:proofErr w:type="spellStart"/>
            <w:r w:rsidRPr="00935507">
              <w:rPr>
                <w:rFonts w:cs="Arial"/>
                <w:sz w:val="20"/>
                <w:szCs w:val="20"/>
              </w:rPr>
              <w:t>dann</w:t>
            </w:r>
            <w:proofErr w:type="spellEnd"/>
            <w:r w:rsidRPr="00935507">
              <w:rPr>
                <w:rFonts w:cs="Arial"/>
                <w:sz w:val="20"/>
                <w:szCs w:val="20"/>
              </w:rPr>
              <w:t xml:space="preserve"> Wahlen </w:t>
            </w:r>
            <w:proofErr w:type="spellStart"/>
            <w:r w:rsidRPr="00935507">
              <w:rPr>
                <w:rFonts w:cs="Arial"/>
                <w:sz w:val="20"/>
                <w:szCs w:val="20"/>
              </w:rPr>
              <w:t>abgehalten</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 xml:space="preserve">, um die </w:t>
            </w:r>
            <w:proofErr w:type="spellStart"/>
            <w:r w:rsidRPr="00935507">
              <w:rPr>
                <w:rFonts w:cs="Arial"/>
                <w:sz w:val="20"/>
                <w:szCs w:val="20"/>
              </w:rPr>
              <w:t>fehlenden</w:t>
            </w:r>
            <w:proofErr w:type="spellEnd"/>
            <w:r w:rsidRPr="00935507">
              <w:rPr>
                <w:rFonts w:cs="Arial"/>
                <w:sz w:val="20"/>
                <w:szCs w:val="20"/>
              </w:rPr>
              <w:t xml:space="preserve"> </w:t>
            </w:r>
            <w:proofErr w:type="spellStart"/>
            <w:r w:rsidRPr="00935507">
              <w:rPr>
                <w:rFonts w:cs="Arial"/>
                <w:sz w:val="20"/>
                <w:szCs w:val="20"/>
              </w:rPr>
              <w:t>Ausschlussmitglieder</w:t>
            </w:r>
            <w:proofErr w:type="spellEnd"/>
            <w:r w:rsidRPr="00935507">
              <w:rPr>
                <w:rFonts w:cs="Arial"/>
                <w:sz w:val="20"/>
                <w:szCs w:val="20"/>
              </w:rPr>
              <w:t xml:space="preserve"> </w:t>
            </w:r>
            <w:proofErr w:type="spellStart"/>
            <w:r w:rsidRPr="00935507">
              <w:rPr>
                <w:rFonts w:cs="Arial"/>
                <w:sz w:val="20"/>
                <w:szCs w:val="20"/>
              </w:rPr>
              <w:t>zu</w:t>
            </w:r>
            <w:proofErr w:type="spellEnd"/>
            <w:r w:rsidRPr="00935507">
              <w:rPr>
                <w:rFonts w:cs="Arial"/>
                <w:sz w:val="20"/>
                <w:szCs w:val="20"/>
              </w:rPr>
              <w:t xml:space="preserve"> </w:t>
            </w:r>
            <w:proofErr w:type="spellStart"/>
            <w:r w:rsidRPr="00935507">
              <w:rPr>
                <w:rFonts w:cs="Arial"/>
                <w:sz w:val="20"/>
                <w:szCs w:val="20"/>
              </w:rPr>
              <w:t>ersetzen</w:t>
            </w:r>
            <w:proofErr w:type="spellEnd"/>
            <w:r w:rsidRPr="00935507">
              <w:rPr>
                <w:rFonts w:cs="Arial"/>
                <w:sz w:val="20"/>
                <w:szCs w:val="20"/>
              </w:rPr>
              <w:t xml:space="preserve">. Die </w:t>
            </w:r>
            <w:proofErr w:type="spellStart"/>
            <w:r w:rsidRPr="00935507">
              <w:rPr>
                <w:rFonts w:cs="Arial"/>
                <w:sz w:val="20"/>
                <w:szCs w:val="20"/>
              </w:rPr>
              <w:t>Ersatzmitglieder</w:t>
            </w:r>
            <w:proofErr w:type="spellEnd"/>
            <w:r w:rsidRPr="00935507">
              <w:rPr>
                <w:rFonts w:cs="Arial"/>
                <w:sz w:val="20"/>
                <w:szCs w:val="20"/>
              </w:rPr>
              <w:t xml:space="preserve"> </w:t>
            </w:r>
            <w:proofErr w:type="spellStart"/>
            <w:r w:rsidRPr="00935507">
              <w:rPr>
                <w:rFonts w:cs="Arial"/>
                <w:sz w:val="20"/>
                <w:szCs w:val="20"/>
              </w:rPr>
              <w:t>bleiben</w:t>
            </w:r>
            <w:proofErr w:type="spellEnd"/>
            <w:r w:rsidRPr="00935507">
              <w:rPr>
                <w:rFonts w:cs="Arial"/>
                <w:sz w:val="20"/>
                <w:szCs w:val="20"/>
              </w:rPr>
              <w:t xml:space="preserve"> bis </w:t>
            </w:r>
            <w:proofErr w:type="spellStart"/>
            <w:r w:rsidRPr="00935507">
              <w:rPr>
                <w:rFonts w:cs="Arial"/>
                <w:sz w:val="20"/>
                <w:szCs w:val="20"/>
              </w:rPr>
              <w:t>zum</w:t>
            </w:r>
            <w:proofErr w:type="spellEnd"/>
            <w:r w:rsidRPr="00935507">
              <w:rPr>
                <w:rFonts w:cs="Arial"/>
                <w:sz w:val="20"/>
                <w:szCs w:val="20"/>
              </w:rPr>
              <w:t xml:space="preserve"> </w:t>
            </w:r>
            <w:proofErr w:type="spellStart"/>
            <w:r w:rsidRPr="00935507">
              <w:rPr>
                <w:rFonts w:cs="Arial"/>
                <w:sz w:val="20"/>
                <w:szCs w:val="20"/>
              </w:rPr>
              <w:t>Ablauf</w:t>
            </w:r>
            <w:proofErr w:type="spellEnd"/>
            <w:r w:rsidRPr="00935507">
              <w:rPr>
                <w:rFonts w:cs="Arial"/>
                <w:sz w:val="20"/>
                <w:szCs w:val="20"/>
              </w:rPr>
              <w:t xml:space="preserve"> der </w:t>
            </w:r>
            <w:proofErr w:type="spellStart"/>
            <w:r w:rsidRPr="00935507">
              <w:rPr>
                <w:rFonts w:cs="Arial"/>
                <w:sz w:val="20"/>
                <w:szCs w:val="20"/>
              </w:rPr>
              <w:t>regulären</w:t>
            </w:r>
            <w:proofErr w:type="spellEnd"/>
            <w:r w:rsidRPr="00935507">
              <w:rPr>
                <w:rFonts w:cs="Arial"/>
                <w:sz w:val="20"/>
                <w:szCs w:val="20"/>
              </w:rPr>
              <w:t xml:space="preserve"> </w:t>
            </w:r>
            <w:proofErr w:type="spellStart"/>
            <w:r w:rsidRPr="00935507">
              <w:rPr>
                <w:rFonts w:cs="Arial"/>
                <w:sz w:val="20"/>
                <w:szCs w:val="20"/>
              </w:rPr>
              <w:t>Amtszeit</w:t>
            </w:r>
            <w:proofErr w:type="spellEnd"/>
            <w:r w:rsidRPr="00935507">
              <w:rPr>
                <w:rFonts w:cs="Arial"/>
                <w:sz w:val="20"/>
                <w:szCs w:val="20"/>
              </w:rPr>
              <w:t xml:space="preserve"> der </w:t>
            </w:r>
            <w:proofErr w:type="spellStart"/>
            <w:r w:rsidRPr="00935507">
              <w:rPr>
                <w:rFonts w:cs="Arial"/>
                <w:sz w:val="20"/>
                <w:szCs w:val="20"/>
              </w:rPr>
              <w:t>ersetzten</w:t>
            </w:r>
            <w:proofErr w:type="spellEnd"/>
            <w:r w:rsidRPr="00935507">
              <w:rPr>
                <w:rFonts w:cs="Arial"/>
                <w:sz w:val="20"/>
                <w:szCs w:val="20"/>
              </w:rPr>
              <w:t xml:space="preserve"> </w:t>
            </w:r>
            <w:proofErr w:type="spellStart"/>
            <w:r w:rsidRPr="00935507">
              <w:rPr>
                <w:rFonts w:cs="Arial"/>
                <w:sz w:val="20"/>
                <w:szCs w:val="20"/>
              </w:rPr>
              <w:t>Vorstandsmitglieder</w:t>
            </w:r>
            <w:proofErr w:type="spellEnd"/>
            <w:r w:rsidRPr="00935507">
              <w:rPr>
                <w:rFonts w:cs="Arial"/>
                <w:sz w:val="20"/>
                <w:szCs w:val="20"/>
              </w:rPr>
              <w:t xml:space="preserve"> </w:t>
            </w:r>
            <w:proofErr w:type="spellStart"/>
            <w:r w:rsidRPr="00935507">
              <w:rPr>
                <w:rFonts w:cs="Arial"/>
                <w:sz w:val="20"/>
                <w:szCs w:val="20"/>
              </w:rPr>
              <w:t>im</w:t>
            </w:r>
            <w:proofErr w:type="spellEnd"/>
            <w:r w:rsidRPr="00935507">
              <w:rPr>
                <w:rFonts w:cs="Arial"/>
                <w:sz w:val="20"/>
                <w:szCs w:val="20"/>
              </w:rPr>
              <w:t xml:space="preserve"> Amt. </w:t>
            </w:r>
          </w:p>
          <w:p w14:paraId="147083AD" w14:textId="54471178" w:rsidR="00031F29" w:rsidRPr="00935507" w:rsidRDefault="00031F29" w:rsidP="00031F29">
            <w:pPr>
              <w:pStyle w:val="Paragrafoelenco"/>
              <w:numPr>
                <w:ilvl w:val="0"/>
                <w:numId w:val="60"/>
              </w:numPr>
              <w:spacing w:after="0" w:line="288" w:lineRule="auto"/>
              <w:ind w:left="284" w:right="-1" w:hanging="284"/>
              <w:jc w:val="both"/>
              <w:rPr>
                <w:rFonts w:cs="Arial"/>
                <w:sz w:val="20"/>
                <w:szCs w:val="20"/>
              </w:rPr>
            </w:pPr>
            <w:proofErr w:type="spellStart"/>
            <w:r w:rsidRPr="00935507">
              <w:rPr>
                <w:rFonts w:cs="Arial"/>
                <w:sz w:val="20"/>
                <w:szCs w:val="20"/>
              </w:rPr>
              <w:t>Ist</w:t>
            </w:r>
            <w:proofErr w:type="spellEnd"/>
            <w:r w:rsidRPr="00935507">
              <w:rPr>
                <w:rFonts w:cs="Arial"/>
                <w:sz w:val="20"/>
                <w:szCs w:val="20"/>
              </w:rPr>
              <w:t xml:space="preserve"> der </w:t>
            </w:r>
            <w:proofErr w:type="spellStart"/>
            <w:r w:rsidRPr="00935507">
              <w:rPr>
                <w:rFonts w:cs="Arial"/>
                <w:sz w:val="20"/>
                <w:szCs w:val="20"/>
              </w:rPr>
              <w:t>Präsident</w:t>
            </w:r>
            <w:proofErr w:type="spellEnd"/>
            <w:r w:rsidRPr="00935507">
              <w:rPr>
                <w:rFonts w:cs="Arial"/>
                <w:sz w:val="20"/>
                <w:szCs w:val="20"/>
              </w:rPr>
              <w:t xml:space="preserve"> des </w:t>
            </w:r>
            <w:proofErr w:type="spellStart"/>
            <w:r w:rsidRPr="00935507">
              <w:rPr>
                <w:rFonts w:cs="Arial"/>
                <w:sz w:val="20"/>
                <w:szCs w:val="20"/>
              </w:rPr>
              <w:t>Vereinsausschusses</w:t>
            </w:r>
            <w:proofErr w:type="spellEnd"/>
            <w:r w:rsidRPr="00935507">
              <w:rPr>
                <w:rFonts w:cs="Arial"/>
                <w:sz w:val="20"/>
                <w:szCs w:val="20"/>
              </w:rPr>
              <w:t xml:space="preserve"> </w:t>
            </w:r>
            <w:proofErr w:type="spellStart"/>
            <w:r w:rsidRPr="00935507">
              <w:rPr>
                <w:rFonts w:cs="Arial"/>
                <w:sz w:val="20"/>
                <w:szCs w:val="20"/>
              </w:rPr>
              <w:t>nicht</w:t>
            </w:r>
            <w:proofErr w:type="spellEnd"/>
            <w:r w:rsidRPr="00935507">
              <w:rPr>
                <w:rFonts w:cs="Arial"/>
                <w:sz w:val="20"/>
                <w:szCs w:val="20"/>
              </w:rPr>
              <w:t xml:space="preserve"> in der Lage, sein Amt </w:t>
            </w:r>
            <w:proofErr w:type="spellStart"/>
            <w:r w:rsidRPr="00935507">
              <w:rPr>
                <w:rFonts w:cs="Arial"/>
                <w:sz w:val="20"/>
                <w:szCs w:val="20"/>
              </w:rPr>
              <w:t>auszuüben</w:t>
            </w:r>
            <w:proofErr w:type="spellEnd"/>
            <w:r w:rsidRPr="00935507">
              <w:rPr>
                <w:rFonts w:cs="Arial"/>
                <w:sz w:val="20"/>
                <w:szCs w:val="20"/>
              </w:rPr>
              <w:t xml:space="preserve">, so </w:t>
            </w:r>
            <w:proofErr w:type="spellStart"/>
            <w:r w:rsidRPr="00935507">
              <w:rPr>
                <w:rFonts w:cs="Arial"/>
                <w:sz w:val="20"/>
                <w:szCs w:val="20"/>
              </w:rPr>
              <w:t>werden</w:t>
            </w:r>
            <w:proofErr w:type="spellEnd"/>
            <w:r w:rsidRPr="00935507">
              <w:rPr>
                <w:rFonts w:cs="Arial"/>
                <w:sz w:val="20"/>
                <w:szCs w:val="20"/>
              </w:rPr>
              <w:t xml:space="preserve"> die </w:t>
            </w:r>
            <w:proofErr w:type="spellStart"/>
            <w:r w:rsidRPr="00935507">
              <w:rPr>
                <w:rFonts w:cs="Arial"/>
                <w:sz w:val="20"/>
                <w:szCs w:val="20"/>
              </w:rPr>
              <w:t>entsprechenden</w:t>
            </w:r>
            <w:proofErr w:type="spellEnd"/>
            <w:r w:rsidRPr="00935507">
              <w:rPr>
                <w:rFonts w:cs="Arial"/>
                <w:sz w:val="20"/>
                <w:szCs w:val="20"/>
              </w:rPr>
              <w:t xml:space="preserve"> </w:t>
            </w:r>
            <w:proofErr w:type="spellStart"/>
            <w:r w:rsidRPr="00935507">
              <w:rPr>
                <w:rFonts w:cs="Arial"/>
                <w:sz w:val="20"/>
                <w:szCs w:val="20"/>
              </w:rPr>
              <w:t>Funktionen</w:t>
            </w:r>
            <w:proofErr w:type="spellEnd"/>
            <w:r w:rsidRPr="00935507">
              <w:rPr>
                <w:rFonts w:cs="Arial"/>
                <w:sz w:val="20"/>
                <w:szCs w:val="20"/>
              </w:rPr>
              <w:t xml:space="preserve"> bis </w:t>
            </w:r>
            <w:proofErr w:type="spellStart"/>
            <w:r w:rsidRPr="00935507">
              <w:rPr>
                <w:rFonts w:cs="Arial"/>
                <w:sz w:val="20"/>
                <w:szCs w:val="20"/>
              </w:rPr>
              <w:t>zur</w:t>
            </w:r>
            <w:proofErr w:type="spellEnd"/>
            <w:r w:rsidRPr="00935507">
              <w:rPr>
                <w:rFonts w:cs="Arial"/>
                <w:sz w:val="20"/>
                <w:szCs w:val="20"/>
              </w:rPr>
              <w:t xml:space="preserve"> </w:t>
            </w:r>
            <w:proofErr w:type="spellStart"/>
            <w:r w:rsidRPr="00935507">
              <w:rPr>
                <w:rFonts w:cs="Arial"/>
                <w:sz w:val="20"/>
                <w:szCs w:val="20"/>
              </w:rPr>
              <w:t>Ernennung</w:t>
            </w:r>
            <w:proofErr w:type="spellEnd"/>
            <w:r w:rsidRPr="00935507">
              <w:rPr>
                <w:rFonts w:cs="Arial"/>
                <w:sz w:val="20"/>
                <w:szCs w:val="20"/>
              </w:rPr>
              <w:t xml:space="preserve"> des </w:t>
            </w:r>
            <w:proofErr w:type="spellStart"/>
            <w:r w:rsidRPr="00935507">
              <w:rPr>
                <w:rFonts w:cs="Arial"/>
                <w:sz w:val="20"/>
                <w:szCs w:val="20"/>
              </w:rPr>
              <w:t>neuen</w:t>
            </w:r>
            <w:proofErr w:type="spellEnd"/>
            <w:r w:rsidRPr="00935507">
              <w:rPr>
                <w:rFonts w:cs="Arial"/>
                <w:sz w:val="20"/>
                <w:szCs w:val="20"/>
              </w:rPr>
              <w:t xml:space="preserve"> </w:t>
            </w:r>
            <w:proofErr w:type="spellStart"/>
            <w:r w:rsidRPr="00935507">
              <w:rPr>
                <w:rFonts w:cs="Arial"/>
                <w:sz w:val="20"/>
                <w:szCs w:val="20"/>
              </w:rPr>
              <w:t>Präsidenten</w:t>
            </w:r>
            <w:proofErr w:type="spellEnd"/>
            <w:r w:rsidRPr="00935507">
              <w:rPr>
                <w:rFonts w:cs="Arial"/>
                <w:sz w:val="20"/>
                <w:szCs w:val="20"/>
              </w:rPr>
              <w:t xml:space="preserve">, die in der </w:t>
            </w:r>
            <w:proofErr w:type="spellStart"/>
            <w:r w:rsidRPr="00935507">
              <w:rPr>
                <w:rFonts w:cs="Arial"/>
                <w:sz w:val="20"/>
                <w:szCs w:val="20"/>
              </w:rPr>
              <w:t>nächsten</w:t>
            </w:r>
            <w:proofErr w:type="spellEnd"/>
            <w:r w:rsidRPr="00935507">
              <w:rPr>
                <w:rFonts w:cs="Arial"/>
                <w:sz w:val="20"/>
                <w:szCs w:val="20"/>
              </w:rPr>
              <w:t xml:space="preserve"> </w:t>
            </w:r>
            <w:proofErr w:type="spellStart"/>
            <w:r w:rsidRPr="00935507">
              <w:rPr>
                <w:rFonts w:cs="Arial"/>
                <w:sz w:val="20"/>
                <w:szCs w:val="20"/>
              </w:rPr>
              <w:t>nutzbringenden</w:t>
            </w:r>
            <w:proofErr w:type="spellEnd"/>
            <w:r w:rsidRPr="00935507">
              <w:rPr>
                <w:rFonts w:cs="Arial"/>
                <w:sz w:val="20"/>
                <w:szCs w:val="20"/>
              </w:rPr>
              <w:t xml:space="preserve"> </w:t>
            </w:r>
            <w:proofErr w:type="spellStart"/>
            <w:r w:rsidRPr="00935507">
              <w:rPr>
                <w:rFonts w:cs="Arial"/>
                <w:sz w:val="20"/>
                <w:szCs w:val="20"/>
              </w:rPr>
              <w:t>Versammlung</w:t>
            </w:r>
            <w:proofErr w:type="spellEnd"/>
            <w:r w:rsidRPr="00935507">
              <w:rPr>
                <w:rFonts w:cs="Arial"/>
                <w:sz w:val="20"/>
                <w:szCs w:val="20"/>
              </w:rPr>
              <w:t xml:space="preserve"> </w:t>
            </w:r>
            <w:proofErr w:type="spellStart"/>
            <w:r w:rsidRPr="00935507">
              <w:rPr>
                <w:rFonts w:cs="Arial"/>
                <w:sz w:val="20"/>
                <w:szCs w:val="20"/>
              </w:rPr>
              <w:t>stattfindet</w:t>
            </w:r>
            <w:proofErr w:type="spellEnd"/>
            <w:r w:rsidRPr="00935507">
              <w:rPr>
                <w:rFonts w:cs="Arial"/>
                <w:sz w:val="20"/>
                <w:szCs w:val="20"/>
              </w:rPr>
              <w:t xml:space="preserve">, </w:t>
            </w:r>
            <w:proofErr w:type="spellStart"/>
            <w:r w:rsidRPr="00935507">
              <w:rPr>
                <w:rFonts w:cs="Arial"/>
                <w:sz w:val="20"/>
                <w:szCs w:val="20"/>
              </w:rPr>
              <w:t>vom</w:t>
            </w:r>
            <w:proofErr w:type="spellEnd"/>
            <w:r w:rsidRPr="00935507">
              <w:rPr>
                <w:rFonts w:cs="Arial"/>
                <w:sz w:val="20"/>
                <w:szCs w:val="20"/>
              </w:rPr>
              <w:t xml:space="preserve"> </w:t>
            </w:r>
            <w:proofErr w:type="spellStart"/>
            <w:r w:rsidRPr="00935507">
              <w:rPr>
                <w:rFonts w:cs="Arial"/>
                <w:sz w:val="20"/>
                <w:szCs w:val="20"/>
              </w:rPr>
              <w:t>Vizepräsidenten</w:t>
            </w:r>
            <w:proofErr w:type="spellEnd"/>
            <w:r w:rsidRPr="00935507">
              <w:rPr>
                <w:rFonts w:cs="Arial"/>
                <w:sz w:val="20"/>
                <w:szCs w:val="20"/>
              </w:rPr>
              <w:t xml:space="preserve"> </w:t>
            </w:r>
            <w:proofErr w:type="spellStart"/>
            <w:r w:rsidRPr="00935507">
              <w:rPr>
                <w:rFonts w:cs="Arial"/>
                <w:sz w:val="20"/>
                <w:szCs w:val="20"/>
              </w:rPr>
              <w:t>wahrgenommen</w:t>
            </w:r>
            <w:proofErr w:type="spellEnd"/>
            <w:r w:rsidRPr="00935507">
              <w:rPr>
                <w:rFonts w:cs="Arial"/>
                <w:sz w:val="20"/>
                <w:szCs w:val="20"/>
              </w:rPr>
              <w:t xml:space="preserve">. </w:t>
            </w:r>
          </w:p>
          <w:p w14:paraId="3B784137" w14:textId="5DB23231" w:rsidR="00031F29" w:rsidRPr="00935507" w:rsidRDefault="00031F29" w:rsidP="00031F29">
            <w:pPr>
              <w:pStyle w:val="Paragrafoelenco"/>
              <w:numPr>
                <w:ilvl w:val="0"/>
                <w:numId w:val="60"/>
              </w:numPr>
              <w:spacing w:after="0" w:line="288" w:lineRule="auto"/>
              <w:ind w:left="284" w:right="-1" w:hanging="284"/>
              <w:jc w:val="both"/>
              <w:rPr>
                <w:rFonts w:cs="Arial"/>
                <w:sz w:val="20"/>
                <w:szCs w:val="20"/>
              </w:rPr>
            </w:pPr>
            <w:proofErr w:type="spellStart"/>
            <w:r w:rsidRPr="00935507">
              <w:rPr>
                <w:rFonts w:cs="Arial"/>
                <w:sz w:val="20"/>
                <w:szCs w:val="20"/>
              </w:rPr>
              <w:t>Im</w:t>
            </w:r>
            <w:proofErr w:type="spellEnd"/>
            <w:r w:rsidRPr="00935507">
              <w:rPr>
                <w:rFonts w:cs="Arial"/>
                <w:sz w:val="20"/>
                <w:szCs w:val="20"/>
              </w:rPr>
              <w:t xml:space="preserve"> Falle des </w:t>
            </w:r>
            <w:proofErr w:type="spellStart"/>
            <w:r w:rsidRPr="00935507">
              <w:rPr>
                <w:rFonts w:cs="Arial"/>
                <w:sz w:val="20"/>
                <w:szCs w:val="20"/>
              </w:rPr>
              <w:t>Rücktritts</w:t>
            </w:r>
            <w:proofErr w:type="spellEnd"/>
            <w:r w:rsidRPr="00935507">
              <w:rPr>
                <w:rFonts w:cs="Arial"/>
                <w:sz w:val="20"/>
                <w:szCs w:val="20"/>
              </w:rPr>
              <w:t xml:space="preserve"> der </w:t>
            </w:r>
            <w:proofErr w:type="spellStart"/>
            <w:r w:rsidRPr="00935507">
              <w:rPr>
                <w:rFonts w:cs="Arial"/>
                <w:sz w:val="20"/>
                <w:szCs w:val="20"/>
              </w:rPr>
              <w:t>Mehrheit</w:t>
            </w:r>
            <w:proofErr w:type="spellEnd"/>
            <w:r w:rsidRPr="00935507">
              <w:rPr>
                <w:rFonts w:cs="Arial"/>
                <w:sz w:val="20"/>
                <w:szCs w:val="20"/>
              </w:rPr>
              <w:t xml:space="preserve"> der </w:t>
            </w:r>
            <w:proofErr w:type="spellStart"/>
            <w:r w:rsidRPr="00935507">
              <w:rPr>
                <w:rFonts w:cs="Arial"/>
                <w:sz w:val="20"/>
                <w:szCs w:val="20"/>
              </w:rPr>
              <w:t>Mitglieder</w:t>
            </w:r>
            <w:proofErr w:type="spellEnd"/>
            <w:r w:rsidRPr="00935507">
              <w:rPr>
                <w:rFonts w:cs="Arial"/>
                <w:sz w:val="20"/>
                <w:szCs w:val="20"/>
              </w:rPr>
              <w:t xml:space="preserve"> gilt der </w:t>
            </w:r>
            <w:proofErr w:type="spellStart"/>
            <w:r w:rsidRPr="00935507">
              <w:rPr>
                <w:rFonts w:cs="Arial"/>
                <w:sz w:val="20"/>
                <w:szCs w:val="20"/>
              </w:rPr>
              <w:t>Vereinsausschuss</w:t>
            </w:r>
            <w:proofErr w:type="spellEnd"/>
            <w:r w:rsidRPr="00935507">
              <w:rPr>
                <w:rFonts w:cs="Arial"/>
                <w:sz w:val="20"/>
                <w:szCs w:val="20"/>
              </w:rPr>
              <w:t xml:space="preserve"> </w:t>
            </w:r>
            <w:proofErr w:type="spellStart"/>
            <w:r w:rsidRPr="00935507">
              <w:rPr>
                <w:rFonts w:cs="Arial"/>
                <w:sz w:val="20"/>
                <w:szCs w:val="20"/>
              </w:rPr>
              <w:t>als</w:t>
            </w:r>
            <w:proofErr w:type="spellEnd"/>
            <w:r w:rsidRPr="00935507">
              <w:rPr>
                <w:rFonts w:cs="Arial"/>
                <w:sz w:val="20"/>
                <w:szCs w:val="20"/>
              </w:rPr>
              <w:t xml:space="preserve"> </w:t>
            </w:r>
            <w:proofErr w:type="spellStart"/>
            <w:r w:rsidRPr="00935507">
              <w:rPr>
                <w:rFonts w:cs="Arial"/>
                <w:sz w:val="20"/>
                <w:szCs w:val="20"/>
              </w:rPr>
              <w:t>aufgelöst</w:t>
            </w:r>
            <w:proofErr w:type="spellEnd"/>
            <w:r w:rsidRPr="00935507">
              <w:rPr>
                <w:rFonts w:cs="Arial"/>
                <w:sz w:val="20"/>
                <w:szCs w:val="20"/>
              </w:rPr>
              <w:t xml:space="preserve">, und der </w:t>
            </w:r>
            <w:proofErr w:type="spellStart"/>
            <w:r w:rsidRPr="00935507">
              <w:rPr>
                <w:rFonts w:cs="Arial"/>
                <w:sz w:val="20"/>
                <w:szCs w:val="20"/>
              </w:rPr>
              <w:t>Präsident</w:t>
            </w:r>
            <w:proofErr w:type="spellEnd"/>
            <w:r w:rsidRPr="00935507">
              <w:rPr>
                <w:rFonts w:cs="Arial"/>
                <w:sz w:val="20"/>
                <w:szCs w:val="20"/>
              </w:rPr>
              <w:t xml:space="preserve"> </w:t>
            </w:r>
            <w:proofErr w:type="spellStart"/>
            <w:r w:rsidRPr="00935507">
              <w:rPr>
                <w:rFonts w:cs="Arial"/>
                <w:sz w:val="20"/>
                <w:szCs w:val="20"/>
              </w:rPr>
              <w:t>beruft</w:t>
            </w:r>
            <w:proofErr w:type="spellEnd"/>
            <w:r w:rsidRPr="00935507">
              <w:rPr>
                <w:rFonts w:cs="Arial"/>
                <w:sz w:val="20"/>
                <w:szCs w:val="20"/>
              </w:rPr>
              <w:t xml:space="preserve"> </w:t>
            </w:r>
            <w:proofErr w:type="spellStart"/>
            <w:r w:rsidRPr="00935507">
              <w:rPr>
                <w:rFonts w:cs="Arial"/>
                <w:sz w:val="20"/>
                <w:szCs w:val="20"/>
              </w:rPr>
              <w:t>unverzüglich</w:t>
            </w:r>
            <w:proofErr w:type="spellEnd"/>
            <w:r w:rsidRPr="00935507">
              <w:rPr>
                <w:rFonts w:cs="Arial"/>
                <w:sz w:val="20"/>
                <w:szCs w:val="20"/>
              </w:rPr>
              <w:t xml:space="preserve"> die </w:t>
            </w:r>
            <w:proofErr w:type="spellStart"/>
            <w:r w:rsidRPr="00935507">
              <w:rPr>
                <w:rFonts w:cs="Arial"/>
                <w:sz w:val="20"/>
                <w:szCs w:val="20"/>
              </w:rPr>
              <w:t>ordentliche</w:t>
            </w:r>
            <w:proofErr w:type="spellEnd"/>
            <w:r w:rsidRPr="00935507">
              <w:rPr>
                <w:rFonts w:cs="Arial"/>
                <w:sz w:val="20"/>
                <w:szCs w:val="20"/>
              </w:rPr>
              <w:t xml:space="preserve"> </w:t>
            </w:r>
            <w:proofErr w:type="spellStart"/>
            <w:r w:rsidRPr="00935507">
              <w:rPr>
                <w:rFonts w:cs="Arial"/>
                <w:sz w:val="20"/>
                <w:szCs w:val="20"/>
              </w:rPr>
              <w:t>Mitgliederversammlung</w:t>
            </w:r>
            <w:proofErr w:type="spellEnd"/>
            <w:r w:rsidRPr="00935507">
              <w:rPr>
                <w:rFonts w:cs="Arial"/>
                <w:sz w:val="20"/>
                <w:szCs w:val="20"/>
              </w:rPr>
              <w:t xml:space="preserve"> </w:t>
            </w:r>
            <w:proofErr w:type="spellStart"/>
            <w:r w:rsidRPr="00935507">
              <w:rPr>
                <w:rFonts w:cs="Arial"/>
                <w:sz w:val="20"/>
                <w:szCs w:val="20"/>
              </w:rPr>
              <w:t>zur</w:t>
            </w:r>
            <w:proofErr w:type="spellEnd"/>
            <w:r w:rsidRPr="00935507">
              <w:rPr>
                <w:rFonts w:cs="Arial"/>
                <w:sz w:val="20"/>
                <w:szCs w:val="20"/>
              </w:rPr>
              <w:t xml:space="preserve"> </w:t>
            </w:r>
            <w:proofErr w:type="spellStart"/>
            <w:r w:rsidRPr="00935507">
              <w:rPr>
                <w:rFonts w:cs="Arial"/>
                <w:sz w:val="20"/>
                <w:szCs w:val="20"/>
              </w:rPr>
              <w:t>Ernennung</w:t>
            </w:r>
            <w:proofErr w:type="spellEnd"/>
            <w:r w:rsidRPr="00935507">
              <w:rPr>
                <w:rFonts w:cs="Arial"/>
                <w:sz w:val="20"/>
                <w:szCs w:val="20"/>
              </w:rPr>
              <w:t xml:space="preserve"> </w:t>
            </w:r>
            <w:proofErr w:type="spellStart"/>
            <w:r w:rsidRPr="00935507">
              <w:rPr>
                <w:rFonts w:cs="Arial"/>
                <w:sz w:val="20"/>
                <w:szCs w:val="20"/>
              </w:rPr>
              <w:t>eines</w:t>
            </w:r>
            <w:proofErr w:type="spellEnd"/>
            <w:r w:rsidRPr="00935507">
              <w:rPr>
                <w:rFonts w:cs="Arial"/>
                <w:sz w:val="20"/>
                <w:szCs w:val="20"/>
              </w:rPr>
              <w:t xml:space="preserve"> </w:t>
            </w:r>
            <w:proofErr w:type="spellStart"/>
            <w:r w:rsidRPr="00935507">
              <w:rPr>
                <w:rFonts w:cs="Arial"/>
                <w:sz w:val="20"/>
                <w:szCs w:val="20"/>
              </w:rPr>
              <w:t>neuen</w:t>
            </w:r>
            <w:proofErr w:type="spellEnd"/>
            <w:r w:rsidRPr="00935507">
              <w:rPr>
                <w:rFonts w:cs="Arial"/>
                <w:sz w:val="20"/>
                <w:szCs w:val="20"/>
              </w:rPr>
              <w:t xml:space="preserve"> </w:t>
            </w:r>
            <w:proofErr w:type="spellStart"/>
            <w:r w:rsidRPr="00935507">
              <w:rPr>
                <w:rFonts w:cs="Arial"/>
                <w:sz w:val="20"/>
                <w:szCs w:val="20"/>
              </w:rPr>
              <w:t>Ausschusses</w:t>
            </w:r>
            <w:proofErr w:type="spellEnd"/>
            <w:r w:rsidRPr="00935507">
              <w:rPr>
                <w:rFonts w:cs="Arial"/>
                <w:sz w:val="20"/>
                <w:szCs w:val="20"/>
              </w:rPr>
              <w:t xml:space="preserve"> </w:t>
            </w:r>
            <w:proofErr w:type="spellStart"/>
            <w:r w:rsidRPr="00935507">
              <w:rPr>
                <w:rFonts w:cs="Arial"/>
                <w:sz w:val="20"/>
                <w:szCs w:val="20"/>
              </w:rPr>
              <w:t>ein</w:t>
            </w:r>
            <w:proofErr w:type="spellEnd"/>
            <w:r w:rsidRPr="00935507">
              <w:rPr>
                <w:rFonts w:cs="Arial"/>
                <w:sz w:val="20"/>
                <w:szCs w:val="20"/>
              </w:rPr>
              <w:t xml:space="preserve">. </w:t>
            </w:r>
          </w:p>
          <w:p w14:paraId="61097363" w14:textId="77777777" w:rsidR="00D93255" w:rsidRDefault="00D93255" w:rsidP="00D93255">
            <w:pPr>
              <w:pStyle w:val="Paragrafoelenco"/>
              <w:spacing w:after="0" w:line="288" w:lineRule="auto"/>
              <w:ind w:left="284" w:right="-1"/>
              <w:jc w:val="both"/>
              <w:rPr>
                <w:rFonts w:cs="Arial"/>
                <w:sz w:val="20"/>
                <w:szCs w:val="20"/>
              </w:rPr>
            </w:pPr>
          </w:p>
          <w:p w14:paraId="0F6AABC2" w14:textId="5DF65B5D" w:rsidR="00031F29" w:rsidRPr="00935507" w:rsidRDefault="00031F29" w:rsidP="00031F29">
            <w:pPr>
              <w:pStyle w:val="Paragrafoelenco"/>
              <w:numPr>
                <w:ilvl w:val="0"/>
                <w:numId w:val="60"/>
              </w:numPr>
              <w:spacing w:after="0" w:line="288" w:lineRule="auto"/>
              <w:ind w:left="284" w:right="-1" w:hanging="284"/>
              <w:jc w:val="both"/>
              <w:rPr>
                <w:rFonts w:cs="Arial"/>
                <w:sz w:val="20"/>
                <w:szCs w:val="20"/>
              </w:rPr>
            </w:pPr>
            <w:proofErr w:type="spellStart"/>
            <w:r w:rsidRPr="00935507">
              <w:rPr>
                <w:rFonts w:cs="Arial"/>
                <w:sz w:val="20"/>
                <w:szCs w:val="20"/>
              </w:rPr>
              <w:t>Im</w:t>
            </w:r>
            <w:proofErr w:type="spellEnd"/>
            <w:r w:rsidRPr="00935507">
              <w:rPr>
                <w:rFonts w:cs="Arial"/>
                <w:sz w:val="20"/>
                <w:szCs w:val="20"/>
              </w:rPr>
              <w:t xml:space="preserve"> Falle des </w:t>
            </w:r>
            <w:proofErr w:type="spellStart"/>
            <w:r w:rsidRPr="00935507">
              <w:rPr>
                <w:rFonts w:cs="Arial"/>
                <w:sz w:val="20"/>
                <w:szCs w:val="20"/>
              </w:rPr>
              <w:t>Rücktritts</w:t>
            </w:r>
            <w:proofErr w:type="spellEnd"/>
            <w:r w:rsidRPr="00935507">
              <w:rPr>
                <w:rFonts w:cs="Arial"/>
                <w:sz w:val="20"/>
                <w:szCs w:val="20"/>
              </w:rPr>
              <w:t xml:space="preserve"> des </w:t>
            </w:r>
            <w:proofErr w:type="spellStart"/>
            <w:r w:rsidRPr="00935507">
              <w:rPr>
                <w:rFonts w:cs="Arial"/>
                <w:sz w:val="20"/>
                <w:szCs w:val="20"/>
              </w:rPr>
              <w:t>Präsidenten</w:t>
            </w:r>
            <w:proofErr w:type="spellEnd"/>
            <w:r w:rsidRPr="00935507">
              <w:rPr>
                <w:rFonts w:cs="Arial"/>
                <w:sz w:val="20"/>
                <w:szCs w:val="20"/>
              </w:rPr>
              <w:t xml:space="preserve"> gilt der </w:t>
            </w:r>
            <w:proofErr w:type="spellStart"/>
            <w:r w:rsidRPr="00935507">
              <w:rPr>
                <w:rFonts w:cs="Arial"/>
                <w:sz w:val="20"/>
                <w:szCs w:val="20"/>
              </w:rPr>
              <w:t>Vereinsausschuss</w:t>
            </w:r>
            <w:proofErr w:type="spellEnd"/>
            <w:r w:rsidRPr="00935507">
              <w:rPr>
                <w:rFonts w:cs="Arial"/>
                <w:sz w:val="20"/>
                <w:szCs w:val="20"/>
              </w:rPr>
              <w:t xml:space="preserve"> </w:t>
            </w:r>
            <w:proofErr w:type="spellStart"/>
            <w:r w:rsidRPr="00935507">
              <w:rPr>
                <w:rFonts w:cs="Arial"/>
                <w:sz w:val="20"/>
                <w:szCs w:val="20"/>
              </w:rPr>
              <w:t>als</w:t>
            </w:r>
            <w:proofErr w:type="spellEnd"/>
            <w:r w:rsidRPr="00935507">
              <w:rPr>
                <w:rFonts w:cs="Arial"/>
                <w:sz w:val="20"/>
                <w:szCs w:val="20"/>
              </w:rPr>
              <w:t xml:space="preserve"> </w:t>
            </w:r>
            <w:proofErr w:type="spellStart"/>
            <w:r w:rsidRPr="00935507">
              <w:rPr>
                <w:rFonts w:cs="Arial"/>
                <w:sz w:val="20"/>
                <w:szCs w:val="20"/>
              </w:rPr>
              <w:t>erloschen</w:t>
            </w:r>
            <w:proofErr w:type="spellEnd"/>
            <w:r w:rsidRPr="00935507">
              <w:rPr>
                <w:rFonts w:cs="Arial"/>
                <w:sz w:val="20"/>
                <w:szCs w:val="20"/>
              </w:rPr>
              <w:t xml:space="preserve"> und </w:t>
            </w:r>
            <w:proofErr w:type="spellStart"/>
            <w:r w:rsidRPr="00935507">
              <w:rPr>
                <w:rFonts w:cs="Arial"/>
                <w:sz w:val="20"/>
                <w:szCs w:val="20"/>
              </w:rPr>
              <w:t>nicht</w:t>
            </w:r>
            <w:proofErr w:type="spellEnd"/>
            <w:r w:rsidRPr="00935507">
              <w:rPr>
                <w:rFonts w:cs="Arial"/>
                <w:sz w:val="20"/>
                <w:szCs w:val="20"/>
              </w:rPr>
              <w:t xml:space="preserve"> </w:t>
            </w:r>
            <w:proofErr w:type="spellStart"/>
            <w:r w:rsidRPr="00935507">
              <w:rPr>
                <w:rFonts w:cs="Arial"/>
                <w:sz w:val="20"/>
                <w:szCs w:val="20"/>
              </w:rPr>
              <w:t>mehr</w:t>
            </w:r>
            <w:proofErr w:type="spellEnd"/>
            <w:r w:rsidRPr="00935507">
              <w:rPr>
                <w:rFonts w:cs="Arial"/>
                <w:sz w:val="20"/>
                <w:szCs w:val="20"/>
              </w:rPr>
              <w:t xml:space="preserve"> </w:t>
            </w:r>
            <w:proofErr w:type="spellStart"/>
            <w:r w:rsidRPr="00935507">
              <w:rPr>
                <w:rFonts w:cs="Arial"/>
                <w:sz w:val="20"/>
                <w:szCs w:val="20"/>
              </w:rPr>
              <w:t>im</w:t>
            </w:r>
            <w:proofErr w:type="spellEnd"/>
            <w:r w:rsidRPr="00935507">
              <w:rPr>
                <w:rFonts w:cs="Arial"/>
                <w:sz w:val="20"/>
                <w:szCs w:val="20"/>
              </w:rPr>
              <w:t xml:space="preserve"> Amt, und es </w:t>
            </w:r>
            <w:proofErr w:type="spellStart"/>
            <w:r w:rsidRPr="00935507">
              <w:rPr>
                <w:rFonts w:cs="Arial"/>
                <w:sz w:val="20"/>
                <w:szCs w:val="20"/>
              </w:rPr>
              <w:t>ist</w:t>
            </w:r>
            <w:proofErr w:type="spellEnd"/>
            <w:r w:rsidRPr="00935507">
              <w:rPr>
                <w:rFonts w:cs="Arial"/>
                <w:sz w:val="20"/>
                <w:szCs w:val="20"/>
              </w:rPr>
              <w:t xml:space="preserve"> </w:t>
            </w:r>
            <w:proofErr w:type="spellStart"/>
            <w:r w:rsidRPr="00935507">
              <w:rPr>
                <w:rFonts w:cs="Arial"/>
                <w:sz w:val="20"/>
                <w:szCs w:val="20"/>
              </w:rPr>
              <w:t>unverzüglich</w:t>
            </w:r>
            <w:proofErr w:type="spellEnd"/>
            <w:r w:rsidRPr="00935507">
              <w:rPr>
                <w:rFonts w:cs="Arial"/>
                <w:sz w:val="20"/>
                <w:szCs w:val="20"/>
              </w:rPr>
              <w:t xml:space="preserve"> </w:t>
            </w:r>
            <w:proofErr w:type="spellStart"/>
            <w:r w:rsidRPr="00935507">
              <w:rPr>
                <w:rFonts w:cs="Arial"/>
                <w:sz w:val="20"/>
                <w:szCs w:val="20"/>
              </w:rPr>
              <w:t>eine</w:t>
            </w:r>
            <w:proofErr w:type="spellEnd"/>
            <w:r w:rsidRPr="00935507">
              <w:rPr>
                <w:rFonts w:cs="Arial"/>
                <w:sz w:val="20"/>
                <w:szCs w:val="20"/>
              </w:rPr>
              <w:t xml:space="preserve"> </w:t>
            </w:r>
            <w:proofErr w:type="spellStart"/>
            <w:r w:rsidRPr="00935507">
              <w:rPr>
                <w:rFonts w:cs="Arial"/>
                <w:sz w:val="20"/>
                <w:szCs w:val="20"/>
              </w:rPr>
              <w:t>ordentliche</w:t>
            </w:r>
            <w:proofErr w:type="spellEnd"/>
            <w:r w:rsidRPr="00935507">
              <w:rPr>
                <w:rFonts w:cs="Arial"/>
                <w:sz w:val="20"/>
                <w:szCs w:val="20"/>
              </w:rPr>
              <w:t xml:space="preserve"> </w:t>
            </w:r>
            <w:proofErr w:type="spellStart"/>
            <w:r w:rsidRPr="00935507">
              <w:rPr>
                <w:rFonts w:cs="Arial"/>
                <w:sz w:val="20"/>
                <w:szCs w:val="20"/>
              </w:rPr>
              <w:t>Mitgliederversammlung</w:t>
            </w:r>
            <w:proofErr w:type="spellEnd"/>
            <w:r w:rsidRPr="00935507">
              <w:rPr>
                <w:rFonts w:cs="Arial"/>
                <w:sz w:val="20"/>
                <w:szCs w:val="20"/>
              </w:rPr>
              <w:t xml:space="preserve"> </w:t>
            </w:r>
            <w:proofErr w:type="spellStart"/>
            <w:r w:rsidRPr="00935507">
              <w:rPr>
                <w:rFonts w:cs="Arial"/>
                <w:sz w:val="20"/>
                <w:szCs w:val="20"/>
              </w:rPr>
              <w:t>zur</w:t>
            </w:r>
            <w:proofErr w:type="spellEnd"/>
            <w:r w:rsidRPr="00935507">
              <w:rPr>
                <w:rFonts w:cs="Arial"/>
                <w:sz w:val="20"/>
                <w:szCs w:val="20"/>
              </w:rPr>
              <w:t xml:space="preserve"> </w:t>
            </w:r>
            <w:proofErr w:type="spellStart"/>
            <w:r w:rsidRPr="00935507">
              <w:rPr>
                <w:rFonts w:cs="Arial"/>
                <w:sz w:val="20"/>
                <w:szCs w:val="20"/>
              </w:rPr>
              <w:t>Bestellung</w:t>
            </w:r>
            <w:proofErr w:type="spellEnd"/>
            <w:r w:rsidRPr="00935507">
              <w:rPr>
                <w:rFonts w:cs="Arial"/>
                <w:sz w:val="20"/>
                <w:szCs w:val="20"/>
              </w:rPr>
              <w:t xml:space="preserve"> </w:t>
            </w:r>
            <w:proofErr w:type="spellStart"/>
            <w:r w:rsidRPr="00935507">
              <w:rPr>
                <w:rFonts w:cs="Arial"/>
                <w:sz w:val="20"/>
                <w:szCs w:val="20"/>
              </w:rPr>
              <w:t>eines</w:t>
            </w:r>
            <w:proofErr w:type="spellEnd"/>
            <w:r w:rsidRPr="00935507">
              <w:rPr>
                <w:rFonts w:cs="Arial"/>
                <w:sz w:val="20"/>
                <w:szCs w:val="20"/>
              </w:rPr>
              <w:t xml:space="preserve"> </w:t>
            </w:r>
            <w:proofErr w:type="spellStart"/>
            <w:r w:rsidRPr="00935507">
              <w:rPr>
                <w:rFonts w:cs="Arial"/>
                <w:sz w:val="20"/>
                <w:szCs w:val="20"/>
              </w:rPr>
              <w:t>neuen</w:t>
            </w:r>
            <w:proofErr w:type="spellEnd"/>
            <w:r w:rsidRPr="00935507">
              <w:rPr>
                <w:rFonts w:cs="Arial"/>
                <w:sz w:val="20"/>
                <w:szCs w:val="20"/>
              </w:rPr>
              <w:t xml:space="preserve"> </w:t>
            </w:r>
            <w:proofErr w:type="spellStart"/>
            <w:r w:rsidRPr="00935507">
              <w:rPr>
                <w:rFonts w:cs="Arial"/>
                <w:sz w:val="20"/>
                <w:szCs w:val="20"/>
              </w:rPr>
              <w:t>Vereinsausschusses</w:t>
            </w:r>
            <w:proofErr w:type="spellEnd"/>
            <w:r w:rsidRPr="00935507">
              <w:rPr>
                <w:rFonts w:cs="Arial"/>
                <w:sz w:val="20"/>
                <w:szCs w:val="20"/>
              </w:rPr>
              <w:t xml:space="preserve"> </w:t>
            </w:r>
            <w:proofErr w:type="spellStart"/>
            <w:r w:rsidRPr="00935507">
              <w:rPr>
                <w:rFonts w:cs="Arial"/>
                <w:sz w:val="20"/>
                <w:szCs w:val="20"/>
              </w:rPr>
              <w:t>einzuberufen</w:t>
            </w:r>
            <w:proofErr w:type="spellEnd"/>
            <w:r w:rsidRPr="00935507">
              <w:rPr>
                <w:rFonts w:cs="Arial"/>
                <w:sz w:val="20"/>
                <w:szCs w:val="20"/>
              </w:rPr>
              <w:t xml:space="preserve">. Bis </w:t>
            </w:r>
            <w:proofErr w:type="spellStart"/>
            <w:r w:rsidRPr="00935507">
              <w:rPr>
                <w:rFonts w:cs="Arial"/>
                <w:sz w:val="20"/>
                <w:szCs w:val="20"/>
              </w:rPr>
              <w:t>zu</w:t>
            </w:r>
            <w:proofErr w:type="spellEnd"/>
            <w:r w:rsidRPr="00935507">
              <w:rPr>
                <w:rFonts w:cs="Arial"/>
                <w:sz w:val="20"/>
                <w:szCs w:val="20"/>
              </w:rPr>
              <w:t xml:space="preserve"> seiner </w:t>
            </w:r>
            <w:proofErr w:type="spellStart"/>
            <w:r w:rsidRPr="00935507">
              <w:rPr>
                <w:rFonts w:cs="Arial"/>
                <w:sz w:val="20"/>
                <w:szCs w:val="20"/>
              </w:rPr>
              <w:t>Neubildung</w:t>
            </w:r>
            <w:proofErr w:type="spellEnd"/>
            <w:r w:rsidRPr="00935507">
              <w:rPr>
                <w:rFonts w:cs="Arial"/>
                <w:sz w:val="20"/>
                <w:szCs w:val="20"/>
              </w:rPr>
              <w:t xml:space="preserve">, und </w:t>
            </w:r>
            <w:proofErr w:type="spellStart"/>
            <w:r w:rsidRPr="00935507">
              <w:rPr>
                <w:rFonts w:cs="Arial"/>
                <w:sz w:val="20"/>
                <w:szCs w:val="20"/>
              </w:rPr>
              <w:t>beschränkt</w:t>
            </w:r>
            <w:proofErr w:type="spellEnd"/>
            <w:r w:rsidRPr="00935507">
              <w:rPr>
                <w:rFonts w:cs="Arial"/>
                <w:sz w:val="20"/>
                <w:szCs w:val="20"/>
              </w:rPr>
              <w:t xml:space="preserve"> auf </w:t>
            </w:r>
            <w:proofErr w:type="spellStart"/>
            <w:r w:rsidRPr="00935507">
              <w:rPr>
                <w:rFonts w:cs="Arial"/>
                <w:sz w:val="20"/>
                <w:szCs w:val="20"/>
              </w:rPr>
              <w:t>dringende</w:t>
            </w:r>
            <w:proofErr w:type="spellEnd"/>
            <w:r w:rsidRPr="00935507">
              <w:rPr>
                <w:rFonts w:cs="Arial"/>
                <w:sz w:val="20"/>
                <w:szCs w:val="20"/>
              </w:rPr>
              <w:t xml:space="preserve"> </w:t>
            </w:r>
            <w:proofErr w:type="spellStart"/>
            <w:r w:rsidRPr="00935507">
              <w:rPr>
                <w:rFonts w:cs="Arial"/>
                <w:sz w:val="20"/>
                <w:szCs w:val="20"/>
              </w:rPr>
              <w:t>Geschäfte</w:t>
            </w:r>
            <w:proofErr w:type="spellEnd"/>
            <w:r w:rsidRPr="00935507">
              <w:rPr>
                <w:rFonts w:cs="Arial"/>
                <w:sz w:val="20"/>
                <w:szCs w:val="20"/>
              </w:rPr>
              <w:t xml:space="preserve">, und die </w:t>
            </w:r>
            <w:proofErr w:type="spellStart"/>
            <w:r w:rsidRPr="00935507">
              <w:rPr>
                <w:rFonts w:cs="Arial"/>
                <w:sz w:val="20"/>
                <w:szCs w:val="20"/>
              </w:rPr>
              <w:t>Führung</w:t>
            </w:r>
            <w:proofErr w:type="spellEnd"/>
            <w:r w:rsidRPr="00935507">
              <w:rPr>
                <w:rFonts w:cs="Arial"/>
                <w:sz w:val="20"/>
                <w:szCs w:val="20"/>
              </w:rPr>
              <w:t xml:space="preserve"> der </w:t>
            </w:r>
            <w:proofErr w:type="spellStart"/>
            <w:r w:rsidRPr="00935507">
              <w:rPr>
                <w:rFonts w:cs="Arial"/>
                <w:sz w:val="20"/>
                <w:szCs w:val="20"/>
              </w:rPr>
              <w:t>ordentlichen</w:t>
            </w:r>
            <w:proofErr w:type="spellEnd"/>
            <w:r w:rsidRPr="00935507">
              <w:rPr>
                <w:rFonts w:cs="Arial"/>
                <w:sz w:val="20"/>
                <w:szCs w:val="20"/>
              </w:rPr>
              <w:t xml:space="preserve"> Verwaltung des Vereins </w:t>
            </w:r>
            <w:proofErr w:type="spellStart"/>
            <w:r w:rsidRPr="00935507">
              <w:rPr>
                <w:rFonts w:cs="Arial"/>
                <w:sz w:val="20"/>
                <w:szCs w:val="20"/>
              </w:rPr>
              <w:t>werden</w:t>
            </w:r>
            <w:proofErr w:type="spellEnd"/>
            <w:r w:rsidRPr="00935507">
              <w:rPr>
                <w:rFonts w:cs="Arial"/>
                <w:sz w:val="20"/>
                <w:szCs w:val="20"/>
              </w:rPr>
              <w:t xml:space="preserve"> die </w:t>
            </w:r>
            <w:proofErr w:type="spellStart"/>
            <w:r w:rsidRPr="00935507">
              <w:rPr>
                <w:rFonts w:cs="Arial"/>
                <w:sz w:val="20"/>
                <w:szCs w:val="20"/>
              </w:rPr>
              <w:t>Aufgaben</w:t>
            </w:r>
            <w:proofErr w:type="spellEnd"/>
            <w:r w:rsidRPr="00935507">
              <w:rPr>
                <w:rFonts w:cs="Arial"/>
                <w:sz w:val="20"/>
                <w:szCs w:val="20"/>
              </w:rPr>
              <w:t xml:space="preserve"> </w:t>
            </w:r>
            <w:proofErr w:type="spellStart"/>
            <w:r w:rsidRPr="00935507">
              <w:rPr>
                <w:rFonts w:cs="Arial"/>
                <w:sz w:val="20"/>
                <w:szCs w:val="20"/>
              </w:rPr>
              <w:t>vom</w:t>
            </w:r>
            <w:proofErr w:type="spellEnd"/>
            <w:r w:rsidRPr="00935507">
              <w:rPr>
                <w:rFonts w:cs="Arial"/>
                <w:sz w:val="20"/>
                <w:szCs w:val="20"/>
              </w:rPr>
              <w:t xml:space="preserve"> </w:t>
            </w:r>
            <w:proofErr w:type="spellStart"/>
            <w:r w:rsidRPr="00935507">
              <w:rPr>
                <w:rFonts w:cs="Arial"/>
                <w:sz w:val="20"/>
                <w:szCs w:val="20"/>
              </w:rPr>
              <w:t>Vereinsausschuss</w:t>
            </w:r>
            <w:proofErr w:type="spellEnd"/>
            <w:r w:rsidRPr="00935507">
              <w:rPr>
                <w:rFonts w:cs="Arial"/>
                <w:sz w:val="20"/>
                <w:szCs w:val="20"/>
              </w:rPr>
              <w:t xml:space="preserve"> </w:t>
            </w:r>
            <w:proofErr w:type="spellStart"/>
            <w:r w:rsidRPr="00935507">
              <w:rPr>
                <w:rFonts w:cs="Arial"/>
                <w:sz w:val="20"/>
                <w:szCs w:val="20"/>
              </w:rPr>
              <w:t>unter</w:t>
            </w:r>
            <w:proofErr w:type="spellEnd"/>
            <w:r w:rsidRPr="00935507">
              <w:rPr>
                <w:rFonts w:cs="Arial"/>
                <w:sz w:val="20"/>
                <w:szCs w:val="20"/>
              </w:rPr>
              <w:t xml:space="preserve"> </w:t>
            </w:r>
            <w:proofErr w:type="spellStart"/>
            <w:r w:rsidRPr="00935507">
              <w:rPr>
                <w:rFonts w:cs="Arial"/>
                <w:sz w:val="20"/>
                <w:szCs w:val="20"/>
              </w:rPr>
              <w:t>entsprechender</w:t>
            </w:r>
            <w:proofErr w:type="spellEnd"/>
            <w:r w:rsidRPr="00935507">
              <w:rPr>
                <w:rFonts w:cs="Arial"/>
                <w:sz w:val="20"/>
                <w:szCs w:val="20"/>
              </w:rPr>
              <w:t xml:space="preserve"> </w:t>
            </w:r>
            <w:proofErr w:type="spellStart"/>
            <w:r w:rsidRPr="00935507">
              <w:rPr>
                <w:rFonts w:cs="Arial"/>
                <w:sz w:val="20"/>
                <w:szCs w:val="20"/>
              </w:rPr>
              <w:t>Verlängerung</w:t>
            </w:r>
            <w:proofErr w:type="spellEnd"/>
            <w:r w:rsidRPr="00935507">
              <w:rPr>
                <w:rFonts w:cs="Arial"/>
                <w:sz w:val="20"/>
                <w:szCs w:val="20"/>
              </w:rPr>
              <w:t xml:space="preserve"> </w:t>
            </w:r>
            <w:proofErr w:type="spellStart"/>
            <w:r w:rsidRPr="00935507">
              <w:rPr>
                <w:rFonts w:cs="Arial"/>
                <w:sz w:val="20"/>
                <w:szCs w:val="20"/>
              </w:rPr>
              <w:t>weiter</w:t>
            </w:r>
            <w:proofErr w:type="spellEnd"/>
            <w:r w:rsidRPr="00935507">
              <w:rPr>
                <w:rFonts w:cs="Arial"/>
                <w:color w:val="FF0000"/>
                <w:sz w:val="20"/>
                <w:szCs w:val="20"/>
              </w:rPr>
              <w:t xml:space="preserve"> </w:t>
            </w:r>
            <w:proofErr w:type="spellStart"/>
            <w:r w:rsidRPr="00935507">
              <w:rPr>
                <w:rFonts w:cs="Arial"/>
                <w:sz w:val="20"/>
                <w:szCs w:val="20"/>
              </w:rPr>
              <w:t>wahrgenommen</w:t>
            </w:r>
            <w:proofErr w:type="spellEnd"/>
            <w:r w:rsidRPr="00935507">
              <w:rPr>
                <w:rFonts w:cs="Arial"/>
                <w:sz w:val="20"/>
                <w:szCs w:val="20"/>
              </w:rPr>
              <w:t>.</w:t>
            </w:r>
          </w:p>
          <w:p w14:paraId="0A4BDD9D" w14:textId="77777777" w:rsidR="00031F29" w:rsidRDefault="00031F29" w:rsidP="00031F29">
            <w:pPr>
              <w:spacing w:after="0" w:line="288" w:lineRule="auto"/>
              <w:ind w:right="-1"/>
              <w:jc w:val="both"/>
              <w:rPr>
                <w:rFonts w:cs="Arial"/>
                <w:b/>
                <w:bCs/>
                <w:sz w:val="20"/>
                <w:szCs w:val="20"/>
              </w:rPr>
            </w:pPr>
          </w:p>
          <w:p w14:paraId="1B8182FD" w14:textId="77777777" w:rsidR="00031F29" w:rsidRPr="00044ECE" w:rsidRDefault="00031F29" w:rsidP="00031F29">
            <w:pPr>
              <w:spacing w:after="0" w:line="288" w:lineRule="auto"/>
              <w:ind w:right="-1"/>
              <w:jc w:val="both"/>
              <w:rPr>
                <w:rFonts w:cs="Arial"/>
                <w:b/>
                <w:bCs/>
                <w:sz w:val="20"/>
                <w:szCs w:val="20"/>
              </w:rPr>
            </w:pPr>
          </w:p>
          <w:p w14:paraId="528AEB2B" w14:textId="77777777" w:rsidR="00031F29" w:rsidRPr="00044ECE" w:rsidRDefault="00031F29" w:rsidP="00031F29">
            <w:pPr>
              <w:spacing w:after="0" w:line="288" w:lineRule="auto"/>
              <w:ind w:right="-1"/>
              <w:jc w:val="both"/>
              <w:rPr>
                <w:rFonts w:cs="Arial"/>
                <w:b/>
                <w:bCs/>
                <w:sz w:val="20"/>
                <w:szCs w:val="20"/>
              </w:rPr>
            </w:pPr>
            <w:r w:rsidRPr="00044ECE">
              <w:rPr>
                <w:rFonts w:cs="Arial"/>
                <w:b/>
                <w:bCs/>
                <w:sz w:val="20"/>
                <w:szCs w:val="20"/>
              </w:rPr>
              <w:t xml:space="preserve">Artikel 15 - </w:t>
            </w:r>
            <w:proofErr w:type="spellStart"/>
            <w:r w:rsidRPr="00044ECE">
              <w:rPr>
                <w:rFonts w:cs="Arial"/>
                <w:b/>
                <w:bCs/>
                <w:sz w:val="20"/>
                <w:szCs w:val="20"/>
              </w:rPr>
              <w:t>Einberufung</w:t>
            </w:r>
            <w:proofErr w:type="spellEnd"/>
            <w:r w:rsidRPr="00044ECE">
              <w:rPr>
                <w:rFonts w:cs="Arial"/>
                <w:b/>
                <w:bCs/>
                <w:sz w:val="20"/>
                <w:szCs w:val="20"/>
              </w:rPr>
              <w:t xml:space="preserve"> des </w:t>
            </w:r>
            <w:proofErr w:type="spellStart"/>
            <w:r w:rsidRPr="00044ECE">
              <w:rPr>
                <w:rFonts w:cs="Arial"/>
                <w:b/>
                <w:bCs/>
                <w:sz w:val="20"/>
                <w:szCs w:val="20"/>
              </w:rPr>
              <w:t>Vereinsausschusses</w:t>
            </w:r>
            <w:proofErr w:type="spellEnd"/>
            <w:r w:rsidRPr="00044ECE">
              <w:rPr>
                <w:rFonts w:cs="Arial"/>
                <w:b/>
                <w:bCs/>
                <w:sz w:val="20"/>
                <w:szCs w:val="20"/>
              </w:rPr>
              <w:t xml:space="preserve"> </w:t>
            </w:r>
          </w:p>
          <w:p w14:paraId="366CA07F" w14:textId="77777777" w:rsidR="00031F29" w:rsidRDefault="00031F29" w:rsidP="00031F29">
            <w:pPr>
              <w:pStyle w:val="Paragrafoelenco"/>
              <w:numPr>
                <w:ilvl w:val="0"/>
                <w:numId w:val="61"/>
              </w:numPr>
              <w:spacing w:after="0" w:line="288" w:lineRule="auto"/>
              <w:ind w:left="284" w:right="-1" w:hanging="284"/>
              <w:jc w:val="both"/>
              <w:rPr>
                <w:rFonts w:cs="Arial"/>
                <w:sz w:val="20"/>
                <w:szCs w:val="20"/>
              </w:rPr>
            </w:pPr>
            <w:r w:rsidRPr="00935507">
              <w:rPr>
                <w:rFonts w:cs="Arial"/>
                <w:sz w:val="20"/>
                <w:szCs w:val="20"/>
              </w:rPr>
              <w:t xml:space="preserve">Der </w:t>
            </w:r>
            <w:proofErr w:type="spellStart"/>
            <w:r w:rsidRPr="00935507">
              <w:rPr>
                <w:rFonts w:cs="Arial"/>
                <w:sz w:val="20"/>
                <w:szCs w:val="20"/>
              </w:rPr>
              <w:t>Vorstand</w:t>
            </w:r>
            <w:proofErr w:type="spellEnd"/>
            <w:r w:rsidRPr="00935507">
              <w:rPr>
                <w:rFonts w:cs="Arial"/>
                <w:sz w:val="20"/>
                <w:szCs w:val="20"/>
              </w:rPr>
              <w:t xml:space="preserve"> </w:t>
            </w:r>
            <w:proofErr w:type="spellStart"/>
            <w:r w:rsidRPr="00935507">
              <w:rPr>
                <w:rFonts w:cs="Arial"/>
                <w:sz w:val="20"/>
                <w:szCs w:val="20"/>
              </w:rPr>
              <w:t>wird</w:t>
            </w:r>
            <w:proofErr w:type="spellEnd"/>
            <w:r w:rsidRPr="00935507">
              <w:rPr>
                <w:rFonts w:cs="Arial"/>
                <w:sz w:val="20"/>
                <w:szCs w:val="20"/>
              </w:rPr>
              <w:t xml:space="preserve"> </w:t>
            </w:r>
            <w:proofErr w:type="spellStart"/>
            <w:r w:rsidRPr="00935507">
              <w:rPr>
                <w:rFonts w:cs="Arial"/>
                <w:sz w:val="20"/>
                <w:szCs w:val="20"/>
              </w:rPr>
              <w:t>einberufen</w:t>
            </w:r>
            <w:proofErr w:type="spellEnd"/>
            <w:r w:rsidRPr="00935507">
              <w:rPr>
                <w:rFonts w:cs="Arial"/>
                <w:sz w:val="20"/>
                <w:szCs w:val="20"/>
              </w:rPr>
              <w:t xml:space="preserve">, </w:t>
            </w:r>
            <w:proofErr w:type="spellStart"/>
            <w:r w:rsidRPr="00935507">
              <w:rPr>
                <w:rFonts w:cs="Arial"/>
                <w:sz w:val="20"/>
                <w:szCs w:val="20"/>
              </w:rPr>
              <w:t>wenn</w:t>
            </w:r>
            <w:proofErr w:type="spellEnd"/>
            <w:r w:rsidRPr="00935507">
              <w:rPr>
                <w:rFonts w:cs="Arial"/>
                <w:sz w:val="20"/>
                <w:szCs w:val="20"/>
              </w:rPr>
              <w:t xml:space="preserve"> der </w:t>
            </w:r>
            <w:proofErr w:type="spellStart"/>
            <w:r w:rsidRPr="00935507">
              <w:rPr>
                <w:rFonts w:cs="Arial"/>
                <w:sz w:val="20"/>
                <w:szCs w:val="20"/>
              </w:rPr>
              <w:t>Präsident</w:t>
            </w:r>
            <w:proofErr w:type="spellEnd"/>
            <w:r w:rsidRPr="00935507">
              <w:rPr>
                <w:rFonts w:cs="Arial"/>
                <w:sz w:val="20"/>
                <w:szCs w:val="20"/>
              </w:rPr>
              <w:t xml:space="preserve"> es für </w:t>
            </w:r>
            <w:proofErr w:type="spellStart"/>
            <w:r w:rsidRPr="00935507">
              <w:rPr>
                <w:rFonts w:cs="Arial"/>
                <w:sz w:val="20"/>
                <w:szCs w:val="20"/>
              </w:rPr>
              <w:t>notwendig</w:t>
            </w:r>
            <w:proofErr w:type="spellEnd"/>
            <w:r w:rsidRPr="00935507">
              <w:rPr>
                <w:rFonts w:cs="Arial"/>
                <w:sz w:val="20"/>
                <w:szCs w:val="20"/>
              </w:rPr>
              <w:t xml:space="preserve"> </w:t>
            </w:r>
            <w:proofErr w:type="spellStart"/>
            <w:r w:rsidRPr="00935507">
              <w:rPr>
                <w:rFonts w:cs="Arial"/>
                <w:sz w:val="20"/>
                <w:szCs w:val="20"/>
              </w:rPr>
              <w:t>erachtet</w:t>
            </w:r>
            <w:proofErr w:type="spellEnd"/>
            <w:r w:rsidRPr="00935507">
              <w:rPr>
                <w:rFonts w:cs="Arial"/>
                <w:sz w:val="20"/>
                <w:szCs w:val="20"/>
              </w:rPr>
              <w:t xml:space="preserve"> </w:t>
            </w:r>
            <w:proofErr w:type="spellStart"/>
            <w:r w:rsidRPr="00935507">
              <w:rPr>
                <w:rFonts w:cs="Arial"/>
                <w:sz w:val="20"/>
                <w:szCs w:val="20"/>
              </w:rPr>
              <w:t>oder</w:t>
            </w:r>
            <w:proofErr w:type="spellEnd"/>
            <w:r w:rsidRPr="00935507">
              <w:rPr>
                <w:rFonts w:cs="Arial"/>
                <w:sz w:val="20"/>
                <w:szCs w:val="20"/>
              </w:rPr>
              <w:t xml:space="preserve"> </w:t>
            </w:r>
            <w:proofErr w:type="spellStart"/>
            <w:r w:rsidRPr="00935507">
              <w:rPr>
                <w:rFonts w:cs="Arial"/>
                <w:sz w:val="20"/>
                <w:szCs w:val="20"/>
              </w:rPr>
              <w:t>wenn</w:t>
            </w:r>
            <w:proofErr w:type="spellEnd"/>
            <w:r w:rsidRPr="00935507">
              <w:rPr>
                <w:rFonts w:cs="Arial"/>
                <w:sz w:val="20"/>
                <w:szCs w:val="20"/>
              </w:rPr>
              <w:t xml:space="preserve"> </w:t>
            </w:r>
            <w:proofErr w:type="spellStart"/>
            <w:r w:rsidRPr="00935507">
              <w:rPr>
                <w:rFonts w:cs="Arial"/>
                <w:sz w:val="20"/>
                <w:szCs w:val="20"/>
              </w:rPr>
              <w:t>mindestens</w:t>
            </w:r>
            <w:proofErr w:type="spellEnd"/>
            <w:r w:rsidRPr="00935507">
              <w:rPr>
                <w:rFonts w:cs="Arial"/>
                <w:sz w:val="20"/>
                <w:szCs w:val="20"/>
              </w:rPr>
              <w:t xml:space="preserve"> die </w:t>
            </w:r>
            <w:proofErr w:type="spellStart"/>
            <w:r w:rsidRPr="00935507">
              <w:rPr>
                <w:rFonts w:cs="Arial"/>
                <w:sz w:val="20"/>
                <w:szCs w:val="20"/>
              </w:rPr>
              <w:t>Hälfte</w:t>
            </w:r>
            <w:proofErr w:type="spellEnd"/>
            <w:r w:rsidRPr="00935507">
              <w:rPr>
                <w:rFonts w:cs="Arial"/>
                <w:sz w:val="20"/>
                <w:szCs w:val="20"/>
              </w:rPr>
              <w:t xml:space="preserve"> der </w:t>
            </w:r>
            <w:proofErr w:type="spellStart"/>
            <w:r w:rsidRPr="00935507">
              <w:rPr>
                <w:rFonts w:cs="Arial"/>
                <w:sz w:val="20"/>
                <w:szCs w:val="20"/>
              </w:rPr>
              <w:t>Vorstandsmitglieder</w:t>
            </w:r>
            <w:proofErr w:type="spellEnd"/>
            <w:r w:rsidRPr="00935507">
              <w:rPr>
                <w:rFonts w:cs="Arial"/>
                <w:sz w:val="20"/>
                <w:szCs w:val="20"/>
              </w:rPr>
              <w:t xml:space="preserve"> dies </w:t>
            </w:r>
            <w:proofErr w:type="spellStart"/>
            <w:r w:rsidRPr="00935507">
              <w:rPr>
                <w:rFonts w:cs="Arial"/>
                <w:sz w:val="20"/>
                <w:szCs w:val="20"/>
              </w:rPr>
              <w:t>beantragt</w:t>
            </w:r>
            <w:proofErr w:type="spellEnd"/>
            <w:r w:rsidRPr="00935507">
              <w:rPr>
                <w:rFonts w:cs="Arial"/>
                <w:sz w:val="20"/>
                <w:szCs w:val="20"/>
              </w:rPr>
              <w:t xml:space="preserve">, und </w:t>
            </w:r>
            <w:proofErr w:type="spellStart"/>
            <w:r w:rsidRPr="00935507">
              <w:rPr>
                <w:rFonts w:cs="Arial"/>
                <w:sz w:val="20"/>
                <w:szCs w:val="20"/>
              </w:rPr>
              <w:t>zwar</w:t>
            </w:r>
            <w:proofErr w:type="spellEnd"/>
            <w:r w:rsidRPr="00935507">
              <w:rPr>
                <w:rFonts w:cs="Arial"/>
                <w:sz w:val="20"/>
                <w:szCs w:val="20"/>
              </w:rPr>
              <w:t xml:space="preserve"> </w:t>
            </w:r>
            <w:proofErr w:type="spellStart"/>
            <w:r w:rsidRPr="00935507">
              <w:rPr>
                <w:rFonts w:cs="Arial"/>
                <w:sz w:val="20"/>
                <w:szCs w:val="20"/>
              </w:rPr>
              <w:t>durch</w:t>
            </w:r>
            <w:proofErr w:type="spellEnd"/>
            <w:r w:rsidRPr="00935507">
              <w:rPr>
                <w:rFonts w:cs="Arial"/>
                <w:sz w:val="20"/>
                <w:szCs w:val="20"/>
              </w:rPr>
              <w:t xml:space="preserve"> den </w:t>
            </w:r>
            <w:proofErr w:type="spellStart"/>
            <w:r w:rsidRPr="00935507">
              <w:rPr>
                <w:rFonts w:cs="Arial"/>
                <w:sz w:val="20"/>
                <w:szCs w:val="20"/>
              </w:rPr>
              <w:t>Präsidenten</w:t>
            </w:r>
            <w:proofErr w:type="spellEnd"/>
            <w:r w:rsidRPr="00935507">
              <w:rPr>
                <w:rFonts w:cs="Arial"/>
                <w:sz w:val="20"/>
                <w:szCs w:val="20"/>
              </w:rPr>
              <w:t xml:space="preserve"> </w:t>
            </w:r>
            <w:proofErr w:type="spellStart"/>
            <w:r w:rsidRPr="00935507">
              <w:rPr>
                <w:rFonts w:cs="Arial"/>
                <w:sz w:val="20"/>
                <w:szCs w:val="20"/>
              </w:rPr>
              <w:t>oder</w:t>
            </w:r>
            <w:proofErr w:type="spellEnd"/>
            <w:r w:rsidRPr="00935507">
              <w:rPr>
                <w:rFonts w:cs="Arial"/>
                <w:sz w:val="20"/>
                <w:szCs w:val="20"/>
              </w:rPr>
              <w:t xml:space="preserve"> den </w:t>
            </w:r>
            <w:proofErr w:type="spellStart"/>
            <w:r w:rsidRPr="00935507">
              <w:rPr>
                <w:rFonts w:cs="Arial"/>
                <w:sz w:val="20"/>
                <w:szCs w:val="20"/>
              </w:rPr>
              <w:t>Vizepräsidenten</w:t>
            </w:r>
            <w:proofErr w:type="spellEnd"/>
            <w:r w:rsidRPr="00935507">
              <w:rPr>
                <w:rFonts w:cs="Arial"/>
                <w:sz w:val="20"/>
                <w:szCs w:val="20"/>
              </w:rPr>
              <w:t xml:space="preserve"> </w:t>
            </w:r>
            <w:proofErr w:type="gramStart"/>
            <w:r w:rsidRPr="00935507">
              <w:rPr>
                <w:rFonts w:cs="Arial"/>
                <w:sz w:val="20"/>
                <w:szCs w:val="20"/>
              </w:rPr>
              <w:t>an</w:t>
            </w:r>
            <w:proofErr w:type="gramEnd"/>
            <w:r w:rsidRPr="00935507">
              <w:rPr>
                <w:rFonts w:cs="Arial"/>
                <w:sz w:val="20"/>
                <w:szCs w:val="20"/>
              </w:rPr>
              <w:t xml:space="preserve"> seiner Stelle. Die </w:t>
            </w:r>
            <w:proofErr w:type="spellStart"/>
            <w:r w:rsidRPr="00935507">
              <w:rPr>
                <w:rFonts w:cs="Arial"/>
                <w:sz w:val="20"/>
                <w:szCs w:val="20"/>
              </w:rPr>
              <w:t>Einberufung</w:t>
            </w:r>
            <w:proofErr w:type="spellEnd"/>
            <w:r w:rsidRPr="00935507">
              <w:rPr>
                <w:rFonts w:cs="Arial"/>
                <w:sz w:val="20"/>
                <w:szCs w:val="20"/>
              </w:rPr>
              <w:t xml:space="preserve"> </w:t>
            </w:r>
            <w:proofErr w:type="spellStart"/>
            <w:r w:rsidRPr="00935507">
              <w:rPr>
                <w:rFonts w:cs="Arial"/>
                <w:sz w:val="20"/>
                <w:szCs w:val="20"/>
              </w:rPr>
              <w:t>kann</w:t>
            </w:r>
            <w:proofErr w:type="spellEnd"/>
            <w:r w:rsidRPr="00935507">
              <w:rPr>
                <w:rFonts w:cs="Arial"/>
                <w:sz w:val="20"/>
                <w:szCs w:val="20"/>
              </w:rPr>
              <w:t xml:space="preserve"> auf </w:t>
            </w:r>
            <w:proofErr w:type="spellStart"/>
            <w:r w:rsidRPr="00935507">
              <w:rPr>
                <w:rFonts w:cs="Arial"/>
                <w:sz w:val="20"/>
                <w:szCs w:val="20"/>
              </w:rPr>
              <w:t>jede</w:t>
            </w:r>
            <w:proofErr w:type="spellEnd"/>
            <w:r w:rsidRPr="00935507">
              <w:rPr>
                <w:rFonts w:cs="Arial"/>
                <w:sz w:val="20"/>
                <w:szCs w:val="20"/>
              </w:rPr>
              <w:t xml:space="preserve"> Weise </w:t>
            </w:r>
            <w:proofErr w:type="spellStart"/>
            <w:r w:rsidRPr="00935507">
              <w:rPr>
                <w:rFonts w:cs="Arial"/>
                <w:sz w:val="20"/>
                <w:szCs w:val="20"/>
              </w:rPr>
              <w:t>erfolgen</w:t>
            </w:r>
            <w:proofErr w:type="spellEnd"/>
            <w:r w:rsidRPr="00935507">
              <w:rPr>
                <w:rFonts w:cs="Arial"/>
                <w:sz w:val="20"/>
                <w:szCs w:val="20"/>
              </w:rPr>
              <w:t xml:space="preserve">, die es </w:t>
            </w:r>
            <w:proofErr w:type="spellStart"/>
            <w:r w:rsidRPr="00935507">
              <w:rPr>
                <w:rFonts w:cs="Arial"/>
                <w:sz w:val="20"/>
                <w:szCs w:val="20"/>
              </w:rPr>
              <w:t>ermöglicht</w:t>
            </w:r>
            <w:proofErr w:type="spellEnd"/>
            <w:r w:rsidRPr="00935507">
              <w:rPr>
                <w:rFonts w:cs="Arial"/>
                <w:sz w:val="20"/>
                <w:szCs w:val="20"/>
              </w:rPr>
              <w:t xml:space="preserve">, </w:t>
            </w:r>
            <w:proofErr w:type="spellStart"/>
            <w:r w:rsidRPr="00935507">
              <w:rPr>
                <w:rFonts w:cs="Arial"/>
                <w:sz w:val="20"/>
                <w:szCs w:val="20"/>
              </w:rPr>
              <w:t>sie</w:t>
            </w:r>
            <w:proofErr w:type="spellEnd"/>
            <w:r w:rsidRPr="00935507">
              <w:rPr>
                <w:rFonts w:cs="Arial"/>
                <w:sz w:val="20"/>
                <w:szCs w:val="20"/>
              </w:rPr>
              <w:t xml:space="preserve"> </w:t>
            </w:r>
            <w:proofErr w:type="spellStart"/>
            <w:r w:rsidRPr="00935507">
              <w:rPr>
                <w:rFonts w:cs="Arial"/>
                <w:sz w:val="20"/>
                <w:szCs w:val="20"/>
              </w:rPr>
              <w:t>mit</w:t>
            </w:r>
            <w:proofErr w:type="spellEnd"/>
            <w:r w:rsidRPr="00935507">
              <w:rPr>
                <w:rFonts w:cs="Arial"/>
                <w:sz w:val="20"/>
                <w:szCs w:val="20"/>
              </w:rPr>
              <w:t xml:space="preserve"> </w:t>
            </w:r>
            <w:proofErr w:type="spellStart"/>
            <w:r w:rsidRPr="00935507">
              <w:rPr>
                <w:rFonts w:cs="Arial"/>
                <w:sz w:val="20"/>
                <w:szCs w:val="20"/>
              </w:rPr>
              <w:t>einer</w:t>
            </w:r>
            <w:proofErr w:type="spellEnd"/>
            <w:r w:rsidRPr="00935507">
              <w:rPr>
                <w:rFonts w:cs="Arial"/>
                <w:sz w:val="20"/>
                <w:szCs w:val="20"/>
              </w:rPr>
              <w:t xml:space="preserve"> Frist von </w:t>
            </w:r>
            <w:proofErr w:type="spellStart"/>
            <w:r w:rsidRPr="00935507">
              <w:rPr>
                <w:rFonts w:cs="Arial"/>
                <w:sz w:val="20"/>
                <w:szCs w:val="20"/>
              </w:rPr>
              <w:t>mindestens</w:t>
            </w:r>
            <w:proofErr w:type="spellEnd"/>
            <w:r w:rsidRPr="00935507">
              <w:rPr>
                <w:rFonts w:cs="Arial"/>
                <w:sz w:val="20"/>
                <w:szCs w:val="20"/>
              </w:rPr>
              <w:t xml:space="preserve"> </w:t>
            </w:r>
            <w:proofErr w:type="spellStart"/>
            <w:r w:rsidRPr="00935507">
              <w:rPr>
                <w:rFonts w:cs="Arial"/>
                <w:sz w:val="20"/>
                <w:szCs w:val="20"/>
              </w:rPr>
              <w:t>drei</w:t>
            </w:r>
            <w:proofErr w:type="spellEnd"/>
            <w:r w:rsidRPr="00935507">
              <w:rPr>
                <w:rFonts w:cs="Arial"/>
                <w:sz w:val="20"/>
                <w:szCs w:val="20"/>
              </w:rPr>
              <w:t xml:space="preserve"> Tagen </w:t>
            </w:r>
            <w:proofErr w:type="spellStart"/>
            <w:r w:rsidRPr="00935507">
              <w:rPr>
                <w:rFonts w:cs="Arial"/>
                <w:sz w:val="20"/>
                <w:szCs w:val="20"/>
              </w:rPr>
              <w:t>zu</w:t>
            </w:r>
            <w:proofErr w:type="spellEnd"/>
            <w:r w:rsidRPr="00935507">
              <w:rPr>
                <w:rFonts w:cs="Arial"/>
                <w:sz w:val="20"/>
                <w:szCs w:val="20"/>
              </w:rPr>
              <w:t xml:space="preserve"> </w:t>
            </w:r>
            <w:proofErr w:type="spellStart"/>
            <w:r w:rsidRPr="00935507">
              <w:rPr>
                <w:rFonts w:cs="Arial"/>
                <w:sz w:val="20"/>
                <w:szCs w:val="20"/>
              </w:rPr>
              <w:t>erhalten</w:t>
            </w:r>
            <w:proofErr w:type="spellEnd"/>
            <w:r w:rsidRPr="00935507">
              <w:rPr>
                <w:rFonts w:cs="Arial"/>
                <w:sz w:val="20"/>
                <w:szCs w:val="20"/>
              </w:rPr>
              <w:t xml:space="preserve">. Die Sitzungen </w:t>
            </w:r>
            <w:proofErr w:type="spellStart"/>
            <w:r w:rsidRPr="00935507">
              <w:rPr>
                <w:rFonts w:cs="Arial"/>
                <w:sz w:val="20"/>
                <w:szCs w:val="20"/>
              </w:rPr>
              <w:t>können</w:t>
            </w:r>
            <w:proofErr w:type="spellEnd"/>
            <w:r w:rsidRPr="00935507">
              <w:rPr>
                <w:rFonts w:cs="Arial"/>
                <w:sz w:val="20"/>
                <w:szCs w:val="20"/>
              </w:rPr>
              <w:t xml:space="preserve"> </w:t>
            </w:r>
            <w:proofErr w:type="spellStart"/>
            <w:r w:rsidRPr="00935507">
              <w:rPr>
                <w:rFonts w:cs="Arial"/>
                <w:sz w:val="20"/>
                <w:szCs w:val="20"/>
              </w:rPr>
              <w:t>auch</w:t>
            </w:r>
            <w:proofErr w:type="spellEnd"/>
            <w:r w:rsidRPr="00935507">
              <w:rPr>
                <w:rFonts w:cs="Arial"/>
                <w:sz w:val="20"/>
                <w:szCs w:val="20"/>
              </w:rPr>
              <w:t xml:space="preserve"> per Audio-/</w:t>
            </w:r>
            <w:proofErr w:type="spellStart"/>
            <w:r w:rsidRPr="00935507">
              <w:rPr>
                <w:rFonts w:cs="Arial"/>
                <w:sz w:val="20"/>
                <w:szCs w:val="20"/>
              </w:rPr>
              <w:t>Videokonferenz</w:t>
            </w:r>
            <w:proofErr w:type="spellEnd"/>
            <w:r w:rsidRPr="00935507">
              <w:rPr>
                <w:rFonts w:cs="Arial"/>
                <w:sz w:val="20"/>
                <w:szCs w:val="20"/>
              </w:rPr>
              <w:t xml:space="preserve"> </w:t>
            </w:r>
            <w:proofErr w:type="spellStart"/>
            <w:r w:rsidRPr="00935507">
              <w:rPr>
                <w:rFonts w:cs="Arial"/>
                <w:sz w:val="20"/>
                <w:szCs w:val="20"/>
              </w:rPr>
              <w:t>abgehalten</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 xml:space="preserve">, </w:t>
            </w:r>
            <w:proofErr w:type="spellStart"/>
            <w:r w:rsidRPr="00935507">
              <w:rPr>
                <w:rFonts w:cs="Arial"/>
                <w:sz w:val="20"/>
                <w:szCs w:val="20"/>
              </w:rPr>
              <w:t>sofern</w:t>
            </w:r>
            <w:proofErr w:type="spellEnd"/>
            <w:r w:rsidRPr="00935507">
              <w:rPr>
                <w:rFonts w:cs="Arial"/>
                <w:sz w:val="20"/>
                <w:szCs w:val="20"/>
              </w:rPr>
              <w:t xml:space="preserve"> die </w:t>
            </w:r>
            <w:proofErr w:type="spellStart"/>
            <w:r w:rsidRPr="00935507">
              <w:rPr>
                <w:rFonts w:cs="Arial"/>
                <w:sz w:val="20"/>
                <w:szCs w:val="20"/>
              </w:rPr>
              <w:t>Teilnehmer</w:t>
            </w:r>
            <w:proofErr w:type="spellEnd"/>
            <w:r w:rsidRPr="00935507">
              <w:rPr>
                <w:rFonts w:cs="Arial"/>
                <w:sz w:val="20"/>
                <w:szCs w:val="20"/>
              </w:rPr>
              <w:t xml:space="preserve"> </w:t>
            </w:r>
            <w:proofErr w:type="spellStart"/>
            <w:r w:rsidRPr="00935507">
              <w:rPr>
                <w:rFonts w:cs="Arial"/>
                <w:sz w:val="20"/>
                <w:szCs w:val="20"/>
              </w:rPr>
              <w:t>identifiziert</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 xml:space="preserve"> </w:t>
            </w:r>
            <w:proofErr w:type="spellStart"/>
            <w:r w:rsidRPr="00935507">
              <w:rPr>
                <w:rFonts w:cs="Arial"/>
                <w:sz w:val="20"/>
                <w:szCs w:val="20"/>
              </w:rPr>
              <w:t>können</w:t>
            </w:r>
            <w:proofErr w:type="spellEnd"/>
            <w:r w:rsidRPr="00935507">
              <w:rPr>
                <w:rFonts w:cs="Arial"/>
                <w:sz w:val="20"/>
                <w:szCs w:val="20"/>
              </w:rPr>
              <w:t xml:space="preserve"> und </w:t>
            </w:r>
            <w:proofErr w:type="spellStart"/>
            <w:r w:rsidRPr="00935507">
              <w:rPr>
                <w:rFonts w:cs="Arial"/>
                <w:sz w:val="20"/>
                <w:szCs w:val="20"/>
              </w:rPr>
              <w:t>eine</w:t>
            </w:r>
            <w:proofErr w:type="spellEnd"/>
            <w:r w:rsidRPr="00935507">
              <w:rPr>
                <w:rFonts w:cs="Arial"/>
                <w:sz w:val="20"/>
                <w:szCs w:val="20"/>
              </w:rPr>
              <w:t xml:space="preserve"> </w:t>
            </w:r>
            <w:proofErr w:type="spellStart"/>
            <w:r w:rsidRPr="00935507">
              <w:rPr>
                <w:rFonts w:cs="Arial"/>
                <w:sz w:val="20"/>
                <w:szCs w:val="20"/>
              </w:rPr>
              <w:t>effektive</w:t>
            </w:r>
            <w:proofErr w:type="spellEnd"/>
            <w:r w:rsidRPr="00935507">
              <w:rPr>
                <w:rFonts w:cs="Arial"/>
                <w:sz w:val="20"/>
                <w:szCs w:val="20"/>
              </w:rPr>
              <w:t xml:space="preserve"> </w:t>
            </w:r>
            <w:proofErr w:type="spellStart"/>
            <w:r w:rsidRPr="00935507">
              <w:rPr>
                <w:rFonts w:cs="Arial"/>
                <w:sz w:val="20"/>
                <w:szCs w:val="20"/>
              </w:rPr>
              <w:t>Teilnahme</w:t>
            </w:r>
            <w:proofErr w:type="spellEnd"/>
            <w:r w:rsidRPr="00935507">
              <w:rPr>
                <w:rFonts w:cs="Arial"/>
                <w:sz w:val="20"/>
                <w:szCs w:val="20"/>
              </w:rPr>
              <w:t xml:space="preserve"> an der </w:t>
            </w:r>
            <w:proofErr w:type="spellStart"/>
            <w:r w:rsidRPr="00935507">
              <w:rPr>
                <w:rFonts w:cs="Arial"/>
                <w:sz w:val="20"/>
                <w:szCs w:val="20"/>
              </w:rPr>
              <w:t>Vorstandssitzung</w:t>
            </w:r>
            <w:proofErr w:type="spellEnd"/>
            <w:r w:rsidRPr="00935507">
              <w:rPr>
                <w:rFonts w:cs="Arial"/>
                <w:sz w:val="20"/>
                <w:szCs w:val="20"/>
              </w:rPr>
              <w:t xml:space="preserve"> </w:t>
            </w:r>
            <w:proofErr w:type="spellStart"/>
            <w:r w:rsidRPr="00935507">
              <w:rPr>
                <w:rFonts w:cs="Arial"/>
                <w:sz w:val="20"/>
                <w:szCs w:val="20"/>
              </w:rPr>
              <w:t>gewährleistet</w:t>
            </w:r>
            <w:proofErr w:type="spellEnd"/>
            <w:r w:rsidRPr="00935507">
              <w:rPr>
                <w:rFonts w:cs="Arial"/>
                <w:sz w:val="20"/>
                <w:szCs w:val="20"/>
              </w:rPr>
              <w:t xml:space="preserve"> </w:t>
            </w:r>
            <w:proofErr w:type="spellStart"/>
            <w:r w:rsidRPr="00935507">
              <w:rPr>
                <w:rFonts w:cs="Arial"/>
                <w:sz w:val="20"/>
                <w:szCs w:val="20"/>
              </w:rPr>
              <w:t>ist</w:t>
            </w:r>
            <w:proofErr w:type="spellEnd"/>
            <w:r w:rsidRPr="00935507">
              <w:rPr>
                <w:rFonts w:cs="Arial"/>
                <w:sz w:val="20"/>
                <w:szCs w:val="20"/>
              </w:rPr>
              <w:t xml:space="preserve">. In der </w:t>
            </w:r>
            <w:proofErr w:type="spellStart"/>
            <w:r w:rsidRPr="00935507">
              <w:rPr>
                <w:rFonts w:cs="Arial"/>
                <w:sz w:val="20"/>
                <w:szCs w:val="20"/>
              </w:rPr>
              <w:t>Einberufung</w:t>
            </w:r>
            <w:proofErr w:type="spellEnd"/>
            <w:r w:rsidRPr="00935507">
              <w:rPr>
                <w:rFonts w:cs="Arial"/>
                <w:sz w:val="20"/>
                <w:szCs w:val="20"/>
              </w:rPr>
              <w:t xml:space="preserve"> des </w:t>
            </w:r>
            <w:proofErr w:type="spellStart"/>
            <w:r w:rsidRPr="00935507">
              <w:rPr>
                <w:rFonts w:cs="Arial"/>
                <w:sz w:val="20"/>
                <w:szCs w:val="20"/>
              </w:rPr>
              <w:t>Vorstands</w:t>
            </w:r>
            <w:proofErr w:type="spellEnd"/>
            <w:r w:rsidRPr="00935507">
              <w:rPr>
                <w:rFonts w:cs="Arial"/>
                <w:sz w:val="20"/>
                <w:szCs w:val="20"/>
              </w:rPr>
              <w:t xml:space="preserve"> </w:t>
            </w:r>
            <w:proofErr w:type="spellStart"/>
            <w:r w:rsidRPr="00935507">
              <w:rPr>
                <w:rFonts w:cs="Arial"/>
                <w:sz w:val="20"/>
                <w:szCs w:val="20"/>
              </w:rPr>
              <w:t>sind</w:t>
            </w:r>
            <w:proofErr w:type="spellEnd"/>
            <w:r w:rsidRPr="00935507">
              <w:rPr>
                <w:rFonts w:cs="Arial"/>
                <w:sz w:val="20"/>
                <w:szCs w:val="20"/>
              </w:rPr>
              <w:t xml:space="preserve"> Tag, Ort und </w:t>
            </w:r>
            <w:proofErr w:type="spellStart"/>
            <w:r w:rsidRPr="00935507">
              <w:rPr>
                <w:rFonts w:cs="Arial"/>
                <w:sz w:val="20"/>
                <w:szCs w:val="20"/>
              </w:rPr>
              <w:t>Uhrzeit</w:t>
            </w:r>
            <w:proofErr w:type="spellEnd"/>
            <w:r w:rsidRPr="00935507">
              <w:rPr>
                <w:rFonts w:cs="Arial"/>
                <w:sz w:val="20"/>
                <w:szCs w:val="20"/>
              </w:rPr>
              <w:t xml:space="preserve"> der </w:t>
            </w:r>
            <w:proofErr w:type="spellStart"/>
            <w:r w:rsidRPr="00935507">
              <w:rPr>
                <w:rFonts w:cs="Arial"/>
                <w:sz w:val="20"/>
                <w:szCs w:val="20"/>
              </w:rPr>
              <w:t>Sitzung</w:t>
            </w:r>
            <w:proofErr w:type="spellEnd"/>
            <w:r w:rsidRPr="00935507">
              <w:rPr>
                <w:rFonts w:cs="Arial"/>
                <w:sz w:val="20"/>
                <w:szCs w:val="20"/>
              </w:rPr>
              <w:t xml:space="preserve"> und die Liste der </w:t>
            </w:r>
            <w:proofErr w:type="spellStart"/>
            <w:r w:rsidRPr="00935507">
              <w:rPr>
                <w:rFonts w:cs="Arial"/>
                <w:sz w:val="20"/>
                <w:szCs w:val="20"/>
              </w:rPr>
              <w:t>zu</w:t>
            </w:r>
            <w:proofErr w:type="spellEnd"/>
            <w:r w:rsidRPr="00935507">
              <w:rPr>
                <w:rFonts w:cs="Arial"/>
                <w:sz w:val="20"/>
                <w:szCs w:val="20"/>
              </w:rPr>
              <w:t xml:space="preserve"> </w:t>
            </w:r>
            <w:proofErr w:type="spellStart"/>
            <w:r w:rsidRPr="00935507">
              <w:rPr>
                <w:rFonts w:cs="Arial"/>
                <w:sz w:val="20"/>
                <w:szCs w:val="20"/>
              </w:rPr>
              <w:t>behandelnden</w:t>
            </w:r>
            <w:proofErr w:type="spellEnd"/>
            <w:r w:rsidRPr="00935507">
              <w:rPr>
                <w:rFonts w:cs="Arial"/>
                <w:sz w:val="20"/>
                <w:szCs w:val="20"/>
              </w:rPr>
              <w:t xml:space="preserve"> </w:t>
            </w:r>
            <w:proofErr w:type="spellStart"/>
            <w:r w:rsidRPr="00935507">
              <w:rPr>
                <w:rFonts w:cs="Arial"/>
                <w:sz w:val="20"/>
                <w:szCs w:val="20"/>
              </w:rPr>
              <w:t>Punkte</w:t>
            </w:r>
            <w:proofErr w:type="spellEnd"/>
            <w:r w:rsidRPr="00935507">
              <w:rPr>
                <w:rFonts w:cs="Arial"/>
                <w:sz w:val="20"/>
                <w:szCs w:val="20"/>
              </w:rPr>
              <w:t xml:space="preserve"> </w:t>
            </w:r>
            <w:proofErr w:type="spellStart"/>
            <w:r w:rsidRPr="00935507">
              <w:rPr>
                <w:rFonts w:cs="Arial"/>
                <w:sz w:val="20"/>
                <w:szCs w:val="20"/>
              </w:rPr>
              <w:t>sowie</w:t>
            </w:r>
            <w:proofErr w:type="spellEnd"/>
            <w:r w:rsidRPr="00935507">
              <w:rPr>
                <w:rFonts w:cs="Arial"/>
                <w:sz w:val="20"/>
                <w:szCs w:val="20"/>
              </w:rPr>
              <w:t xml:space="preserve"> die </w:t>
            </w:r>
            <w:proofErr w:type="spellStart"/>
            <w:r w:rsidRPr="00935507">
              <w:rPr>
                <w:rFonts w:cs="Arial"/>
                <w:sz w:val="20"/>
                <w:szCs w:val="20"/>
              </w:rPr>
              <w:t>Verbindungsmodalitäten</w:t>
            </w:r>
            <w:proofErr w:type="spellEnd"/>
            <w:r w:rsidRPr="00935507">
              <w:rPr>
                <w:rFonts w:cs="Arial"/>
                <w:sz w:val="20"/>
                <w:szCs w:val="20"/>
              </w:rPr>
              <w:t xml:space="preserve"> für </w:t>
            </w:r>
            <w:proofErr w:type="spellStart"/>
            <w:r w:rsidRPr="00935507">
              <w:rPr>
                <w:rFonts w:cs="Arial"/>
                <w:sz w:val="20"/>
                <w:szCs w:val="20"/>
              </w:rPr>
              <w:t>Sitzungen</w:t>
            </w:r>
            <w:proofErr w:type="spellEnd"/>
            <w:r w:rsidRPr="00935507">
              <w:rPr>
                <w:rFonts w:cs="Arial"/>
                <w:sz w:val="20"/>
                <w:szCs w:val="20"/>
              </w:rPr>
              <w:t xml:space="preserve">, die </w:t>
            </w:r>
            <w:proofErr w:type="spellStart"/>
            <w:r w:rsidRPr="00935507">
              <w:rPr>
                <w:rFonts w:cs="Arial"/>
                <w:sz w:val="20"/>
                <w:szCs w:val="20"/>
              </w:rPr>
              <w:t>auch</w:t>
            </w:r>
            <w:proofErr w:type="spellEnd"/>
            <w:r w:rsidRPr="00935507">
              <w:rPr>
                <w:rFonts w:cs="Arial"/>
                <w:sz w:val="20"/>
                <w:szCs w:val="20"/>
              </w:rPr>
              <w:t xml:space="preserve"> per </w:t>
            </w:r>
            <w:proofErr w:type="spellStart"/>
            <w:r w:rsidRPr="00935507">
              <w:rPr>
                <w:rFonts w:cs="Arial"/>
                <w:sz w:val="20"/>
                <w:szCs w:val="20"/>
              </w:rPr>
              <w:t>Videokonferenz</w:t>
            </w:r>
            <w:proofErr w:type="spellEnd"/>
            <w:r w:rsidRPr="00935507">
              <w:rPr>
                <w:rFonts w:cs="Arial"/>
                <w:sz w:val="20"/>
                <w:szCs w:val="20"/>
              </w:rPr>
              <w:t xml:space="preserve"> </w:t>
            </w:r>
            <w:proofErr w:type="spellStart"/>
            <w:r w:rsidRPr="00935507">
              <w:rPr>
                <w:rFonts w:cs="Arial"/>
                <w:sz w:val="20"/>
                <w:szCs w:val="20"/>
              </w:rPr>
              <w:t>abgehalten</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 xml:space="preserve">, </w:t>
            </w:r>
            <w:proofErr w:type="spellStart"/>
            <w:r w:rsidRPr="00935507">
              <w:rPr>
                <w:rFonts w:cs="Arial"/>
                <w:sz w:val="20"/>
                <w:szCs w:val="20"/>
              </w:rPr>
              <w:t>anzugeben</w:t>
            </w:r>
            <w:proofErr w:type="spellEnd"/>
            <w:r w:rsidRPr="00935507">
              <w:rPr>
                <w:rFonts w:cs="Arial"/>
                <w:sz w:val="20"/>
                <w:szCs w:val="20"/>
              </w:rPr>
              <w:t>.</w:t>
            </w:r>
          </w:p>
          <w:p w14:paraId="6A72C10B" w14:textId="77777777" w:rsidR="00487E80" w:rsidRPr="00935507" w:rsidRDefault="00487E80" w:rsidP="00487E80">
            <w:pPr>
              <w:pStyle w:val="Paragrafoelenco"/>
              <w:spacing w:after="0" w:line="288" w:lineRule="auto"/>
              <w:ind w:left="284" w:right="-1"/>
              <w:jc w:val="both"/>
              <w:rPr>
                <w:rFonts w:cs="Arial"/>
                <w:sz w:val="20"/>
                <w:szCs w:val="20"/>
              </w:rPr>
            </w:pPr>
          </w:p>
          <w:p w14:paraId="0055F3BE" w14:textId="77777777" w:rsidR="00031F29" w:rsidRPr="00935507" w:rsidRDefault="00031F29" w:rsidP="00031F29">
            <w:pPr>
              <w:pStyle w:val="Paragrafoelenco"/>
              <w:numPr>
                <w:ilvl w:val="0"/>
                <w:numId w:val="61"/>
              </w:numPr>
              <w:spacing w:after="0" w:line="288" w:lineRule="auto"/>
              <w:ind w:left="284" w:right="-1" w:hanging="284"/>
              <w:jc w:val="both"/>
              <w:rPr>
                <w:rFonts w:cs="Arial"/>
                <w:sz w:val="20"/>
                <w:szCs w:val="20"/>
              </w:rPr>
            </w:pPr>
            <w:r w:rsidRPr="00935507">
              <w:rPr>
                <w:rFonts w:cs="Arial"/>
                <w:sz w:val="20"/>
                <w:szCs w:val="20"/>
              </w:rPr>
              <w:lastRenderedPageBreak/>
              <w:t xml:space="preserve">Die Sitzungen </w:t>
            </w:r>
            <w:proofErr w:type="spellStart"/>
            <w:r w:rsidRPr="00935507">
              <w:rPr>
                <w:rFonts w:cs="Arial"/>
                <w:sz w:val="20"/>
                <w:szCs w:val="20"/>
              </w:rPr>
              <w:t>gelten</w:t>
            </w:r>
            <w:proofErr w:type="spellEnd"/>
            <w:r w:rsidRPr="00935507">
              <w:rPr>
                <w:rFonts w:cs="Arial"/>
                <w:sz w:val="20"/>
                <w:szCs w:val="20"/>
              </w:rPr>
              <w:t xml:space="preserve"> in </w:t>
            </w:r>
            <w:proofErr w:type="spellStart"/>
            <w:r w:rsidRPr="00935507">
              <w:rPr>
                <w:rFonts w:cs="Arial"/>
                <w:sz w:val="20"/>
                <w:szCs w:val="20"/>
              </w:rPr>
              <w:t>jedem</w:t>
            </w:r>
            <w:proofErr w:type="spellEnd"/>
            <w:r w:rsidRPr="00935507">
              <w:rPr>
                <w:rFonts w:cs="Arial"/>
                <w:sz w:val="20"/>
                <w:szCs w:val="20"/>
              </w:rPr>
              <w:t xml:space="preserve"> Fall </w:t>
            </w:r>
            <w:proofErr w:type="spellStart"/>
            <w:r w:rsidRPr="00935507">
              <w:rPr>
                <w:rFonts w:cs="Arial"/>
                <w:sz w:val="20"/>
                <w:szCs w:val="20"/>
              </w:rPr>
              <w:t>als</w:t>
            </w:r>
            <w:proofErr w:type="spellEnd"/>
            <w:r w:rsidRPr="00935507">
              <w:rPr>
                <w:rFonts w:cs="Arial"/>
                <w:sz w:val="20"/>
                <w:szCs w:val="20"/>
              </w:rPr>
              <w:t xml:space="preserve"> </w:t>
            </w:r>
            <w:proofErr w:type="spellStart"/>
            <w:r w:rsidRPr="00935507">
              <w:rPr>
                <w:rFonts w:cs="Arial"/>
                <w:sz w:val="20"/>
                <w:szCs w:val="20"/>
              </w:rPr>
              <w:t>ordnungsgemäß</w:t>
            </w:r>
            <w:proofErr w:type="spellEnd"/>
            <w:r w:rsidRPr="00935507">
              <w:rPr>
                <w:rFonts w:cs="Arial"/>
                <w:sz w:val="20"/>
                <w:szCs w:val="20"/>
              </w:rPr>
              <w:t xml:space="preserve"> </w:t>
            </w:r>
            <w:proofErr w:type="spellStart"/>
            <w:r w:rsidRPr="00935507">
              <w:rPr>
                <w:rFonts w:cs="Arial"/>
                <w:sz w:val="20"/>
                <w:szCs w:val="20"/>
              </w:rPr>
              <w:t>einberufen</w:t>
            </w:r>
            <w:proofErr w:type="spellEnd"/>
            <w:r w:rsidRPr="00935507">
              <w:rPr>
                <w:rFonts w:cs="Arial"/>
                <w:sz w:val="20"/>
                <w:szCs w:val="20"/>
              </w:rPr>
              <w:t xml:space="preserve">, </w:t>
            </w:r>
            <w:proofErr w:type="spellStart"/>
            <w:r w:rsidRPr="00935507">
              <w:rPr>
                <w:rFonts w:cs="Arial"/>
                <w:sz w:val="20"/>
                <w:szCs w:val="20"/>
              </w:rPr>
              <w:t>wenn</w:t>
            </w:r>
            <w:proofErr w:type="spellEnd"/>
            <w:r w:rsidRPr="00935507">
              <w:rPr>
                <w:rFonts w:cs="Arial"/>
                <w:sz w:val="20"/>
                <w:szCs w:val="20"/>
              </w:rPr>
              <w:t xml:space="preserve"> </w:t>
            </w:r>
            <w:proofErr w:type="spellStart"/>
            <w:r w:rsidRPr="00935507">
              <w:rPr>
                <w:rFonts w:cs="Arial"/>
                <w:sz w:val="20"/>
                <w:szCs w:val="20"/>
              </w:rPr>
              <w:t>auch</w:t>
            </w:r>
            <w:proofErr w:type="spellEnd"/>
            <w:r w:rsidRPr="00935507">
              <w:rPr>
                <w:rFonts w:cs="Arial"/>
                <w:sz w:val="20"/>
                <w:szCs w:val="20"/>
              </w:rPr>
              <w:t xml:space="preserve"> </w:t>
            </w:r>
            <w:proofErr w:type="spellStart"/>
            <w:r w:rsidRPr="00935507">
              <w:rPr>
                <w:rFonts w:cs="Arial"/>
                <w:sz w:val="20"/>
                <w:szCs w:val="20"/>
              </w:rPr>
              <w:t>ohne</w:t>
            </w:r>
            <w:proofErr w:type="spellEnd"/>
            <w:r w:rsidRPr="00935507">
              <w:rPr>
                <w:rFonts w:cs="Arial"/>
                <w:sz w:val="20"/>
                <w:szCs w:val="20"/>
              </w:rPr>
              <w:t xml:space="preserve"> </w:t>
            </w:r>
            <w:proofErr w:type="spellStart"/>
            <w:r w:rsidRPr="00935507">
              <w:rPr>
                <w:rFonts w:cs="Arial"/>
                <w:sz w:val="20"/>
                <w:szCs w:val="20"/>
              </w:rPr>
              <w:t>förmliche</w:t>
            </w:r>
            <w:proofErr w:type="spellEnd"/>
            <w:r w:rsidRPr="00935507">
              <w:rPr>
                <w:rFonts w:cs="Arial"/>
                <w:sz w:val="20"/>
                <w:szCs w:val="20"/>
              </w:rPr>
              <w:t xml:space="preserve"> </w:t>
            </w:r>
            <w:proofErr w:type="spellStart"/>
            <w:r w:rsidRPr="00935507">
              <w:rPr>
                <w:rFonts w:cs="Arial"/>
                <w:sz w:val="20"/>
                <w:szCs w:val="20"/>
              </w:rPr>
              <w:t>Einberufung</w:t>
            </w:r>
            <w:proofErr w:type="spellEnd"/>
            <w:r w:rsidRPr="00935507">
              <w:rPr>
                <w:rFonts w:cs="Arial"/>
                <w:sz w:val="20"/>
                <w:szCs w:val="20"/>
              </w:rPr>
              <w:t xml:space="preserve"> alle </w:t>
            </w:r>
            <w:proofErr w:type="spellStart"/>
            <w:r w:rsidRPr="00935507">
              <w:rPr>
                <w:rFonts w:cs="Arial"/>
                <w:sz w:val="20"/>
                <w:szCs w:val="20"/>
              </w:rPr>
              <w:t>Mitglieder</w:t>
            </w:r>
            <w:proofErr w:type="spellEnd"/>
            <w:r w:rsidRPr="00935507">
              <w:rPr>
                <w:rFonts w:cs="Arial"/>
                <w:sz w:val="20"/>
                <w:szCs w:val="20"/>
              </w:rPr>
              <w:t xml:space="preserve"> des </w:t>
            </w:r>
            <w:proofErr w:type="spellStart"/>
            <w:r w:rsidRPr="00935507">
              <w:rPr>
                <w:rFonts w:cs="Arial"/>
                <w:sz w:val="20"/>
                <w:szCs w:val="20"/>
              </w:rPr>
              <w:t>Verwaltungsrats</w:t>
            </w:r>
            <w:proofErr w:type="spellEnd"/>
            <w:r w:rsidRPr="00935507">
              <w:rPr>
                <w:rFonts w:cs="Arial"/>
                <w:sz w:val="20"/>
                <w:szCs w:val="20"/>
              </w:rPr>
              <w:t xml:space="preserve"> </w:t>
            </w:r>
            <w:proofErr w:type="spellStart"/>
            <w:r w:rsidRPr="00935507">
              <w:rPr>
                <w:rFonts w:cs="Arial"/>
                <w:sz w:val="20"/>
                <w:szCs w:val="20"/>
              </w:rPr>
              <w:t>anwesend</w:t>
            </w:r>
            <w:proofErr w:type="spellEnd"/>
            <w:r w:rsidRPr="00935507">
              <w:rPr>
                <w:rFonts w:cs="Arial"/>
                <w:sz w:val="20"/>
                <w:szCs w:val="20"/>
              </w:rPr>
              <w:t xml:space="preserve"> </w:t>
            </w:r>
            <w:proofErr w:type="spellStart"/>
            <w:r w:rsidRPr="00935507">
              <w:rPr>
                <w:rFonts w:cs="Arial"/>
                <w:sz w:val="20"/>
                <w:szCs w:val="20"/>
              </w:rPr>
              <w:t>sind</w:t>
            </w:r>
            <w:proofErr w:type="spellEnd"/>
            <w:r w:rsidRPr="00935507">
              <w:rPr>
                <w:rFonts w:cs="Arial"/>
                <w:sz w:val="20"/>
                <w:szCs w:val="20"/>
              </w:rPr>
              <w:t xml:space="preserve">, und </w:t>
            </w:r>
            <w:proofErr w:type="spellStart"/>
            <w:r w:rsidRPr="00935507">
              <w:rPr>
                <w:rFonts w:cs="Arial"/>
                <w:sz w:val="20"/>
                <w:szCs w:val="20"/>
              </w:rPr>
              <w:t>kein</w:t>
            </w:r>
            <w:proofErr w:type="spellEnd"/>
            <w:r w:rsidRPr="00935507">
              <w:rPr>
                <w:rFonts w:cs="Arial"/>
                <w:sz w:val="20"/>
                <w:szCs w:val="20"/>
              </w:rPr>
              <w:t xml:space="preserve"> </w:t>
            </w:r>
            <w:proofErr w:type="spellStart"/>
            <w:r w:rsidRPr="00935507">
              <w:rPr>
                <w:rFonts w:cs="Arial"/>
                <w:sz w:val="20"/>
                <w:szCs w:val="20"/>
              </w:rPr>
              <w:t>Mitglied</w:t>
            </w:r>
            <w:proofErr w:type="spellEnd"/>
            <w:r w:rsidRPr="00935507">
              <w:rPr>
                <w:rFonts w:cs="Arial"/>
                <w:sz w:val="20"/>
                <w:szCs w:val="20"/>
              </w:rPr>
              <w:t xml:space="preserve"> des </w:t>
            </w:r>
            <w:proofErr w:type="spellStart"/>
            <w:r w:rsidRPr="00935507">
              <w:rPr>
                <w:rFonts w:cs="Arial"/>
                <w:sz w:val="20"/>
                <w:szCs w:val="20"/>
              </w:rPr>
              <w:t>Verwaltungsrats</w:t>
            </w:r>
            <w:proofErr w:type="spellEnd"/>
            <w:r w:rsidRPr="00935507">
              <w:rPr>
                <w:rFonts w:cs="Arial"/>
                <w:sz w:val="20"/>
                <w:szCs w:val="20"/>
              </w:rPr>
              <w:t xml:space="preserve"> </w:t>
            </w:r>
            <w:proofErr w:type="spellStart"/>
            <w:r w:rsidRPr="00935507">
              <w:rPr>
                <w:rFonts w:cs="Arial"/>
                <w:sz w:val="20"/>
                <w:szCs w:val="20"/>
              </w:rPr>
              <w:t>sich</w:t>
            </w:r>
            <w:proofErr w:type="spellEnd"/>
            <w:r w:rsidRPr="00935507">
              <w:rPr>
                <w:rFonts w:cs="Arial"/>
                <w:sz w:val="20"/>
                <w:szCs w:val="20"/>
              </w:rPr>
              <w:t xml:space="preserve"> der </w:t>
            </w:r>
            <w:proofErr w:type="spellStart"/>
            <w:r w:rsidRPr="00935507">
              <w:rPr>
                <w:rFonts w:cs="Arial"/>
                <w:sz w:val="20"/>
                <w:szCs w:val="20"/>
              </w:rPr>
              <w:t>Behandlung</w:t>
            </w:r>
            <w:proofErr w:type="spellEnd"/>
            <w:r w:rsidRPr="00935507">
              <w:rPr>
                <w:rFonts w:cs="Arial"/>
                <w:sz w:val="20"/>
                <w:szCs w:val="20"/>
              </w:rPr>
              <w:t xml:space="preserve"> der </w:t>
            </w:r>
            <w:proofErr w:type="spellStart"/>
            <w:r w:rsidRPr="00935507">
              <w:rPr>
                <w:rFonts w:cs="Arial"/>
                <w:sz w:val="20"/>
                <w:szCs w:val="20"/>
              </w:rPr>
              <w:t>Tagesordnungspunkte</w:t>
            </w:r>
            <w:proofErr w:type="spellEnd"/>
            <w:r w:rsidRPr="00935507">
              <w:rPr>
                <w:rFonts w:cs="Arial"/>
                <w:sz w:val="20"/>
                <w:szCs w:val="20"/>
              </w:rPr>
              <w:t xml:space="preserve"> </w:t>
            </w:r>
            <w:proofErr w:type="spellStart"/>
            <w:r w:rsidRPr="00935507">
              <w:rPr>
                <w:rFonts w:cs="Arial"/>
                <w:sz w:val="20"/>
                <w:szCs w:val="20"/>
              </w:rPr>
              <w:t>widersetzt</w:t>
            </w:r>
            <w:proofErr w:type="spellEnd"/>
            <w:r w:rsidRPr="00935507">
              <w:rPr>
                <w:rFonts w:cs="Arial"/>
                <w:sz w:val="20"/>
                <w:szCs w:val="20"/>
              </w:rPr>
              <w:t>.</w:t>
            </w:r>
          </w:p>
          <w:p w14:paraId="7C747E10" w14:textId="77777777" w:rsidR="00031F29" w:rsidRDefault="00031F29" w:rsidP="00031F29">
            <w:pPr>
              <w:spacing w:after="0" w:line="288" w:lineRule="auto"/>
              <w:ind w:right="-1"/>
              <w:jc w:val="both"/>
              <w:rPr>
                <w:rFonts w:cs="Arial"/>
                <w:b/>
                <w:bCs/>
                <w:sz w:val="20"/>
                <w:szCs w:val="20"/>
              </w:rPr>
            </w:pPr>
          </w:p>
          <w:p w14:paraId="074BC728" w14:textId="77777777" w:rsidR="00487E80" w:rsidRPr="00044ECE" w:rsidRDefault="00487E80" w:rsidP="00031F29">
            <w:pPr>
              <w:spacing w:after="0" w:line="288" w:lineRule="auto"/>
              <w:ind w:right="-1"/>
              <w:jc w:val="both"/>
              <w:rPr>
                <w:rFonts w:cs="Arial"/>
                <w:b/>
                <w:bCs/>
                <w:sz w:val="20"/>
                <w:szCs w:val="20"/>
              </w:rPr>
            </w:pPr>
          </w:p>
          <w:p w14:paraId="1C1514F1" w14:textId="77777777" w:rsidR="00031F29" w:rsidRPr="00031F29" w:rsidRDefault="00031F29" w:rsidP="00031F29">
            <w:pPr>
              <w:spacing w:after="0" w:line="288" w:lineRule="auto"/>
              <w:ind w:right="-1"/>
              <w:jc w:val="both"/>
              <w:rPr>
                <w:rFonts w:cs="Arial"/>
                <w:b/>
                <w:bCs/>
                <w:sz w:val="20"/>
                <w:szCs w:val="20"/>
                <w:lang w:val="fr-FR"/>
              </w:rPr>
            </w:pPr>
            <w:proofErr w:type="spellStart"/>
            <w:r w:rsidRPr="00031F29">
              <w:rPr>
                <w:rFonts w:cs="Arial"/>
                <w:b/>
                <w:bCs/>
                <w:sz w:val="20"/>
                <w:szCs w:val="20"/>
                <w:lang w:val="fr-FR"/>
              </w:rPr>
              <w:t>Artikel</w:t>
            </w:r>
            <w:proofErr w:type="spellEnd"/>
            <w:r w:rsidRPr="00031F29">
              <w:rPr>
                <w:rFonts w:cs="Arial"/>
                <w:b/>
                <w:bCs/>
                <w:sz w:val="20"/>
                <w:szCs w:val="20"/>
                <w:lang w:val="fr-FR"/>
              </w:rPr>
              <w:t xml:space="preserve"> 16 - </w:t>
            </w:r>
            <w:proofErr w:type="spellStart"/>
            <w:r w:rsidRPr="00031F29">
              <w:rPr>
                <w:rFonts w:cs="Arial"/>
                <w:b/>
                <w:bCs/>
                <w:sz w:val="20"/>
                <w:szCs w:val="20"/>
                <w:lang w:val="fr-FR"/>
              </w:rPr>
              <w:t>Aufgaben</w:t>
            </w:r>
            <w:proofErr w:type="spellEnd"/>
            <w:r w:rsidRPr="00031F29">
              <w:rPr>
                <w:rFonts w:cs="Arial"/>
                <w:b/>
                <w:bCs/>
                <w:sz w:val="20"/>
                <w:szCs w:val="20"/>
                <w:lang w:val="fr-FR"/>
              </w:rPr>
              <w:t xml:space="preserve"> des </w:t>
            </w:r>
            <w:proofErr w:type="spellStart"/>
            <w:r w:rsidRPr="00031F29">
              <w:rPr>
                <w:rFonts w:cs="Arial"/>
                <w:b/>
                <w:bCs/>
                <w:sz w:val="20"/>
                <w:szCs w:val="20"/>
                <w:lang w:val="fr-FR"/>
              </w:rPr>
              <w:t>Vereinsausschusses</w:t>
            </w:r>
            <w:proofErr w:type="spellEnd"/>
          </w:p>
          <w:p w14:paraId="6FD11D6A" w14:textId="77777777" w:rsidR="00031F29" w:rsidRPr="00031F29" w:rsidRDefault="00031F29" w:rsidP="00031F29">
            <w:pPr>
              <w:spacing w:after="0" w:line="288" w:lineRule="auto"/>
              <w:ind w:right="-1"/>
              <w:jc w:val="both"/>
              <w:rPr>
                <w:rFonts w:cs="Arial"/>
                <w:sz w:val="20"/>
                <w:szCs w:val="20"/>
                <w:lang w:val="fr-FR"/>
              </w:rPr>
            </w:pPr>
            <w:r w:rsidRPr="00031F29">
              <w:rPr>
                <w:rFonts w:cs="Arial"/>
                <w:sz w:val="20"/>
                <w:szCs w:val="20"/>
                <w:lang w:val="fr-FR"/>
              </w:rPr>
              <w:t xml:space="preserve">Die </w:t>
            </w:r>
            <w:proofErr w:type="spellStart"/>
            <w:r w:rsidRPr="00031F29">
              <w:rPr>
                <w:rFonts w:cs="Arial"/>
                <w:sz w:val="20"/>
                <w:szCs w:val="20"/>
                <w:lang w:val="fr-FR"/>
              </w:rPr>
              <w:t>Aufgaben</w:t>
            </w:r>
            <w:proofErr w:type="spellEnd"/>
            <w:r w:rsidRPr="00031F29">
              <w:rPr>
                <w:rFonts w:cs="Arial"/>
                <w:sz w:val="20"/>
                <w:szCs w:val="20"/>
                <w:lang w:val="fr-FR"/>
              </w:rPr>
              <w:t xml:space="preserve"> des </w:t>
            </w:r>
            <w:proofErr w:type="spellStart"/>
            <w:r w:rsidRPr="00031F29">
              <w:rPr>
                <w:rFonts w:cs="Arial"/>
                <w:sz w:val="20"/>
                <w:szCs w:val="20"/>
                <w:lang w:val="fr-FR"/>
              </w:rPr>
              <w:t>Vereinsausschusses</w:t>
            </w:r>
            <w:proofErr w:type="spellEnd"/>
            <w:r w:rsidRPr="00031F29">
              <w:rPr>
                <w:rFonts w:cs="Arial"/>
                <w:sz w:val="20"/>
                <w:szCs w:val="20"/>
                <w:lang w:val="fr-FR"/>
              </w:rPr>
              <w:t xml:space="preserve"> </w:t>
            </w:r>
            <w:proofErr w:type="spellStart"/>
            <w:proofErr w:type="gramStart"/>
            <w:r w:rsidRPr="00031F29">
              <w:rPr>
                <w:rFonts w:cs="Arial"/>
                <w:sz w:val="20"/>
                <w:szCs w:val="20"/>
                <w:lang w:val="fr-FR"/>
              </w:rPr>
              <w:t>sind</w:t>
            </w:r>
            <w:proofErr w:type="spellEnd"/>
            <w:r w:rsidRPr="00031F29">
              <w:rPr>
                <w:rFonts w:cs="Arial"/>
                <w:sz w:val="20"/>
                <w:szCs w:val="20"/>
                <w:lang w:val="fr-FR"/>
              </w:rPr>
              <w:t>:</w:t>
            </w:r>
            <w:proofErr w:type="gramEnd"/>
            <w:r w:rsidRPr="00031F29">
              <w:rPr>
                <w:rFonts w:cs="Arial"/>
                <w:sz w:val="20"/>
                <w:szCs w:val="20"/>
                <w:lang w:val="fr-FR"/>
              </w:rPr>
              <w:t xml:space="preserve"> </w:t>
            </w:r>
          </w:p>
          <w:p w14:paraId="446270BB" w14:textId="77777777" w:rsidR="00031F29" w:rsidRPr="00031F29" w:rsidRDefault="00031F29" w:rsidP="00031F29">
            <w:pPr>
              <w:pStyle w:val="Paragrafoelenco"/>
              <w:numPr>
                <w:ilvl w:val="1"/>
                <w:numId w:val="62"/>
              </w:numPr>
              <w:spacing w:after="0" w:line="288" w:lineRule="auto"/>
              <w:ind w:right="-1"/>
              <w:jc w:val="both"/>
              <w:rPr>
                <w:rFonts w:cs="Arial"/>
                <w:sz w:val="20"/>
                <w:szCs w:val="20"/>
                <w:lang w:val="fr-FR"/>
              </w:rPr>
            </w:pPr>
            <w:r w:rsidRPr="00031F29">
              <w:rPr>
                <w:rFonts w:cs="Arial"/>
                <w:sz w:val="20"/>
                <w:szCs w:val="20"/>
                <w:lang w:val="fr-FR"/>
              </w:rPr>
              <w:t xml:space="preserve">Er </w:t>
            </w:r>
            <w:proofErr w:type="spellStart"/>
            <w:r w:rsidRPr="00031F29">
              <w:rPr>
                <w:rFonts w:cs="Arial"/>
                <w:sz w:val="20"/>
                <w:szCs w:val="20"/>
                <w:lang w:val="fr-FR"/>
              </w:rPr>
              <w:t>entscheidet</w:t>
            </w:r>
            <w:proofErr w:type="spellEnd"/>
            <w:r w:rsidRPr="00031F29">
              <w:rPr>
                <w:rFonts w:cs="Arial"/>
                <w:sz w:val="20"/>
                <w:szCs w:val="20"/>
                <w:lang w:val="fr-FR"/>
              </w:rPr>
              <w:t xml:space="preserve"> </w:t>
            </w:r>
            <w:proofErr w:type="spellStart"/>
            <w:r w:rsidRPr="00031F29">
              <w:rPr>
                <w:rFonts w:cs="Arial"/>
                <w:sz w:val="20"/>
                <w:szCs w:val="20"/>
                <w:lang w:val="fr-FR"/>
              </w:rPr>
              <w:t>über</w:t>
            </w:r>
            <w:proofErr w:type="spellEnd"/>
            <w:r w:rsidRPr="00031F29">
              <w:rPr>
                <w:rFonts w:cs="Arial"/>
                <w:sz w:val="20"/>
                <w:szCs w:val="20"/>
                <w:lang w:val="fr-FR"/>
              </w:rPr>
              <w:t xml:space="preserve"> die </w:t>
            </w:r>
            <w:proofErr w:type="spellStart"/>
            <w:r w:rsidRPr="00031F29">
              <w:rPr>
                <w:rFonts w:cs="Arial"/>
                <w:sz w:val="20"/>
                <w:szCs w:val="20"/>
                <w:lang w:val="fr-FR"/>
              </w:rPr>
              <w:t>Anträge</w:t>
            </w:r>
            <w:proofErr w:type="spellEnd"/>
            <w:r w:rsidRPr="00031F29">
              <w:rPr>
                <w:rFonts w:cs="Arial"/>
                <w:sz w:val="20"/>
                <w:szCs w:val="20"/>
                <w:lang w:val="fr-FR"/>
              </w:rPr>
              <w:t xml:space="preserve"> </w:t>
            </w:r>
            <w:proofErr w:type="spellStart"/>
            <w:r w:rsidRPr="00031F29">
              <w:rPr>
                <w:rFonts w:cs="Arial"/>
                <w:sz w:val="20"/>
                <w:szCs w:val="20"/>
                <w:lang w:val="fr-FR"/>
              </w:rPr>
              <w:t>auf</w:t>
            </w:r>
            <w:proofErr w:type="spellEnd"/>
            <w:r w:rsidRPr="00031F29">
              <w:rPr>
                <w:rFonts w:cs="Arial"/>
                <w:sz w:val="20"/>
                <w:szCs w:val="20"/>
                <w:lang w:val="fr-FR"/>
              </w:rPr>
              <w:t xml:space="preserve"> </w:t>
            </w:r>
            <w:proofErr w:type="spellStart"/>
            <w:r w:rsidRPr="00031F29">
              <w:rPr>
                <w:rFonts w:cs="Arial"/>
                <w:sz w:val="20"/>
                <w:szCs w:val="20"/>
                <w:lang w:val="fr-FR"/>
              </w:rPr>
              <w:t>Aufnahme</w:t>
            </w:r>
            <w:proofErr w:type="spellEnd"/>
            <w:r w:rsidRPr="00031F29">
              <w:rPr>
                <w:rFonts w:cs="Arial"/>
                <w:sz w:val="20"/>
                <w:szCs w:val="20"/>
                <w:lang w:val="fr-FR"/>
              </w:rPr>
              <w:t xml:space="preserve"> von </w:t>
            </w:r>
            <w:proofErr w:type="spellStart"/>
            <w:proofErr w:type="gramStart"/>
            <w:r w:rsidRPr="00031F29">
              <w:rPr>
                <w:rFonts w:cs="Arial"/>
                <w:sz w:val="20"/>
                <w:szCs w:val="20"/>
                <w:lang w:val="fr-FR"/>
              </w:rPr>
              <w:t>Mitgliedern</w:t>
            </w:r>
            <w:proofErr w:type="spellEnd"/>
            <w:r w:rsidRPr="00031F29">
              <w:rPr>
                <w:rFonts w:cs="Arial"/>
                <w:sz w:val="20"/>
                <w:szCs w:val="20"/>
                <w:lang w:val="fr-FR"/>
              </w:rPr>
              <w:t>;</w:t>
            </w:r>
            <w:proofErr w:type="gramEnd"/>
            <w:r w:rsidRPr="00031F29">
              <w:rPr>
                <w:rFonts w:cs="Arial"/>
                <w:sz w:val="20"/>
                <w:szCs w:val="20"/>
                <w:lang w:val="fr-FR"/>
              </w:rPr>
              <w:t xml:space="preserve"> </w:t>
            </w:r>
          </w:p>
          <w:p w14:paraId="0F8B8E47" w14:textId="77777777" w:rsidR="00031F29" w:rsidRPr="00935507" w:rsidRDefault="00031F29" w:rsidP="00031F29">
            <w:pPr>
              <w:pStyle w:val="Paragrafoelenco"/>
              <w:numPr>
                <w:ilvl w:val="1"/>
                <w:numId w:val="62"/>
              </w:numPr>
              <w:spacing w:after="0" w:line="288" w:lineRule="auto"/>
              <w:ind w:right="-1"/>
              <w:jc w:val="both"/>
              <w:rPr>
                <w:rFonts w:cs="Arial"/>
                <w:sz w:val="20"/>
                <w:szCs w:val="20"/>
              </w:rPr>
            </w:pPr>
            <w:r w:rsidRPr="00935507">
              <w:rPr>
                <w:rFonts w:cs="Arial"/>
                <w:sz w:val="20"/>
                <w:szCs w:val="20"/>
              </w:rPr>
              <w:t xml:space="preserve">die </w:t>
            </w:r>
            <w:proofErr w:type="spellStart"/>
            <w:r w:rsidRPr="00935507">
              <w:rPr>
                <w:rFonts w:cs="Arial"/>
                <w:sz w:val="20"/>
                <w:szCs w:val="20"/>
              </w:rPr>
              <w:t>Erstellung</w:t>
            </w:r>
            <w:proofErr w:type="spellEnd"/>
            <w:r w:rsidRPr="00935507">
              <w:rPr>
                <w:rFonts w:cs="Arial"/>
                <w:sz w:val="20"/>
                <w:szCs w:val="20"/>
              </w:rPr>
              <w:t xml:space="preserve"> der </w:t>
            </w:r>
            <w:proofErr w:type="spellStart"/>
            <w:r w:rsidRPr="00935507">
              <w:rPr>
                <w:rFonts w:cs="Arial"/>
                <w:sz w:val="20"/>
                <w:szCs w:val="20"/>
              </w:rPr>
              <w:t>Bilanz</w:t>
            </w:r>
            <w:proofErr w:type="spellEnd"/>
            <w:r w:rsidRPr="00935507">
              <w:rPr>
                <w:rFonts w:cs="Arial"/>
                <w:sz w:val="20"/>
                <w:szCs w:val="20"/>
              </w:rPr>
              <w:t xml:space="preserve">, die der </w:t>
            </w:r>
            <w:proofErr w:type="spellStart"/>
            <w:r w:rsidRPr="00935507">
              <w:rPr>
                <w:rFonts w:cs="Arial"/>
                <w:sz w:val="20"/>
                <w:szCs w:val="20"/>
              </w:rPr>
              <w:t>Versammlung</w:t>
            </w:r>
            <w:proofErr w:type="spellEnd"/>
            <w:r w:rsidRPr="00935507">
              <w:rPr>
                <w:rFonts w:cs="Arial"/>
                <w:sz w:val="20"/>
                <w:szCs w:val="20"/>
              </w:rPr>
              <w:t xml:space="preserve"> </w:t>
            </w:r>
            <w:proofErr w:type="spellStart"/>
            <w:r w:rsidRPr="00935507">
              <w:rPr>
                <w:rFonts w:cs="Arial"/>
                <w:sz w:val="20"/>
                <w:szCs w:val="20"/>
              </w:rPr>
              <w:t>vorzulegen</w:t>
            </w:r>
            <w:proofErr w:type="spellEnd"/>
            <w:r w:rsidRPr="00935507">
              <w:rPr>
                <w:rFonts w:cs="Arial"/>
                <w:sz w:val="20"/>
                <w:szCs w:val="20"/>
              </w:rPr>
              <w:t xml:space="preserve"> </w:t>
            </w:r>
            <w:proofErr w:type="spellStart"/>
            <w:proofErr w:type="gramStart"/>
            <w:r w:rsidRPr="00935507">
              <w:rPr>
                <w:rFonts w:cs="Arial"/>
                <w:sz w:val="20"/>
                <w:szCs w:val="20"/>
              </w:rPr>
              <w:t>ist</w:t>
            </w:r>
            <w:proofErr w:type="spellEnd"/>
            <w:r w:rsidRPr="00935507">
              <w:rPr>
                <w:rFonts w:cs="Arial"/>
                <w:sz w:val="20"/>
                <w:szCs w:val="20"/>
              </w:rPr>
              <w:t>;</w:t>
            </w:r>
            <w:proofErr w:type="gramEnd"/>
          </w:p>
          <w:p w14:paraId="77DDF32F" w14:textId="77777777" w:rsidR="00031F29" w:rsidRPr="00935507" w:rsidRDefault="00031F29" w:rsidP="00031F29">
            <w:pPr>
              <w:pStyle w:val="Paragrafoelenco"/>
              <w:numPr>
                <w:ilvl w:val="1"/>
                <w:numId w:val="62"/>
              </w:numPr>
              <w:spacing w:after="0" w:line="288" w:lineRule="auto"/>
              <w:ind w:right="-1"/>
              <w:jc w:val="both"/>
              <w:rPr>
                <w:rFonts w:cs="Arial"/>
                <w:sz w:val="20"/>
                <w:szCs w:val="20"/>
              </w:rPr>
            </w:pPr>
            <w:r w:rsidRPr="00935507">
              <w:rPr>
                <w:rFonts w:cs="Arial"/>
                <w:sz w:val="20"/>
                <w:szCs w:val="20"/>
              </w:rPr>
              <w:t xml:space="preserve">die </w:t>
            </w:r>
            <w:proofErr w:type="spellStart"/>
            <w:r w:rsidRPr="00935507">
              <w:rPr>
                <w:rFonts w:cs="Arial"/>
                <w:sz w:val="20"/>
                <w:szCs w:val="20"/>
              </w:rPr>
              <w:t>Festlegung</w:t>
            </w:r>
            <w:proofErr w:type="spellEnd"/>
            <w:r w:rsidRPr="00935507">
              <w:rPr>
                <w:rFonts w:cs="Arial"/>
                <w:sz w:val="20"/>
                <w:szCs w:val="20"/>
              </w:rPr>
              <w:t xml:space="preserve"> der Termine der </w:t>
            </w:r>
            <w:proofErr w:type="spellStart"/>
            <w:r w:rsidRPr="00935507">
              <w:rPr>
                <w:rFonts w:cs="Arial"/>
                <w:sz w:val="20"/>
                <w:szCs w:val="20"/>
              </w:rPr>
              <w:t>mindestens</w:t>
            </w:r>
            <w:proofErr w:type="spellEnd"/>
            <w:r w:rsidRPr="00935507">
              <w:rPr>
                <w:rFonts w:cs="Arial"/>
                <w:sz w:val="20"/>
                <w:szCs w:val="20"/>
              </w:rPr>
              <w:t xml:space="preserve"> </w:t>
            </w:r>
            <w:proofErr w:type="spellStart"/>
            <w:r w:rsidRPr="00935507">
              <w:rPr>
                <w:rFonts w:cs="Arial"/>
                <w:sz w:val="20"/>
                <w:szCs w:val="20"/>
              </w:rPr>
              <w:t>einmal</w:t>
            </w:r>
            <w:proofErr w:type="spellEnd"/>
            <w:r w:rsidRPr="00935507">
              <w:rPr>
                <w:rFonts w:cs="Arial"/>
                <w:sz w:val="20"/>
                <w:szCs w:val="20"/>
              </w:rPr>
              <w:t xml:space="preserve"> </w:t>
            </w:r>
            <w:proofErr w:type="spellStart"/>
            <w:r w:rsidRPr="00935507">
              <w:rPr>
                <w:rFonts w:cs="Arial"/>
                <w:sz w:val="20"/>
                <w:szCs w:val="20"/>
              </w:rPr>
              <w:t>jährlich</w:t>
            </w:r>
            <w:proofErr w:type="spellEnd"/>
            <w:r w:rsidRPr="00935507">
              <w:rPr>
                <w:rFonts w:cs="Arial"/>
                <w:sz w:val="20"/>
                <w:szCs w:val="20"/>
              </w:rPr>
              <w:t xml:space="preserve"> </w:t>
            </w:r>
            <w:proofErr w:type="spellStart"/>
            <w:r w:rsidRPr="00935507">
              <w:rPr>
                <w:rFonts w:cs="Arial"/>
                <w:sz w:val="20"/>
                <w:szCs w:val="20"/>
              </w:rPr>
              <w:t>einzuberufenden</w:t>
            </w:r>
            <w:proofErr w:type="spellEnd"/>
            <w:r w:rsidRPr="00935507">
              <w:rPr>
                <w:rFonts w:cs="Arial"/>
                <w:sz w:val="20"/>
                <w:szCs w:val="20"/>
              </w:rPr>
              <w:t xml:space="preserve"> </w:t>
            </w:r>
            <w:proofErr w:type="spellStart"/>
            <w:r w:rsidRPr="00935507">
              <w:rPr>
                <w:rFonts w:cs="Arial"/>
                <w:sz w:val="20"/>
                <w:szCs w:val="20"/>
              </w:rPr>
              <w:t>ordentlichen</w:t>
            </w:r>
            <w:proofErr w:type="spellEnd"/>
            <w:r w:rsidRPr="00935507">
              <w:rPr>
                <w:rFonts w:cs="Arial"/>
                <w:sz w:val="20"/>
                <w:szCs w:val="20"/>
              </w:rPr>
              <w:t xml:space="preserve"> </w:t>
            </w:r>
            <w:proofErr w:type="spellStart"/>
            <w:r w:rsidRPr="00935507">
              <w:rPr>
                <w:rFonts w:cs="Arial"/>
                <w:sz w:val="20"/>
                <w:szCs w:val="20"/>
              </w:rPr>
              <w:t>Mitgliederversammlungen</w:t>
            </w:r>
            <w:proofErr w:type="spellEnd"/>
            <w:r w:rsidRPr="00935507">
              <w:rPr>
                <w:rFonts w:cs="Arial"/>
                <w:sz w:val="20"/>
                <w:szCs w:val="20"/>
              </w:rPr>
              <w:t xml:space="preserve"> und die </w:t>
            </w:r>
            <w:proofErr w:type="spellStart"/>
            <w:r w:rsidRPr="00935507">
              <w:rPr>
                <w:rFonts w:cs="Arial"/>
                <w:sz w:val="20"/>
                <w:szCs w:val="20"/>
              </w:rPr>
              <w:t>Einberufung</w:t>
            </w:r>
            <w:proofErr w:type="spellEnd"/>
            <w:r w:rsidRPr="00935507">
              <w:rPr>
                <w:rFonts w:cs="Arial"/>
                <w:sz w:val="20"/>
                <w:szCs w:val="20"/>
              </w:rPr>
              <w:t xml:space="preserve"> der </w:t>
            </w:r>
            <w:proofErr w:type="spellStart"/>
            <w:r w:rsidRPr="00935507">
              <w:rPr>
                <w:rFonts w:cs="Arial"/>
                <w:sz w:val="20"/>
                <w:szCs w:val="20"/>
              </w:rPr>
              <w:t>außerordentlichen</w:t>
            </w:r>
            <w:proofErr w:type="spellEnd"/>
            <w:r w:rsidRPr="00935507">
              <w:rPr>
                <w:rFonts w:cs="Arial"/>
                <w:sz w:val="20"/>
                <w:szCs w:val="20"/>
              </w:rPr>
              <w:t xml:space="preserve"> </w:t>
            </w:r>
            <w:proofErr w:type="spellStart"/>
            <w:r w:rsidRPr="00935507">
              <w:rPr>
                <w:rFonts w:cs="Arial"/>
                <w:sz w:val="20"/>
                <w:szCs w:val="20"/>
              </w:rPr>
              <w:t>Mitgliederversammlungen</w:t>
            </w:r>
            <w:proofErr w:type="spellEnd"/>
            <w:r w:rsidRPr="00935507">
              <w:rPr>
                <w:rFonts w:cs="Arial"/>
                <w:sz w:val="20"/>
                <w:szCs w:val="20"/>
              </w:rPr>
              <w:t xml:space="preserve"> </w:t>
            </w:r>
            <w:proofErr w:type="spellStart"/>
            <w:r w:rsidRPr="00935507">
              <w:rPr>
                <w:rFonts w:cs="Arial"/>
                <w:sz w:val="20"/>
                <w:szCs w:val="20"/>
              </w:rPr>
              <w:t>unter</w:t>
            </w:r>
            <w:proofErr w:type="spellEnd"/>
            <w:r w:rsidRPr="00935507">
              <w:rPr>
                <w:rFonts w:cs="Arial"/>
                <w:sz w:val="20"/>
                <w:szCs w:val="20"/>
              </w:rPr>
              <w:t xml:space="preserve"> </w:t>
            </w:r>
            <w:proofErr w:type="spellStart"/>
            <w:r w:rsidRPr="00935507">
              <w:rPr>
                <w:rFonts w:cs="Arial"/>
                <w:sz w:val="20"/>
                <w:szCs w:val="20"/>
              </w:rPr>
              <w:t>Beachtung</w:t>
            </w:r>
            <w:proofErr w:type="spellEnd"/>
            <w:r w:rsidRPr="00935507">
              <w:rPr>
                <w:rFonts w:cs="Arial"/>
                <w:sz w:val="20"/>
                <w:szCs w:val="20"/>
              </w:rPr>
              <w:t xml:space="preserve"> der in Artikel 8, </w:t>
            </w:r>
            <w:proofErr w:type="spellStart"/>
            <w:r w:rsidRPr="00935507">
              <w:rPr>
                <w:rFonts w:cs="Arial"/>
                <w:sz w:val="20"/>
                <w:szCs w:val="20"/>
              </w:rPr>
              <w:t>Abschnitt</w:t>
            </w:r>
            <w:proofErr w:type="spellEnd"/>
            <w:r w:rsidRPr="00935507">
              <w:rPr>
                <w:rFonts w:cs="Arial"/>
                <w:sz w:val="20"/>
                <w:szCs w:val="20"/>
              </w:rPr>
              <w:t xml:space="preserve"> 2 </w:t>
            </w:r>
            <w:proofErr w:type="spellStart"/>
            <w:r w:rsidRPr="00935507">
              <w:rPr>
                <w:rFonts w:cs="Arial"/>
                <w:sz w:val="20"/>
                <w:szCs w:val="20"/>
              </w:rPr>
              <w:t>festgelegten</w:t>
            </w:r>
            <w:proofErr w:type="spellEnd"/>
            <w:r w:rsidRPr="00935507">
              <w:rPr>
                <w:rFonts w:cs="Arial"/>
                <w:sz w:val="20"/>
                <w:szCs w:val="20"/>
              </w:rPr>
              <w:t xml:space="preserve"> </w:t>
            </w:r>
            <w:proofErr w:type="spellStart"/>
            <w:proofErr w:type="gramStart"/>
            <w:r w:rsidRPr="00935507">
              <w:rPr>
                <w:rFonts w:cs="Arial"/>
                <w:sz w:val="20"/>
                <w:szCs w:val="20"/>
              </w:rPr>
              <w:t>Quoren</w:t>
            </w:r>
            <w:proofErr w:type="spellEnd"/>
            <w:r w:rsidRPr="00935507">
              <w:rPr>
                <w:rFonts w:cs="Arial"/>
                <w:sz w:val="20"/>
                <w:szCs w:val="20"/>
              </w:rPr>
              <w:t>;</w:t>
            </w:r>
            <w:proofErr w:type="gramEnd"/>
            <w:r w:rsidRPr="00935507">
              <w:rPr>
                <w:rFonts w:cs="Arial"/>
                <w:sz w:val="20"/>
                <w:szCs w:val="20"/>
              </w:rPr>
              <w:t xml:space="preserve"> </w:t>
            </w:r>
          </w:p>
          <w:p w14:paraId="18C75786" w14:textId="77777777" w:rsidR="00031F29" w:rsidRPr="00935507" w:rsidRDefault="00031F29" w:rsidP="00031F29">
            <w:pPr>
              <w:pStyle w:val="Paragrafoelenco"/>
              <w:numPr>
                <w:ilvl w:val="1"/>
                <w:numId w:val="62"/>
              </w:numPr>
              <w:spacing w:after="0" w:line="288" w:lineRule="auto"/>
              <w:ind w:right="-1"/>
              <w:jc w:val="both"/>
              <w:rPr>
                <w:rFonts w:cs="Arial"/>
                <w:sz w:val="20"/>
                <w:szCs w:val="20"/>
              </w:rPr>
            </w:pPr>
            <w:r w:rsidRPr="00935507">
              <w:rPr>
                <w:rFonts w:cs="Arial"/>
                <w:sz w:val="20"/>
                <w:szCs w:val="20"/>
              </w:rPr>
              <w:t xml:space="preserve">die </w:t>
            </w:r>
            <w:proofErr w:type="spellStart"/>
            <w:r w:rsidRPr="00935507">
              <w:rPr>
                <w:rFonts w:cs="Arial"/>
                <w:sz w:val="20"/>
                <w:szCs w:val="20"/>
              </w:rPr>
              <w:t>Ausarbeitung</w:t>
            </w:r>
            <w:proofErr w:type="spellEnd"/>
            <w:r w:rsidRPr="00935507">
              <w:rPr>
                <w:rFonts w:cs="Arial"/>
                <w:sz w:val="20"/>
                <w:szCs w:val="20"/>
              </w:rPr>
              <w:t xml:space="preserve"> </w:t>
            </w:r>
            <w:proofErr w:type="spellStart"/>
            <w:r w:rsidRPr="00935507">
              <w:rPr>
                <w:rFonts w:cs="Arial"/>
                <w:sz w:val="20"/>
                <w:szCs w:val="20"/>
              </w:rPr>
              <w:t>einer</w:t>
            </w:r>
            <w:proofErr w:type="spellEnd"/>
            <w:r w:rsidRPr="00935507">
              <w:rPr>
                <w:rFonts w:cs="Arial"/>
                <w:sz w:val="20"/>
                <w:szCs w:val="20"/>
              </w:rPr>
              <w:t xml:space="preserve"> </w:t>
            </w:r>
            <w:proofErr w:type="spellStart"/>
            <w:r w:rsidRPr="00935507">
              <w:rPr>
                <w:rFonts w:cs="Arial"/>
                <w:sz w:val="20"/>
                <w:szCs w:val="20"/>
              </w:rPr>
              <w:t>Geschäftsordnung</w:t>
            </w:r>
            <w:proofErr w:type="spellEnd"/>
            <w:r w:rsidRPr="00935507">
              <w:rPr>
                <w:rFonts w:cs="Arial"/>
                <w:sz w:val="20"/>
                <w:szCs w:val="20"/>
              </w:rPr>
              <w:t xml:space="preserve"> für die </w:t>
            </w:r>
            <w:proofErr w:type="spellStart"/>
            <w:r w:rsidRPr="00935507">
              <w:rPr>
                <w:rFonts w:cs="Arial"/>
                <w:sz w:val="20"/>
                <w:szCs w:val="20"/>
              </w:rPr>
              <w:t>Tätigkeit</w:t>
            </w:r>
            <w:proofErr w:type="spellEnd"/>
            <w:r w:rsidRPr="00935507">
              <w:rPr>
                <w:rFonts w:cs="Arial"/>
                <w:sz w:val="20"/>
                <w:szCs w:val="20"/>
              </w:rPr>
              <w:t xml:space="preserve"> des Vereins, die der </w:t>
            </w:r>
            <w:proofErr w:type="spellStart"/>
            <w:r w:rsidRPr="00935507">
              <w:rPr>
                <w:rFonts w:cs="Arial"/>
                <w:sz w:val="20"/>
                <w:szCs w:val="20"/>
              </w:rPr>
              <w:t>Mitgliederversammlung</w:t>
            </w:r>
            <w:proofErr w:type="spellEnd"/>
            <w:r w:rsidRPr="00935507">
              <w:rPr>
                <w:rFonts w:cs="Arial"/>
                <w:sz w:val="20"/>
                <w:szCs w:val="20"/>
              </w:rPr>
              <w:t xml:space="preserve"> </w:t>
            </w:r>
            <w:proofErr w:type="spellStart"/>
            <w:r w:rsidRPr="00935507">
              <w:rPr>
                <w:rFonts w:cs="Arial"/>
                <w:sz w:val="20"/>
                <w:szCs w:val="20"/>
              </w:rPr>
              <w:t>zur</w:t>
            </w:r>
            <w:proofErr w:type="spellEnd"/>
            <w:r w:rsidRPr="00935507">
              <w:rPr>
                <w:rFonts w:cs="Arial"/>
                <w:sz w:val="20"/>
                <w:szCs w:val="20"/>
              </w:rPr>
              <w:t xml:space="preserve"> </w:t>
            </w:r>
            <w:proofErr w:type="spellStart"/>
            <w:r w:rsidRPr="00935507">
              <w:rPr>
                <w:rFonts w:cs="Arial"/>
                <w:sz w:val="20"/>
                <w:szCs w:val="20"/>
              </w:rPr>
              <w:t>Genehmigung</w:t>
            </w:r>
            <w:proofErr w:type="spellEnd"/>
            <w:r w:rsidRPr="00935507">
              <w:rPr>
                <w:rFonts w:cs="Arial"/>
                <w:sz w:val="20"/>
                <w:szCs w:val="20"/>
              </w:rPr>
              <w:t xml:space="preserve"> </w:t>
            </w:r>
            <w:proofErr w:type="spellStart"/>
            <w:r w:rsidRPr="00935507">
              <w:rPr>
                <w:rFonts w:cs="Arial"/>
                <w:sz w:val="20"/>
                <w:szCs w:val="20"/>
              </w:rPr>
              <w:t>vorzulegen</w:t>
            </w:r>
            <w:proofErr w:type="spellEnd"/>
            <w:r w:rsidRPr="00935507">
              <w:rPr>
                <w:rFonts w:cs="Arial"/>
                <w:sz w:val="20"/>
                <w:szCs w:val="20"/>
              </w:rPr>
              <w:t xml:space="preserve"> </w:t>
            </w:r>
            <w:proofErr w:type="spellStart"/>
            <w:proofErr w:type="gramStart"/>
            <w:r w:rsidRPr="00935507">
              <w:rPr>
                <w:rFonts w:cs="Arial"/>
                <w:sz w:val="20"/>
                <w:szCs w:val="20"/>
              </w:rPr>
              <w:t>ist</w:t>
            </w:r>
            <w:proofErr w:type="spellEnd"/>
            <w:r w:rsidRPr="00935507">
              <w:rPr>
                <w:rFonts w:cs="Arial"/>
                <w:sz w:val="20"/>
                <w:szCs w:val="20"/>
              </w:rPr>
              <w:t>;</w:t>
            </w:r>
            <w:proofErr w:type="gramEnd"/>
            <w:r w:rsidRPr="00935507">
              <w:rPr>
                <w:rFonts w:cs="Arial"/>
                <w:sz w:val="20"/>
                <w:szCs w:val="20"/>
              </w:rPr>
              <w:t xml:space="preserve"> </w:t>
            </w:r>
          </w:p>
          <w:p w14:paraId="3275767D" w14:textId="77777777" w:rsidR="00031F29" w:rsidRPr="00935507" w:rsidRDefault="00031F29" w:rsidP="00031F29">
            <w:pPr>
              <w:pStyle w:val="Paragrafoelenco"/>
              <w:numPr>
                <w:ilvl w:val="1"/>
                <w:numId w:val="62"/>
              </w:numPr>
              <w:spacing w:after="0" w:line="288" w:lineRule="auto"/>
              <w:ind w:right="-1"/>
              <w:jc w:val="both"/>
              <w:rPr>
                <w:rFonts w:cs="Arial"/>
                <w:sz w:val="20"/>
                <w:szCs w:val="20"/>
              </w:rPr>
            </w:pPr>
            <w:r w:rsidRPr="00935507">
              <w:rPr>
                <w:rFonts w:cs="Arial"/>
                <w:sz w:val="20"/>
                <w:szCs w:val="20"/>
              </w:rPr>
              <w:t xml:space="preserve">die </w:t>
            </w:r>
            <w:proofErr w:type="spellStart"/>
            <w:r w:rsidRPr="00935507">
              <w:rPr>
                <w:rFonts w:cs="Arial"/>
                <w:sz w:val="20"/>
                <w:szCs w:val="20"/>
              </w:rPr>
              <w:t>Verhängung</w:t>
            </w:r>
            <w:proofErr w:type="spellEnd"/>
            <w:r w:rsidRPr="00935507">
              <w:rPr>
                <w:rFonts w:cs="Arial"/>
                <w:sz w:val="20"/>
                <w:szCs w:val="20"/>
              </w:rPr>
              <w:t xml:space="preserve"> von </w:t>
            </w:r>
            <w:proofErr w:type="spellStart"/>
            <w:r w:rsidRPr="00935507">
              <w:rPr>
                <w:rFonts w:cs="Arial"/>
                <w:sz w:val="20"/>
                <w:szCs w:val="20"/>
              </w:rPr>
              <w:t>Ausschlussmaßnahmen</w:t>
            </w:r>
            <w:proofErr w:type="spellEnd"/>
            <w:r w:rsidRPr="00935507">
              <w:rPr>
                <w:rFonts w:cs="Arial"/>
                <w:sz w:val="20"/>
                <w:szCs w:val="20"/>
              </w:rPr>
              <w:t xml:space="preserve"> </w:t>
            </w:r>
            <w:proofErr w:type="spellStart"/>
            <w:r w:rsidRPr="00935507">
              <w:rPr>
                <w:rFonts w:cs="Arial"/>
                <w:sz w:val="20"/>
                <w:szCs w:val="20"/>
              </w:rPr>
              <w:t>gegen</w:t>
            </w:r>
            <w:proofErr w:type="spellEnd"/>
            <w:r w:rsidRPr="00935507">
              <w:rPr>
                <w:rFonts w:cs="Arial"/>
                <w:sz w:val="20"/>
                <w:szCs w:val="20"/>
              </w:rPr>
              <w:t xml:space="preserve"> </w:t>
            </w:r>
            <w:proofErr w:type="spellStart"/>
            <w:r w:rsidRPr="00935507">
              <w:rPr>
                <w:rFonts w:cs="Arial"/>
                <w:sz w:val="20"/>
                <w:szCs w:val="20"/>
              </w:rPr>
              <w:t>Mitglieder</w:t>
            </w:r>
            <w:proofErr w:type="spellEnd"/>
            <w:r w:rsidRPr="00935507">
              <w:rPr>
                <w:rFonts w:cs="Arial"/>
                <w:sz w:val="20"/>
                <w:szCs w:val="20"/>
              </w:rPr>
              <w:t xml:space="preserve">, </w:t>
            </w:r>
            <w:proofErr w:type="spellStart"/>
            <w:r w:rsidRPr="00935507">
              <w:rPr>
                <w:rFonts w:cs="Arial"/>
                <w:sz w:val="20"/>
                <w:szCs w:val="20"/>
              </w:rPr>
              <w:t>wenn</w:t>
            </w:r>
            <w:proofErr w:type="spellEnd"/>
            <w:r w:rsidRPr="00935507">
              <w:rPr>
                <w:rFonts w:cs="Arial"/>
                <w:sz w:val="20"/>
                <w:szCs w:val="20"/>
              </w:rPr>
              <w:t xml:space="preserve"> </w:t>
            </w:r>
            <w:proofErr w:type="spellStart"/>
            <w:r w:rsidRPr="00935507">
              <w:rPr>
                <w:rFonts w:cs="Arial"/>
                <w:sz w:val="20"/>
                <w:szCs w:val="20"/>
              </w:rPr>
              <w:t>diese</w:t>
            </w:r>
            <w:proofErr w:type="spellEnd"/>
            <w:r w:rsidRPr="00935507">
              <w:rPr>
                <w:rFonts w:cs="Arial"/>
                <w:sz w:val="20"/>
                <w:szCs w:val="20"/>
              </w:rPr>
              <w:t xml:space="preserve"> </w:t>
            </w:r>
            <w:proofErr w:type="spellStart"/>
            <w:r w:rsidRPr="00935507">
              <w:rPr>
                <w:rFonts w:cs="Arial"/>
                <w:sz w:val="20"/>
                <w:szCs w:val="20"/>
              </w:rPr>
              <w:t>notwendig</w:t>
            </w:r>
            <w:proofErr w:type="spellEnd"/>
            <w:r w:rsidRPr="00935507">
              <w:rPr>
                <w:rFonts w:cs="Arial"/>
                <w:sz w:val="20"/>
                <w:szCs w:val="20"/>
              </w:rPr>
              <w:t xml:space="preserve"> </w:t>
            </w:r>
            <w:proofErr w:type="spellStart"/>
            <w:proofErr w:type="gramStart"/>
            <w:r w:rsidRPr="00935507">
              <w:rPr>
                <w:rFonts w:cs="Arial"/>
                <w:sz w:val="20"/>
                <w:szCs w:val="20"/>
              </w:rPr>
              <w:t>werden</w:t>
            </w:r>
            <w:proofErr w:type="spellEnd"/>
            <w:r w:rsidRPr="00935507">
              <w:rPr>
                <w:rFonts w:cs="Arial"/>
                <w:sz w:val="20"/>
                <w:szCs w:val="20"/>
              </w:rPr>
              <w:t>;</w:t>
            </w:r>
            <w:proofErr w:type="gramEnd"/>
            <w:r w:rsidRPr="00935507">
              <w:rPr>
                <w:rFonts w:cs="Arial"/>
                <w:sz w:val="20"/>
                <w:szCs w:val="20"/>
              </w:rPr>
              <w:t xml:space="preserve"> </w:t>
            </w:r>
          </w:p>
          <w:p w14:paraId="5F4F65D6" w14:textId="77777777" w:rsidR="00031F29" w:rsidRPr="00935507" w:rsidRDefault="00031F29" w:rsidP="00031F29">
            <w:pPr>
              <w:pStyle w:val="Paragrafoelenco"/>
              <w:numPr>
                <w:ilvl w:val="1"/>
                <w:numId w:val="62"/>
              </w:numPr>
              <w:spacing w:after="0" w:line="288" w:lineRule="auto"/>
              <w:ind w:right="-1"/>
              <w:jc w:val="both"/>
              <w:rPr>
                <w:rFonts w:cs="Arial"/>
                <w:sz w:val="20"/>
                <w:szCs w:val="20"/>
              </w:rPr>
            </w:pPr>
            <w:r w:rsidRPr="00935507">
              <w:rPr>
                <w:rFonts w:cs="Arial"/>
                <w:sz w:val="20"/>
                <w:szCs w:val="20"/>
              </w:rPr>
              <w:t xml:space="preserve">die </w:t>
            </w:r>
            <w:proofErr w:type="spellStart"/>
            <w:r w:rsidRPr="00935507">
              <w:rPr>
                <w:rFonts w:cs="Arial"/>
                <w:sz w:val="20"/>
                <w:szCs w:val="20"/>
              </w:rPr>
              <w:t>Umsetzung</w:t>
            </w:r>
            <w:proofErr w:type="spellEnd"/>
            <w:r w:rsidRPr="00935507">
              <w:rPr>
                <w:rFonts w:cs="Arial"/>
                <w:sz w:val="20"/>
                <w:szCs w:val="20"/>
              </w:rPr>
              <w:t xml:space="preserve"> der </w:t>
            </w:r>
            <w:proofErr w:type="spellStart"/>
            <w:r w:rsidRPr="00935507">
              <w:rPr>
                <w:rFonts w:cs="Arial"/>
                <w:sz w:val="20"/>
                <w:szCs w:val="20"/>
              </w:rPr>
              <w:t>satzungsgemäßen</w:t>
            </w:r>
            <w:proofErr w:type="spellEnd"/>
            <w:r w:rsidRPr="00935507">
              <w:rPr>
                <w:rFonts w:cs="Arial"/>
                <w:sz w:val="20"/>
                <w:szCs w:val="20"/>
              </w:rPr>
              <w:t xml:space="preserve"> </w:t>
            </w:r>
            <w:proofErr w:type="spellStart"/>
            <w:r w:rsidRPr="00935507">
              <w:rPr>
                <w:rFonts w:cs="Arial"/>
                <w:sz w:val="20"/>
                <w:szCs w:val="20"/>
              </w:rPr>
              <w:t>Ziele</w:t>
            </w:r>
            <w:proofErr w:type="spellEnd"/>
            <w:r w:rsidRPr="00935507">
              <w:rPr>
                <w:rFonts w:cs="Arial"/>
                <w:sz w:val="20"/>
                <w:szCs w:val="20"/>
              </w:rPr>
              <w:t xml:space="preserve"> und die </w:t>
            </w:r>
            <w:proofErr w:type="spellStart"/>
            <w:r w:rsidRPr="00935507">
              <w:rPr>
                <w:rFonts w:cs="Arial"/>
                <w:sz w:val="20"/>
                <w:szCs w:val="20"/>
              </w:rPr>
              <w:t>Durchführung</w:t>
            </w:r>
            <w:proofErr w:type="spellEnd"/>
            <w:r w:rsidRPr="00935507">
              <w:rPr>
                <w:rFonts w:cs="Arial"/>
                <w:sz w:val="20"/>
                <w:szCs w:val="20"/>
              </w:rPr>
              <w:t xml:space="preserve"> der </w:t>
            </w:r>
            <w:proofErr w:type="spellStart"/>
            <w:r w:rsidRPr="00935507">
              <w:rPr>
                <w:rFonts w:cs="Arial"/>
                <w:sz w:val="20"/>
                <w:szCs w:val="20"/>
              </w:rPr>
              <w:t>Beschlüsse</w:t>
            </w:r>
            <w:proofErr w:type="spellEnd"/>
            <w:r w:rsidRPr="00935507">
              <w:rPr>
                <w:rFonts w:cs="Arial"/>
                <w:sz w:val="20"/>
                <w:szCs w:val="20"/>
              </w:rPr>
              <w:t xml:space="preserve"> der </w:t>
            </w:r>
            <w:proofErr w:type="spellStart"/>
            <w:r w:rsidRPr="00935507">
              <w:rPr>
                <w:rFonts w:cs="Arial"/>
                <w:sz w:val="20"/>
                <w:szCs w:val="20"/>
              </w:rPr>
              <w:t>Mitgliederversammlung</w:t>
            </w:r>
            <w:proofErr w:type="spellEnd"/>
            <w:r w:rsidRPr="00935507">
              <w:rPr>
                <w:rFonts w:cs="Arial"/>
                <w:sz w:val="20"/>
                <w:szCs w:val="20"/>
              </w:rPr>
              <w:t xml:space="preserve">. </w:t>
            </w:r>
          </w:p>
          <w:p w14:paraId="176B013A" w14:textId="77777777" w:rsidR="00487E80" w:rsidRPr="00044ECE" w:rsidRDefault="00487E80" w:rsidP="00031F29">
            <w:pPr>
              <w:spacing w:after="0" w:line="288" w:lineRule="auto"/>
              <w:ind w:right="-1"/>
              <w:jc w:val="both"/>
              <w:rPr>
                <w:rFonts w:cs="Arial"/>
                <w:sz w:val="20"/>
                <w:szCs w:val="20"/>
              </w:rPr>
            </w:pPr>
          </w:p>
          <w:p w14:paraId="74D03FB1" w14:textId="77777777" w:rsidR="00031F29" w:rsidRPr="00044ECE" w:rsidRDefault="00031F29" w:rsidP="00031F29">
            <w:pPr>
              <w:spacing w:after="0" w:line="288" w:lineRule="auto"/>
              <w:ind w:right="-1"/>
              <w:jc w:val="both"/>
              <w:rPr>
                <w:rFonts w:cs="Arial"/>
                <w:b/>
                <w:bCs/>
                <w:sz w:val="20"/>
                <w:szCs w:val="20"/>
              </w:rPr>
            </w:pPr>
            <w:r w:rsidRPr="00044ECE">
              <w:rPr>
                <w:rFonts w:cs="Arial"/>
                <w:b/>
                <w:bCs/>
                <w:sz w:val="20"/>
                <w:szCs w:val="20"/>
              </w:rPr>
              <w:t xml:space="preserve">Artikel 17 - Der </w:t>
            </w:r>
            <w:proofErr w:type="spellStart"/>
            <w:r w:rsidRPr="00044ECE">
              <w:rPr>
                <w:rFonts w:cs="Arial"/>
                <w:b/>
                <w:bCs/>
                <w:sz w:val="20"/>
                <w:szCs w:val="20"/>
              </w:rPr>
              <w:t>Präsident</w:t>
            </w:r>
            <w:proofErr w:type="spellEnd"/>
            <w:r w:rsidRPr="00044ECE">
              <w:rPr>
                <w:rFonts w:cs="Arial"/>
                <w:b/>
                <w:bCs/>
                <w:sz w:val="20"/>
                <w:szCs w:val="20"/>
              </w:rPr>
              <w:t xml:space="preserve">  </w:t>
            </w:r>
          </w:p>
          <w:p w14:paraId="7428678D" w14:textId="77777777" w:rsidR="00031F29" w:rsidRPr="00044ECE" w:rsidRDefault="00031F29" w:rsidP="00031F29">
            <w:pPr>
              <w:spacing w:after="0" w:line="288" w:lineRule="auto"/>
              <w:ind w:right="-1"/>
              <w:jc w:val="both"/>
              <w:rPr>
                <w:rFonts w:cs="Arial"/>
                <w:sz w:val="20"/>
                <w:szCs w:val="20"/>
              </w:rPr>
            </w:pPr>
            <w:r w:rsidRPr="00044ECE">
              <w:rPr>
                <w:rFonts w:cs="Arial"/>
                <w:sz w:val="20"/>
                <w:szCs w:val="20"/>
              </w:rPr>
              <w:t xml:space="preserve">Der </w:t>
            </w:r>
            <w:proofErr w:type="spellStart"/>
            <w:r w:rsidRPr="00044ECE">
              <w:rPr>
                <w:rFonts w:cs="Arial"/>
                <w:sz w:val="20"/>
                <w:szCs w:val="20"/>
              </w:rPr>
              <w:t>Präsident</w:t>
            </w:r>
            <w:proofErr w:type="spellEnd"/>
            <w:r w:rsidRPr="00044ECE">
              <w:rPr>
                <w:rFonts w:cs="Arial"/>
                <w:sz w:val="20"/>
                <w:szCs w:val="20"/>
              </w:rPr>
              <w:t xml:space="preserve"> </w:t>
            </w:r>
            <w:proofErr w:type="spellStart"/>
            <w:r w:rsidRPr="00044ECE">
              <w:rPr>
                <w:rFonts w:cs="Arial"/>
                <w:sz w:val="20"/>
                <w:szCs w:val="20"/>
              </w:rPr>
              <w:t>leitet</w:t>
            </w:r>
            <w:proofErr w:type="spellEnd"/>
            <w:r w:rsidRPr="00044ECE">
              <w:rPr>
                <w:rFonts w:cs="Arial"/>
                <w:sz w:val="20"/>
                <w:szCs w:val="20"/>
              </w:rPr>
              <w:t xml:space="preserve"> den Verein, und </w:t>
            </w:r>
            <w:proofErr w:type="spellStart"/>
            <w:r w:rsidRPr="00044ECE">
              <w:rPr>
                <w:rFonts w:cs="Arial"/>
                <w:sz w:val="20"/>
                <w:szCs w:val="20"/>
              </w:rPr>
              <w:t>kontrolliert</w:t>
            </w:r>
            <w:proofErr w:type="spellEnd"/>
            <w:r w:rsidRPr="00044ECE">
              <w:rPr>
                <w:rFonts w:cs="Arial"/>
                <w:sz w:val="20"/>
                <w:szCs w:val="20"/>
              </w:rPr>
              <w:t xml:space="preserve"> seine </w:t>
            </w:r>
            <w:proofErr w:type="spellStart"/>
            <w:r w:rsidRPr="00044ECE">
              <w:rPr>
                <w:rFonts w:cs="Arial"/>
                <w:sz w:val="20"/>
                <w:szCs w:val="20"/>
              </w:rPr>
              <w:t>Tätigkeit</w:t>
            </w:r>
            <w:proofErr w:type="spellEnd"/>
            <w:r w:rsidRPr="00044ECE">
              <w:rPr>
                <w:rFonts w:cs="Arial"/>
                <w:sz w:val="20"/>
                <w:szCs w:val="20"/>
              </w:rPr>
              <w:t xml:space="preserve"> </w:t>
            </w:r>
            <w:proofErr w:type="spellStart"/>
            <w:r w:rsidRPr="00044ECE">
              <w:rPr>
                <w:rFonts w:cs="Arial"/>
                <w:sz w:val="20"/>
                <w:szCs w:val="20"/>
              </w:rPr>
              <w:t>unter</w:t>
            </w:r>
            <w:proofErr w:type="spellEnd"/>
            <w:r w:rsidRPr="00044ECE">
              <w:rPr>
                <w:rFonts w:cs="Arial"/>
                <w:sz w:val="20"/>
                <w:szCs w:val="20"/>
              </w:rPr>
              <w:t xml:space="preserve"> </w:t>
            </w:r>
            <w:proofErr w:type="spellStart"/>
            <w:r w:rsidRPr="00044ECE">
              <w:rPr>
                <w:rFonts w:cs="Arial"/>
                <w:sz w:val="20"/>
                <w:szCs w:val="20"/>
              </w:rPr>
              <w:t>Wahrung</w:t>
            </w:r>
            <w:proofErr w:type="spellEnd"/>
            <w:r w:rsidRPr="00044ECE">
              <w:rPr>
                <w:rFonts w:cs="Arial"/>
                <w:sz w:val="20"/>
                <w:szCs w:val="20"/>
              </w:rPr>
              <w:t xml:space="preserve"> der </w:t>
            </w:r>
            <w:proofErr w:type="spellStart"/>
            <w:r w:rsidRPr="00044ECE">
              <w:rPr>
                <w:rFonts w:cs="Arial"/>
                <w:sz w:val="20"/>
                <w:szCs w:val="20"/>
              </w:rPr>
              <w:t>Autonomie</w:t>
            </w:r>
            <w:proofErr w:type="spellEnd"/>
            <w:r w:rsidRPr="00044ECE">
              <w:rPr>
                <w:rFonts w:cs="Arial"/>
                <w:sz w:val="20"/>
                <w:szCs w:val="20"/>
              </w:rPr>
              <w:t xml:space="preserve"> der </w:t>
            </w:r>
            <w:proofErr w:type="spellStart"/>
            <w:r w:rsidRPr="00044ECE">
              <w:rPr>
                <w:rFonts w:cs="Arial"/>
                <w:sz w:val="20"/>
                <w:szCs w:val="20"/>
              </w:rPr>
              <w:t>anderen</w:t>
            </w:r>
            <w:proofErr w:type="spellEnd"/>
            <w:r w:rsidRPr="00044ECE">
              <w:rPr>
                <w:rFonts w:cs="Arial"/>
                <w:sz w:val="20"/>
                <w:szCs w:val="20"/>
              </w:rPr>
              <w:t xml:space="preserve"> </w:t>
            </w:r>
            <w:proofErr w:type="spellStart"/>
            <w:r w:rsidRPr="00044ECE">
              <w:rPr>
                <w:rFonts w:cs="Arial"/>
                <w:sz w:val="20"/>
                <w:szCs w:val="20"/>
              </w:rPr>
              <w:t>Organe</w:t>
            </w:r>
            <w:proofErr w:type="spellEnd"/>
            <w:r w:rsidRPr="00044ECE">
              <w:rPr>
                <w:rFonts w:cs="Arial"/>
                <w:sz w:val="20"/>
                <w:szCs w:val="20"/>
              </w:rPr>
              <w:t xml:space="preserve"> und </w:t>
            </w:r>
            <w:proofErr w:type="spellStart"/>
            <w:r w:rsidRPr="00044ECE">
              <w:rPr>
                <w:rFonts w:cs="Arial"/>
                <w:sz w:val="20"/>
                <w:szCs w:val="20"/>
              </w:rPr>
              <w:t>ist</w:t>
            </w:r>
            <w:proofErr w:type="spellEnd"/>
            <w:r w:rsidRPr="00044ECE">
              <w:rPr>
                <w:rFonts w:cs="Arial"/>
                <w:sz w:val="20"/>
                <w:szCs w:val="20"/>
              </w:rPr>
              <w:t xml:space="preserve"> in </w:t>
            </w:r>
            <w:proofErr w:type="spellStart"/>
            <w:r w:rsidRPr="00044ECE">
              <w:rPr>
                <w:rFonts w:cs="Arial"/>
                <w:sz w:val="20"/>
                <w:szCs w:val="20"/>
              </w:rPr>
              <w:t>allen</w:t>
            </w:r>
            <w:proofErr w:type="spellEnd"/>
            <w:r w:rsidRPr="00044ECE">
              <w:rPr>
                <w:rFonts w:cs="Arial"/>
                <w:sz w:val="20"/>
                <w:szCs w:val="20"/>
              </w:rPr>
              <w:t xml:space="preserve"> </w:t>
            </w:r>
            <w:proofErr w:type="spellStart"/>
            <w:r w:rsidRPr="00044ECE">
              <w:rPr>
                <w:rFonts w:cs="Arial"/>
                <w:sz w:val="20"/>
                <w:szCs w:val="20"/>
              </w:rPr>
              <w:t>Fällen</w:t>
            </w:r>
            <w:proofErr w:type="spellEnd"/>
            <w:r w:rsidRPr="00044ECE">
              <w:rPr>
                <w:rFonts w:cs="Arial"/>
                <w:sz w:val="20"/>
                <w:szCs w:val="20"/>
              </w:rPr>
              <w:t xml:space="preserve"> </w:t>
            </w:r>
            <w:proofErr w:type="spellStart"/>
            <w:r w:rsidRPr="00044ECE">
              <w:rPr>
                <w:rFonts w:cs="Arial"/>
                <w:sz w:val="20"/>
                <w:szCs w:val="20"/>
              </w:rPr>
              <w:t>ihr</w:t>
            </w:r>
            <w:proofErr w:type="spellEnd"/>
            <w:r w:rsidRPr="00044ECE">
              <w:rPr>
                <w:rFonts w:cs="Arial"/>
                <w:sz w:val="20"/>
                <w:szCs w:val="20"/>
              </w:rPr>
              <w:t xml:space="preserve"> </w:t>
            </w:r>
            <w:proofErr w:type="spellStart"/>
            <w:r w:rsidRPr="00044ECE">
              <w:rPr>
                <w:rFonts w:cs="Arial"/>
                <w:sz w:val="20"/>
                <w:szCs w:val="20"/>
              </w:rPr>
              <w:t>gesetzlicher</w:t>
            </w:r>
            <w:proofErr w:type="spellEnd"/>
            <w:r w:rsidRPr="00044ECE">
              <w:rPr>
                <w:rFonts w:cs="Arial"/>
                <w:sz w:val="20"/>
                <w:szCs w:val="20"/>
              </w:rPr>
              <w:t xml:space="preserve"> </w:t>
            </w:r>
            <w:proofErr w:type="spellStart"/>
            <w:r w:rsidRPr="00044ECE">
              <w:rPr>
                <w:rFonts w:cs="Arial"/>
                <w:sz w:val="20"/>
                <w:szCs w:val="20"/>
              </w:rPr>
              <w:t>Vertreter</w:t>
            </w:r>
            <w:proofErr w:type="spellEnd"/>
            <w:r w:rsidRPr="00044ECE">
              <w:rPr>
                <w:rFonts w:cs="Arial"/>
                <w:sz w:val="20"/>
                <w:szCs w:val="20"/>
              </w:rPr>
              <w:t>.</w:t>
            </w:r>
          </w:p>
          <w:p w14:paraId="4D198EF9" w14:textId="77777777" w:rsidR="00031F29" w:rsidRDefault="00031F29" w:rsidP="00031F29">
            <w:pPr>
              <w:spacing w:after="0" w:line="288" w:lineRule="auto"/>
              <w:ind w:right="-1"/>
              <w:jc w:val="both"/>
              <w:rPr>
                <w:rFonts w:cs="Arial"/>
                <w:b/>
                <w:bCs/>
                <w:sz w:val="20"/>
                <w:szCs w:val="20"/>
              </w:rPr>
            </w:pPr>
          </w:p>
          <w:p w14:paraId="41E7395E" w14:textId="77777777" w:rsidR="00487E80" w:rsidRPr="00044ECE" w:rsidRDefault="00487E80" w:rsidP="00031F29">
            <w:pPr>
              <w:spacing w:after="0" w:line="288" w:lineRule="auto"/>
              <w:ind w:right="-1"/>
              <w:jc w:val="both"/>
              <w:rPr>
                <w:rFonts w:cs="Arial"/>
                <w:b/>
                <w:bCs/>
                <w:sz w:val="20"/>
                <w:szCs w:val="20"/>
              </w:rPr>
            </w:pPr>
          </w:p>
          <w:p w14:paraId="688EBEF2" w14:textId="77777777" w:rsidR="00031F29" w:rsidRPr="00044ECE" w:rsidRDefault="00031F29" w:rsidP="00031F29">
            <w:pPr>
              <w:spacing w:after="0" w:line="288" w:lineRule="auto"/>
              <w:ind w:right="-1"/>
              <w:jc w:val="both"/>
              <w:rPr>
                <w:rFonts w:cs="Arial"/>
                <w:b/>
                <w:bCs/>
                <w:sz w:val="20"/>
                <w:szCs w:val="20"/>
              </w:rPr>
            </w:pPr>
            <w:r w:rsidRPr="00044ECE">
              <w:rPr>
                <w:rFonts w:cs="Arial"/>
                <w:b/>
                <w:bCs/>
                <w:sz w:val="20"/>
                <w:szCs w:val="20"/>
              </w:rPr>
              <w:t xml:space="preserve">Artikel 18 - Der </w:t>
            </w:r>
            <w:proofErr w:type="spellStart"/>
            <w:r w:rsidRPr="00044ECE">
              <w:rPr>
                <w:rFonts w:cs="Arial"/>
                <w:b/>
                <w:bCs/>
                <w:sz w:val="20"/>
                <w:szCs w:val="20"/>
              </w:rPr>
              <w:t>Vizepräsident</w:t>
            </w:r>
            <w:proofErr w:type="spellEnd"/>
            <w:r w:rsidRPr="00044ECE">
              <w:rPr>
                <w:rFonts w:cs="Arial"/>
                <w:b/>
                <w:bCs/>
                <w:sz w:val="20"/>
                <w:szCs w:val="20"/>
              </w:rPr>
              <w:t xml:space="preserve">  </w:t>
            </w:r>
          </w:p>
          <w:p w14:paraId="4740379C" w14:textId="77777777" w:rsidR="00031F29" w:rsidRPr="00044ECE" w:rsidRDefault="00031F29" w:rsidP="00031F29">
            <w:pPr>
              <w:spacing w:after="0" w:line="288" w:lineRule="auto"/>
              <w:ind w:right="-1"/>
              <w:jc w:val="both"/>
              <w:rPr>
                <w:rFonts w:cs="Arial"/>
                <w:sz w:val="20"/>
                <w:szCs w:val="20"/>
              </w:rPr>
            </w:pPr>
            <w:r w:rsidRPr="00044ECE">
              <w:rPr>
                <w:rFonts w:cs="Arial"/>
                <w:sz w:val="20"/>
                <w:szCs w:val="20"/>
              </w:rPr>
              <w:t xml:space="preserve">Der </w:t>
            </w:r>
            <w:proofErr w:type="spellStart"/>
            <w:r w:rsidRPr="00044ECE">
              <w:rPr>
                <w:rFonts w:cs="Arial"/>
                <w:sz w:val="20"/>
                <w:szCs w:val="20"/>
              </w:rPr>
              <w:t>Vizepräsident</w:t>
            </w:r>
            <w:proofErr w:type="spellEnd"/>
            <w:r w:rsidRPr="00044ECE">
              <w:rPr>
                <w:rFonts w:cs="Arial"/>
                <w:sz w:val="20"/>
                <w:szCs w:val="20"/>
              </w:rPr>
              <w:t xml:space="preserve"> </w:t>
            </w:r>
            <w:proofErr w:type="spellStart"/>
            <w:r w:rsidRPr="00044ECE">
              <w:rPr>
                <w:rFonts w:cs="Arial"/>
                <w:sz w:val="20"/>
                <w:szCs w:val="20"/>
              </w:rPr>
              <w:t>vertritt</w:t>
            </w:r>
            <w:proofErr w:type="spellEnd"/>
            <w:r w:rsidRPr="00044ECE">
              <w:rPr>
                <w:rFonts w:cs="Arial"/>
                <w:sz w:val="20"/>
                <w:szCs w:val="20"/>
              </w:rPr>
              <w:t xml:space="preserve"> den </w:t>
            </w:r>
            <w:proofErr w:type="spellStart"/>
            <w:r w:rsidRPr="00044ECE">
              <w:rPr>
                <w:rFonts w:cs="Arial"/>
                <w:sz w:val="20"/>
                <w:szCs w:val="20"/>
              </w:rPr>
              <w:t>Präsidenten</w:t>
            </w:r>
            <w:proofErr w:type="spellEnd"/>
            <w:r w:rsidRPr="00044ECE">
              <w:rPr>
                <w:rFonts w:cs="Arial"/>
                <w:sz w:val="20"/>
                <w:szCs w:val="20"/>
              </w:rPr>
              <w:t xml:space="preserve"> </w:t>
            </w:r>
            <w:proofErr w:type="spellStart"/>
            <w:r w:rsidRPr="00044ECE">
              <w:rPr>
                <w:rFonts w:cs="Arial"/>
                <w:sz w:val="20"/>
                <w:szCs w:val="20"/>
              </w:rPr>
              <w:t>bei</w:t>
            </w:r>
            <w:proofErr w:type="spellEnd"/>
            <w:r w:rsidRPr="00044ECE">
              <w:rPr>
                <w:rFonts w:cs="Arial"/>
                <w:sz w:val="20"/>
                <w:szCs w:val="20"/>
              </w:rPr>
              <w:t xml:space="preserve"> </w:t>
            </w:r>
            <w:proofErr w:type="spellStart"/>
            <w:r w:rsidRPr="00044ECE">
              <w:rPr>
                <w:rFonts w:cs="Arial"/>
                <w:sz w:val="20"/>
                <w:szCs w:val="20"/>
              </w:rPr>
              <w:t>dessen</w:t>
            </w:r>
            <w:proofErr w:type="spellEnd"/>
            <w:r w:rsidRPr="00044ECE">
              <w:rPr>
                <w:rFonts w:cs="Arial"/>
                <w:sz w:val="20"/>
                <w:szCs w:val="20"/>
              </w:rPr>
              <w:t xml:space="preserve"> </w:t>
            </w:r>
            <w:proofErr w:type="spellStart"/>
            <w:r w:rsidRPr="00044ECE">
              <w:rPr>
                <w:rFonts w:cs="Arial"/>
                <w:sz w:val="20"/>
                <w:szCs w:val="20"/>
              </w:rPr>
              <w:t>Abwesenheit</w:t>
            </w:r>
            <w:proofErr w:type="spellEnd"/>
            <w:r w:rsidRPr="00044ECE">
              <w:rPr>
                <w:rFonts w:cs="Arial"/>
                <w:sz w:val="20"/>
                <w:szCs w:val="20"/>
              </w:rPr>
              <w:t xml:space="preserve"> </w:t>
            </w:r>
            <w:proofErr w:type="spellStart"/>
            <w:r w:rsidRPr="00044ECE">
              <w:rPr>
                <w:rFonts w:cs="Arial"/>
                <w:sz w:val="20"/>
                <w:szCs w:val="20"/>
              </w:rPr>
              <w:t>oder</w:t>
            </w:r>
            <w:proofErr w:type="spellEnd"/>
            <w:r w:rsidRPr="00044ECE">
              <w:rPr>
                <w:rFonts w:cs="Arial"/>
                <w:sz w:val="20"/>
                <w:szCs w:val="20"/>
              </w:rPr>
              <w:t xml:space="preserve"> </w:t>
            </w:r>
            <w:proofErr w:type="spellStart"/>
            <w:r w:rsidRPr="00044ECE">
              <w:rPr>
                <w:rFonts w:cs="Arial"/>
                <w:sz w:val="20"/>
                <w:szCs w:val="20"/>
              </w:rPr>
              <w:t>vorübergehender</w:t>
            </w:r>
            <w:proofErr w:type="spellEnd"/>
            <w:r w:rsidRPr="00044ECE">
              <w:rPr>
                <w:rFonts w:cs="Arial"/>
                <w:sz w:val="20"/>
                <w:szCs w:val="20"/>
              </w:rPr>
              <w:t xml:space="preserve"> </w:t>
            </w:r>
            <w:proofErr w:type="spellStart"/>
            <w:r w:rsidRPr="00044ECE">
              <w:rPr>
                <w:rFonts w:cs="Arial"/>
                <w:sz w:val="20"/>
                <w:szCs w:val="20"/>
              </w:rPr>
              <w:t>Verhinderung</w:t>
            </w:r>
            <w:proofErr w:type="spellEnd"/>
            <w:r w:rsidRPr="00044ECE">
              <w:rPr>
                <w:rFonts w:cs="Arial"/>
                <w:sz w:val="20"/>
                <w:szCs w:val="20"/>
              </w:rPr>
              <w:t xml:space="preserve"> und </w:t>
            </w:r>
            <w:proofErr w:type="spellStart"/>
            <w:r w:rsidRPr="00044ECE">
              <w:rPr>
                <w:rFonts w:cs="Arial"/>
                <w:sz w:val="20"/>
                <w:szCs w:val="20"/>
              </w:rPr>
              <w:t>bei</w:t>
            </w:r>
            <w:proofErr w:type="spellEnd"/>
            <w:r w:rsidRPr="00044ECE">
              <w:rPr>
                <w:rFonts w:cs="Arial"/>
                <w:sz w:val="20"/>
                <w:szCs w:val="20"/>
              </w:rPr>
              <w:t xml:space="preserve"> den </w:t>
            </w:r>
            <w:proofErr w:type="spellStart"/>
            <w:r w:rsidRPr="00044ECE">
              <w:rPr>
                <w:rFonts w:cs="Arial"/>
                <w:sz w:val="20"/>
                <w:szCs w:val="20"/>
              </w:rPr>
              <w:t>Aufgaben</w:t>
            </w:r>
            <w:proofErr w:type="spellEnd"/>
            <w:r w:rsidRPr="00044ECE">
              <w:rPr>
                <w:rFonts w:cs="Arial"/>
                <w:sz w:val="20"/>
                <w:szCs w:val="20"/>
              </w:rPr>
              <w:t xml:space="preserve">, die </w:t>
            </w:r>
            <w:proofErr w:type="spellStart"/>
            <w:r w:rsidRPr="00044ECE">
              <w:rPr>
                <w:rFonts w:cs="Arial"/>
                <w:sz w:val="20"/>
                <w:szCs w:val="20"/>
              </w:rPr>
              <w:t>ihm</w:t>
            </w:r>
            <w:proofErr w:type="spellEnd"/>
            <w:r w:rsidRPr="00044ECE">
              <w:rPr>
                <w:rFonts w:cs="Arial"/>
                <w:sz w:val="20"/>
                <w:szCs w:val="20"/>
              </w:rPr>
              <w:t xml:space="preserve"> </w:t>
            </w:r>
            <w:proofErr w:type="spellStart"/>
            <w:r w:rsidRPr="00044ECE">
              <w:rPr>
                <w:rFonts w:cs="Arial"/>
                <w:sz w:val="20"/>
                <w:szCs w:val="20"/>
              </w:rPr>
              <w:t>ausdrücklich</w:t>
            </w:r>
            <w:proofErr w:type="spellEnd"/>
            <w:r w:rsidRPr="00044ECE">
              <w:rPr>
                <w:rFonts w:cs="Arial"/>
                <w:sz w:val="20"/>
                <w:szCs w:val="20"/>
              </w:rPr>
              <w:t xml:space="preserve"> </w:t>
            </w:r>
            <w:proofErr w:type="spellStart"/>
            <w:r w:rsidRPr="00044ECE">
              <w:rPr>
                <w:rFonts w:cs="Arial"/>
                <w:sz w:val="20"/>
                <w:szCs w:val="20"/>
              </w:rPr>
              <w:t>übertragen</w:t>
            </w:r>
            <w:proofErr w:type="spellEnd"/>
            <w:r w:rsidRPr="00044ECE">
              <w:rPr>
                <w:rFonts w:cs="Arial"/>
                <w:sz w:val="20"/>
                <w:szCs w:val="20"/>
              </w:rPr>
              <w:t xml:space="preserve"> </w:t>
            </w:r>
            <w:proofErr w:type="spellStart"/>
            <w:r w:rsidRPr="00044ECE">
              <w:rPr>
                <w:rFonts w:cs="Arial"/>
                <w:sz w:val="20"/>
                <w:szCs w:val="20"/>
              </w:rPr>
              <w:t>wurden</w:t>
            </w:r>
            <w:proofErr w:type="spellEnd"/>
            <w:r w:rsidRPr="00044ECE">
              <w:rPr>
                <w:rFonts w:cs="Arial"/>
                <w:sz w:val="20"/>
                <w:szCs w:val="20"/>
              </w:rPr>
              <w:t>.</w:t>
            </w:r>
          </w:p>
          <w:p w14:paraId="05A23285" w14:textId="77777777" w:rsidR="00031F29" w:rsidRPr="00044ECE" w:rsidRDefault="00031F29" w:rsidP="00031F29">
            <w:pPr>
              <w:spacing w:after="0" w:line="288" w:lineRule="auto"/>
              <w:ind w:right="-1"/>
              <w:jc w:val="both"/>
              <w:rPr>
                <w:rFonts w:cs="Arial"/>
                <w:b/>
                <w:bCs/>
                <w:sz w:val="20"/>
                <w:szCs w:val="20"/>
              </w:rPr>
            </w:pPr>
          </w:p>
          <w:p w14:paraId="3A78B96F" w14:textId="77777777" w:rsidR="00031F29" w:rsidRPr="00044ECE" w:rsidRDefault="00031F29" w:rsidP="00031F29">
            <w:pPr>
              <w:spacing w:after="0" w:line="288" w:lineRule="auto"/>
              <w:ind w:right="-1"/>
              <w:jc w:val="both"/>
              <w:rPr>
                <w:rFonts w:cs="Arial"/>
                <w:b/>
                <w:bCs/>
                <w:sz w:val="20"/>
                <w:szCs w:val="20"/>
              </w:rPr>
            </w:pPr>
            <w:r w:rsidRPr="00044ECE">
              <w:rPr>
                <w:rFonts w:cs="Arial"/>
                <w:b/>
                <w:bCs/>
                <w:sz w:val="20"/>
                <w:szCs w:val="20"/>
              </w:rPr>
              <w:t xml:space="preserve">Artikel 19 - Der </w:t>
            </w:r>
            <w:proofErr w:type="spellStart"/>
            <w:r w:rsidRPr="00044ECE">
              <w:rPr>
                <w:rFonts w:cs="Arial"/>
                <w:b/>
                <w:bCs/>
                <w:sz w:val="20"/>
                <w:szCs w:val="20"/>
              </w:rPr>
              <w:t>Sekretär</w:t>
            </w:r>
            <w:proofErr w:type="spellEnd"/>
            <w:r w:rsidRPr="00044ECE">
              <w:rPr>
                <w:rFonts w:cs="Arial"/>
                <w:b/>
                <w:bCs/>
                <w:sz w:val="20"/>
                <w:szCs w:val="20"/>
              </w:rPr>
              <w:t xml:space="preserve"> </w:t>
            </w:r>
          </w:p>
          <w:p w14:paraId="446EBC1A" w14:textId="77777777" w:rsidR="00031F29" w:rsidRPr="00044ECE" w:rsidRDefault="00031F29" w:rsidP="00031F29">
            <w:pPr>
              <w:spacing w:after="0" w:line="288" w:lineRule="auto"/>
              <w:ind w:right="-1"/>
              <w:jc w:val="both"/>
              <w:rPr>
                <w:rFonts w:cs="Arial"/>
                <w:sz w:val="20"/>
                <w:szCs w:val="20"/>
              </w:rPr>
            </w:pPr>
            <w:r w:rsidRPr="00044ECE">
              <w:rPr>
                <w:rFonts w:cs="Arial"/>
                <w:sz w:val="20"/>
                <w:szCs w:val="20"/>
              </w:rPr>
              <w:t xml:space="preserve">Der Sekretär </w:t>
            </w:r>
            <w:proofErr w:type="spellStart"/>
            <w:r w:rsidRPr="00044ECE">
              <w:rPr>
                <w:rFonts w:cs="Arial"/>
                <w:sz w:val="20"/>
                <w:szCs w:val="20"/>
              </w:rPr>
              <w:t>führt</w:t>
            </w:r>
            <w:proofErr w:type="spellEnd"/>
            <w:r w:rsidRPr="00044ECE">
              <w:rPr>
                <w:rFonts w:cs="Arial"/>
                <w:sz w:val="20"/>
                <w:szCs w:val="20"/>
              </w:rPr>
              <w:t xml:space="preserve"> die </w:t>
            </w:r>
            <w:proofErr w:type="spellStart"/>
            <w:r w:rsidRPr="00044ECE">
              <w:rPr>
                <w:rFonts w:cs="Arial"/>
                <w:sz w:val="20"/>
                <w:szCs w:val="20"/>
              </w:rPr>
              <w:t>Beschlüsse</w:t>
            </w:r>
            <w:proofErr w:type="spellEnd"/>
            <w:r w:rsidRPr="00044ECE">
              <w:rPr>
                <w:rFonts w:cs="Arial"/>
                <w:sz w:val="20"/>
                <w:szCs w:val="20"/>
              </w:rPr>
              <w:t xml:space="preserve"> des </w:t>
            </w:r>
            <w:proofErr w:type="spellStart"/>
            <w:r w:rsidRPr="00044ECE">
              <w:rPr>
                <w:rFonts w:cs="Arial"/>
                <w:sz w:val="20"/>
                <w:szCs w:val="20"/>
              </w:rPr>
              <w:t>Präsidenten</w:t>
            </w:r>
            <w:proofErr w:type="spellEnd"/>
            <w:r w:rsidRPr="00044ECE">
              <w:rPr>
                <w:rFonts w:cs="Arial"/>
                <w:sz w:val="20"/>
                <w:szCs w:val="20"/>
              </w:rPr>
              <w:t xml:space="preserve"> und des </w:t>
            </w:r>
            <w:proofErr w:type="spellStart"/>
            <w:r w:rsidRPr="00044ECE">
              <w:rPr>
                <w:rFonts w:cs="Arial"/>
                <w:sz w:val="20"/>
                <w:szCs w:val="20"/>
              </w:rPr>
              <w:t>Vorstands</w:t>
            </w:r>
            <w:proofErr w:type="spellEnd"/>
            <w:r w:rsidRPr="00044ECE">
              <w:rPr>
                <w:rFonts w:cs="Arial"/>
                <w:sz w:val="20"/>
                <w:szCs w:val="20"/>
              </w:rPr>
              <w:t xml:space="preserve"> </w:t>
            </w:r>
            <w:proofErr w:type="spellStart"/>
            <w:r w:rsidRPr="00044ECE">
              <w:rPr>
                <w:rFonts w:cs="Arial"/>
                <w:sz w:val="20"/>
                <w:szCs w:val="20"/>
              </w:rPr>
              <w:t>aus</w:t>
            </w:r>
            <w:proofErr w:type="spellEnd"/>
            <w:r w:rsidRPr="00044ECE">
              <w:rPr>
                <w:rFonts w:cs="Arial"/>
                <w:sz w:val="20"/>
                <w:szCs w:val="20"/>
              </w:rPr>
              <w:t xml:space="preserve">, </w:t>
            </w:r>
            <w:proofErr w:type="spellStart"/>
            <w:r w:rsidRPr="00044ECE">
              <w:rPr>
                <w:rFonts w:cs="Arial"/>
                <w:sz w:val="20"/>
                <w:szCs w:val="20"/>
              </w:rPr>
              <w:t>erstellt</w:t>
            </w:r>
            <w:proofErr w:type="spellEnd"/>
            <w:r w:rsidRPr="00044ECE">
              <w:rPr>
                <w:rFonts w:cs="Arial"/>
                <w:sz w:val="20"/>
                <w:szCs w:val="20"/>
              </w:rPr>
              <w:t xml:space="preserve"> die </w:t>
            </w:r>
            <w:proofErr w:type="spellStart"/>
            <w:r w:rsidRPr="00044ECE">
              <w:rPr>
                <w:rFonts w:cs="Arial"/>
                <w:sz w:val="20"/>
                <w:szCs w:val="20"/>
              </w:rPr>
              <w:t>Sitzungsprotokolle</w:t>
            </w:r>
            <w:proofErr w:type="spellEnd"/>
            <w:r w:rsidRPr="00044ECE">
              <w:rPr>
                <w:rFonts w:cs="Arial"/>
                <w:sz w:val="20"/>
                <w:szCs w:val="20"/>
              </w:rPr>
              <w:t xml:space="preserve">, </w:t>
            </w:r>
            <w:proofErr w:type="spellStart"/>
            <w:r w:rsidRPr="00044ECE">
              <w:rPr>
                <w:rFonts w:cs="Arial"/>
                <w:sz w:val="20"/>
                <w:szCs w:val="20"/>
              </w:rPr>
              <w:t>erledigt</w:t>
            </w:r>
            <w:proofErr w:type="spellEnd"/>
            <w:r w:rsidRPr="00044ECE">
              <w:rPr>
                <w:rFonts w:cs="Arial"/>
                <w:sz w:val="20"/>
                <w:szCs w:val="20"/>
              </w:rPr>
              <w:t xml:space="preserve"> die </w:t>
            </w:r>
            <w:proofErr w:type="spellStart"/>
            <w:r w:rsidRPr="00044ECE">
              <w:rPr>
                <w:rFonts w:cs="Arial"/>
                <w:sz w:val="20"/>
                <w:szCs w:val="20"/>
              </w:rPr>
              <w:t>Korrespondenz</w:t>
            </w:r>
            <w:proofErr w:type="spellEnd"/>
            <w:r w:rsidRPr="00044ECE">
              <w:rPr>
                <w:rFonts w:cs="Arial"/>
                <w:sz w:val="20"/>
                <w:szCs w:val="20"/>
              </w:rPr>
              <w:t xml:space="preserve"> und </w:t>
            </w:r>
            <w:proofErr w:type="spellStart"/>
            <w:r w:rsidRPr="00044ECE">
              <w:rPr>
                <w:rFonts w:cs="Arial"/>
                <w:sz w:val="20"/>
                <w:szCs w:val="20"/>
              </w:rPr>
              <w:t>kümmert</w:t>
            </w:r>
            <w:proofErr w:type="spellEnd"/>
            <w:r w:rsidRPr="00044ECE">
              <w:rPr>
                <w:rFonts w:cs="Arial"/>
                <w:sz w:val="20"/>
                <w:szCs w:val="20"/>
              </w:rPr>
              <w:t xml:space="preserve"> </w:t>
            </w:r>
            <w:proofErr w:type="spellStart"/>
            <w:r w:rsidRPr="00044ECE">
              <w:rPr>
                <w:rFonts w:cs="Arial"/>
                <w:sz w:val="20"/>
                <w:szCs w:val="20"/>
              </w:rPr>
              <w:t>sich</w:t>
            </w:r>
            <w:proofErr w:type="spellEnd"/>
            <w:r w:rsidRPr="00044ECE">
              <w:rPr>
                <w:rFonts w:cs="Arial"/>
                <w:sz w:val="20"/>
                <w:szCs w:val="20"/>
              </w:rPr>
              <w:t xml:space="preserve"> </w:t>
            </w:r>
            <w:proofErr w:type="spellStart"/>
            <w:r w:rsidRPr="00044ECE">
              <w:rPr>
                <w:rFonts w:cs="Arial"/>
                <w:sz w:val="20"/>
                <w:szCs w:val="20"/>
              </w:rPr>
              <w:t>als</w:t>
            </w:r>
            <w:proofErr w:type="spellEnd"/>
            <w:r w:rsidRPr="00044ECE">
              <w:rPr>
                <w:rFonts w:cs="Arial"/>
                <w:sz w:val="20"/>
                <w:szCs w:val="20"/>
              </w:rPr>
              <w:t xml:space="preserve"> </w:t>
            </w:r>
            <w:proofErr w:type="spellStart"/>
            <w:r w:rsidRPr="00044ECE">
              <w:rPr>
                <w:rFonts w:cs="Arial"/>
                <w:sz w:val="20"/>
                <w:szCs w:val="20"/>
              </w:rPr>
              <w:t>Schatzmeister</w:t>
            </w:r>
            <w:proofErr w:type="spellEnd"/>
            <w:r w:rsidRPr="00044ECE">
              <w:rPr>
                <w:rFonts w:cs="Arial"/>
                <w:sz w:val="20"/>
                <w:szCs w:val="20"/>
              </w:rPr>
              <w:t xml:space="preserve"> um die Verwaltung des Vereins und um die </w:t>
            </w:r>
            <w:proofErr w:type="spellStart"/>
            <w:r w:rsidRPr="00044ECE">
              <w:rPr>
                <w:rFonts w:cs="Arial"/>
                <w:sz w:val="20"/>
                <w:szCs w:val="20"/>
              </w:rPr>
              <w:t>Buchführung</w:t>
            </w:r>
            <w:proofErr w:type="spellEnd"/>
            <w:r w:rsidRPr="00044ECE">
              <w:rPr>
                <w:rFonts w:cs="Arial"/>
                <w:sz w:val="20"/>
                <w:szCs w:val="20"/>
              </w:rPr>
              <w:t xml:space="preserve"> </w:t>
            </w:r>
            <w:proofErr w:type="spellStart"/>
            <w:r w:rsidRPr="00044ECE">
              <w:rPr>
                <w:rFonts w:cs="Arial"/>
                <w:sz w:val="20"/>
                <w:szCs w:val="20"/>
              </w:rPr>
              <w:t>sowie</w:t>
            </w:r>
            <w:proofErr w:type="spellEnd"/>
            <w:r w:rsidRPr="00044ECE">
              <w:rPr>
                <w:rFonts w:cs="Arial"/>
                <w:sz w:val="20"/>
                <w:szCs w:val="20"/>
              </w:rPr>
              <w:t xml:space="preserve"> um die auf </w:t>
            </w:r>
            <w:proofErr w:type="spellStart"/>
            <w:r w:rsidRPr="00044ECE">
              <w:rPr>
                <w:rFonts w:cs="Arial"/>
                <w:sz w:val="20"/>
                <w:szCs w:val="20"/>
              </w:rPr>
              <w:t>Anweisung</w:t>
            </w:r>
            <w:proofErr w:type="spellEnd"/>
            <w:r w:rsidRPr="00044ECE">
              <w:rPr>
                <w:rFonts w:cs="Arial"/>
                <w:sz w:val="20"/>
                <w:szCs w:val="20"/>
              </w:rPr>
              <w:t xml:space="preserve"> des </w:t>
            </w:r>
            <w:proofErr w:type="spellStart"/>
            <w:r w:rsidRPr="00044ECE">
              <w:rPr>
                <w:rFonts w:cs="Arial"/>
                <w:sz w:val="20"/>
                <w:szCs w:val="20"/>
              </w:rPr>
              <w:t>Vorstands</w:t>
            </w:r>
            <w:proofErr w:type="spellEnd"/>
            <w:r w:rsidRPr="00044ECE">
              <w:rPr>
                <w:rFonts w:cs="Arial"/>
                <w:sz w:val="20"/>
                <w:szCs w:val="20"/>
              </w:rPr>
              <w:t xml:space="preserve"> </w:t>
            </w:r>
            <w:proofErr w:type="spellStart"/>
            <w:r w:rsidRPr="00044ECE">
              <w:rPr>
                <w:rFonts w:cs="Arial"/>
                <w:sz w:val="20"/>
                <w:szCs w:val="20"/>
              </w:rPr>
              <w:t>auszuführenden</w:t>
            </w:r>
            <w:proofErr w:type="spellEnd"/>
            <w:r w:rsidRPr="00044ECE">
              <w:rPr>
                <w:rFonts w:cs="Arial"/>
                <w:sz w:val="20"/>
                <w:szCs w:val="20"/>
              </w:rPr>
              <w:t xml:space="preserve"> </w:t>
            </w:r>
            <w:proofErr w:type="spellStart"/>
            <w:r w:rsidRPr="00044ECE">
              <w:rPr>
                <w:rFonts w:cs="Arial"/>
                <w:sz w:val="20"/>
                <w:szCs w:val="20"/>
              </w:rPr>
              <w:t>Einzüge</w:t>
            </w:r>
            <w:proofErr w:type="spellEnd"/>
            <w:r w:rsidRPr="00044ECE">
              <w:rPr>
                <w:rFonts w:cs="Arial"/>
                <w:sz w:val="20"/>
                <w:szCs w:val="20"/>
              </w:rPr>
              <w:t xml:space="preserve"> und </w:t>
            </w:r>
            <w:proofErr w:type="spellStart"/>
            <w:r w:rsidRPr="00044ECE">
              <w:rPr>
                <w:rFonts w:cs="Arial"/>
                <w:sz w:val="20"/>
                <w:szCs w:val="20"/>
              </w:rPr>
              <w:t>Zahlungen</w:t>
            </w:r>
            <w:proofErr w:type="spellEnd"/>
            <w:r w:rsidRPr="00044ECE">
              <w:rPr>
                <w:rFonts w:cs="Arial"/>
                <w:sz w:val="20"/>
                <w:szCs w:val="20"/>
              </w:rPr>
              <w:t xml:space="preserve">. </w:t>
            </w:r>
          </w:p>
          <w:p w14:paraId="6733170C" w14:textId="77777777" w:rsidR="00031F29" w:rsidRDefault="00031F29" w:rsidP="00031F29">
            <w:pPr>
              <w:spacing w:after="0" w:line="288" w:lineRule="auto"/>
              <w:ind w:right="-1"/>
              <w:jc w:val="both"/>
              <w:rPr>
                <w:rFonts w:cs="Arial"/>
                <w:b/>
                <w:bCs/>
                <w:sz w:val="20"/>
                <w:szCs w:val="20"/>
              </w:rPr>
            </w:pPr>
          </w:p>
          <w:p w14:paraId="6B926C8C" w14:textId="77777777" w:rsidR="00487E80" w:rsidRPr="00044ECE" w:rsidRDefault="00487E80" w:rsidP="00031F29">
            <w:pPr>
              <w:spacing w:after="0" w:line="288" w:lineRule="auto"/>
              <w:ind w:right="-1"/>
              <w:jc w:val="both"/>
              <w:rPr>
                <w:rFonts w:cs="Arial"/>
                <w:b/>
                <w:bCs/>
                <w:sz w:val="20"/>
                <w:szCs w:val="20"/>
              </w:rPr>
            </w:pPr>
          </w:p>
          <w:p w14:paraId="2E080CE3" w14:textId="77777777" w:rsidR="00031F29" w:rsidRPr="00044ECE" w:rsidRDefault="00031F29" w:rsidP="00031F29">
            <w:pPr>
              <w:spacing w:after="0" w:line="288" w:lineRule="auto"/>
              <w:ind w:right="-1"/>
              <w:jc w:val="both"/>
              <w:rPr>
                <w:rFonts w:cs="Arial"/>
                <w:b/>
                <w:bCs/>
                <w:sz w:val="20"/>
                <w:szCs w:val="20"/>
              </w:rPr>
            </w:pPr>
            <w:r w:rsidRPr="00044ECE">
              <w:rPr>
                <w:rFonts w:cs="Arial"/>
                <w:b/>
                <w:bCs/>
                <w:sz w:val="20"/>
                <w:szCs w:val="20"/>
              </w:rPr>
              <w:t xml:space="preserve">Artikel - 20 Das </w:t>
            </w:r>
            <w:proofErr w:type="spellStart"/>
            <w:r w:rsidRPr="00044ECE">
              <w:rPr>
                <w:rFonts w:cs="Arial"/>
                <w:b/>
                <w:bCs/>
                <w:sz w:val="20"/>
                <w:szCs w:val="20"/>
              </w:rPr>
              <w:t>Rechnungswesen</w:t>
            </w:r>
            <w:proofErr w:type="spellEnd"/>
            <w:r w:rsidRPr="00044ECE">
              <w:rPr>
                <w:rFonts w:cs="Arial"/>
                <w:b/>
                <w:bCs/>
                <w:sz w:val="20"/>
                <w:szCs w:val="20"/>
              </w:rPr>
              <w:t xml:space="preserve"> </w:t>
            </w:r>
          </w:p>
          <w:p w14:paraId="05E33F07" w14:textId="77777777" w:rsidR="00031F29" w:rsidRPr="00935507" w:rsidRDefault="00031F29" w:rsidP="00031F29">
            <w:pPr>
              <w:pStyle w:val="Paragrafoelenco"/>
              <w:numPr>
                <w:ilvl w:val="0"/>
                <w:numId w:val="63"/>
              </w:numPr>
              <w:spacing w:after="0" w:line="288" w:lineRule="auto"/>
              <w:ind w:left="284" w:right="-1" w:hanging="284"/>
              <w:jc w:val="both"/>
              <w:rPr>
                <w:rFonts w:cs="Arial"/>
                <w:sz w:val="20"/>
                <w:szCs w:val="20"/>
              </w:rPr>
            </w:pPr>
            <w:r w:rsidRPr="00935507">
              <w:rPr>
                <w:rFonts w:cs="Arial"/>
                <w:sz w:val="20"/>
                <w:szCs w:val="20"/>
              </w:rPr>
              <w:t xml:space="preserve">Der </w:t>
            </w:r>
            <w:proofErr w:type="spellStart"/>
            <w:r w:rsidRPr="00935507">
              <w:rPr>
                <w:rFonts w:cs="Arial"/>
                <w:sz w:val="20"/>
                <w:szCs w:val="20"/>
              </w:rPr>
              <w:t>Vereinsausschuss</w:t>
            </w:r>
            <w:proofErr w:type="spellEnd"/>
            <w:r w:rsidRPr="00935507">
              <w:rPr>
                <w:rFonts w:cs="Arial"/>
                <w:sz w:val="20"/>
                <w:szCs w:val="20"/>
              </w:rPr>
              <w:t xml:space="preserve"> </w:t>
            </w:r>
            <w:proofErr w:type="spellStart"/>
            <w:r w:rsidRPr="00935507">
              <w:rPr>
                <w:rFonts w:cs="Arial"/>
                <w:sz w:val="20"/>
                <w:szCs w:val="20"/>
              </w:rPr>
              <w:t>stellt</w:t>
            </w:r>
            <w:proofErr w:type="spellEnd"/>
            <w:r w:rsidRPr="00935507">
              <w:rPr>
                <w:rFonts w:cs="Arial"/>
                <w:sz w:val="20"/>
                <w:szCs w:val="20"/>
              </w:rPr>
              <w:t xml:space="preserve"> die </w:t>
            </w:r>
            <w:proofErr w:type="spellStart"/>
            <w:r w:rsidRPr="00935507">
              <w:rPr>
                <w:rFonts w:cs="Arial"/>
                <w:sz w:val="20"/>
                <w:szCs w:val="20"/>
              </w:rPr>
              <w:t>Bilanz</w:t>
            </w:r>
            <w:proofErr w:type="spellEnd"/>
            <w:r w:rsidRPr="00935507">
              <w:rPr>
                <w:rFonts w:cs="Arial"/>
                <w:sz w:val="20"/>
                <w:szCs w:val="20"/>
              </w:rPr>
              <w:t xml:space="preserve"> des Vereins auf, die der </w:t>
            </w:r>
            <w:proofErr w:type="spellStart"/>
            <w:r w:rsidRPr="00935507">
              <w:rPr>
                <w:rFonts w:cs="Arial"/>
                <w:sz w:val="20"/>
                <w:szCs w:val="20"/>
              </w:rPr>
              <w:t>Mitgliederversammlung</w:t>
            </w:r>
            <w:proofErr w:type="spellEnd"/>
            <w:r w:rsidRPr="00935507">
              <w:rPr>
                <w:rFonts w:cs="Arial"/>
                <w:sz w:val="20"/>
                <w:szCs w:val="20"/>
              </w:rPr>
              <w:t xml:space="preserve"> </w:t>
            </w:r>
            <w:proofErr w:type="spellStart"/>
            <w:r w:rsidRPr="00935507">
              <w:rPr>
                <w:rFonts w:cs="Arial"/>
                <w:sz w:val="20"/>
                <w:szCs w:val="20"/>
              </w:rPr>
              <w:t>zur</w:t>
            </w:r>
            <w:proofErr w:type="spellEnd"/>
            <w:r w:rsidRPr="00935507">
              <w:rPr>
                <w:rFonts w:cs="Arial"/>
                <w:sz w:val="20"/>
                <w:szCs w:val="20"/>
              </w:rPr>
              <w:t xml:space="preserve"> </w:t>
            </w:r>
            <w:proofErr w:type="spellStart"/>
            <w:r w:rsidRPr="00935507">
              <w:rPr>
                <w:rFonts w:cs="Arial"/>
                <w:sz w:val="20"/>
                <w:szCs w:val="20"/>
              </w:rPr>
              <w:t>Genehmigung</w:t>
            </w:r>
            <w:proofErr w:type="spellEnd"/>
            <w:r w:rsidRPr="00935507">
              <w:rPr>
                <w:rFonts w:cs="Arial"/>
                <w:sz w:val="20"/>
                <w:szCs w:val="20"/>
              </w:rPr>
              <w:t xml:space="preserve"> </w:t>
            </w:r>
            <w:proofErr w:type="spellStart"/>
            <w:r w:rsidRPr="00935507">
              <w:rPr>
                <w:rFonts w:cs="Arial"/>
                <w:sz w:val="20"/>
                <w:szCs w:val="20"/>
              </w:rPr>
              <w:t>vorgelegt</w:t>
            </w:r>
            <w:proofErr w:type="spellEnd"/>
            <w:r w:rsidRPr="00935507">
              <w:rPr>
                <w:rFonts w:cs="Arial"/>
                <w:sz w:val="20"/>
                <w:szCs w:val="20"/>
              </w:rPr>
              <w:t xml:space="preserve"> </w:t>
            </w:r>
            <w:proofErr w:type="spellStart"/>
            <w:r w:rsidRPr="00935507">
              <w:rPr>
                <w:rFonts w:cs="Arial"/>
                <w:sz w:val="20"/>
                <w:szCs w:val="20"/>
              </w:rPr>
              <w:t>wird</w:t>
            </w:r>
            <w:proofErr w:type="spellEnd"/>
            <w:r w:rsidRPr="00935507">
              <w:rPr>
                <w:rFonts w:cs="Arial"/>
                <w:sz w:val="20"/>
                <w:szCs w:val="20"/>
              </w:rPr>
              <w:t xml:space="preserve">. Die </w:t>
            </w:r>
            <w:proofErr w:type="spellStart"/>
            <w:r w:rsidRPr="00935507">
              <w:rPr>
                <w:rFonts w:cs="Arial"/>
                <w:sz w:val="20"/>
                <w:szCs w:val="20"/>
              </w:rPr>
              <w:t>Bilanz</w:t>
            </w:r>
            <w:proofErr w:type="spellEnd"/>
            <w:r w:rsidRPr="00935507">
              <w:rPr>
                <w:rFonts w:cs="Arial"/>
                <w:sz w:val="20"/>
                <w:szCs w:val="20"/>
              </w:rPr>
              <w:t xml:space="preserve"> </w:t>
            </w:r>
            <w:proofErr w:type="spellStart"/>
            <w:r w:rsidRPr="00935507">
              <w:rPr>
                <w:rFonts w:cs="Arial"/>
                <w:sz w:val="20"/>
                <w:szCs w:val="20"/>
              </w:rPr>
              <w:t>soll</w:t>
            </w:r>
            <w:proofErr w:type="spellEnd"/>
            <w:r w:rsidRPr="00935507">
              <w:rPr>
                <w:rFonts w:cs="Arial"/>
                <w:sz w:val="20"/>
                <w:szCs w:val="20"/>
              </w:rPr>
              <w:t xml:space="preserve"> </w:t>
            </w:r>
            <w:proofErr w:type="spellStart"/>
            <w:r w:rsidRPr="00935507">
              <w:rPr>
                <w:rFonts w:cs="Arial"/>
                <w:sz w:val="20"/>
                <w:szCs w:val="20"/>
              </w:rPr>
              <w:t>über</w:t>
            </w:r>
            <w:proofErr w:type="spellEnd"/>
            <w:r w:rsidRPr="00935507">
              <w:rPr>
                <w:rFonts w:cs="Arial"/>
                <w:sz w:val="20"/>
                <w:szCs w:val="20"/>
              </w:rPr>
              <w:t xml:space="preserve"> die </w:t>
            </w:r>
            <w:proofErr w:type="spellStart"/>
            <w:r w:rsidRPr="00935507">
              <w:rPr>
                <w:rFonts w:cs="Arial"/>
                <w:sz w:val="20"/>
                <w:szCs w:val="20"/>
              </w:rPr>
              <w:t>allgemeine</w:t>
            </w:r>
            <w:proofErr w:type="spellEnd"/>
            <w:r w:rsidRPr="00935507">
              <w:rPr>
                <w:rFonts w:cs="Arial"/>
                <w:sz w:val="20"/>
                <w:szCs w:val="20"/>
              </w:rPr>
              <w:t xml:space="preserve"> </w:t>
            </w:r>
            <w:proofErr w:type="spellStart"/>
            <w:r w:rsidRPr="00935507">
              <w:rPr>
                <w:rFonts w:cs="Arial"/>
                <w:sz w:val="20"/>
                <w:szCs w:val="20"/>
              </w:rPr>
              <w:t>wirtschaftliche</w:t>
            </w:r>
            <w:proofErr w:type="spellEnd"/>
            <w:r w:rsidRPr="00935507">
              <w:rPr>
                <w:rFonts w:cs="Arial"/>
                <w:sz w:val="20"/>
                <w:szCs w:val="20"/>
              </w:rPr>
              <w:t xml:space="preserve"> und </w:t>
            </w:r>
            <w:proofErr w:type="spellStart"/>
            <w:r w:rsidRPr="00935507">
              <w:rPr>
                <w:rFonts w:cs="Arial"/>
                <w:sz w:val="20"/>
                <w:szCs w:val="20"/>
              </w:rPr>
              <w:t>finanzielle</w:t>
            </w:r>
            <w:proofErr w:type="spellEnd"/>
            <w:r w:rsidRPr="00935507">
              <w:rPr>
                <w:rFonts w:cs="Arial"/>
                <w:sz w:val="20"/>
                <w:szCs w:val="20"/>
              </w:rPr>
              <w:t xml:space="preserve"> Lage des Vereins </w:t>
            </w:r>
            <w:proofErr w:type="spellStart"/>
            <w:r w:rsidRPr="00935507">
              <w:rPr>
                <w:rFonts w:cs="Arial"/>
                <w:sz w:val="20"/>
                <w:szCs w:val="20"/>
              </w:rPr>
              <w:t>informieren</w:t>
            </w:r>
            <w:proofErr w:type="spellEnd"/>
            <w:r w:rsidRPr="00935507">
              <w:rPr>
                <w:rFonts w:cs="Arial"/>
                <w:sz w:val="20"/>
                <w:szCs w:val="20"/>
              </w:rPr>
              <w:t>.</w:t>
            </w:r>
          </w:p>
          <w:p w14:paraId="0C621A93" w14:textId="77777777" w:rsidR="00487E80" w:rsidRDefault="00487E80" w:rsidP="00487E80">
            <w:pPr>
              <w:pStyle w:val="Paragrafoelenco"/>
              <w:spacing w:after="0" w:line="288" w:lineRule="auto"/>
              <w:ind w:left="284" w:right="-1"/>
              <w:jc w:val="both"/>
              <w:rPr>
                <w:rFonts w:cs="Arial"/>
                <w:sz w:val="20"/>
                <w:szCs w:val="20"/>
              </w:rPr>
            </w:pPr>
          </w:p>
          <w:p w14:paraId="79F5ABDB" w14:textId="79FA24C9" w:rsidR="00031F29" w:rsidRPr="00935507" w:rsidRDefault="00031F29" w:rsidP="00031F29">
            <w:pPr>
              <w:pStyle w:val="Paragrafoelenco"/>
              <w:numPr>
                <w:ilvl w:val="0"/>
                <w:numId w:val="63"/>
              </w:numPr>
              <w:spacing w:after="0" w:line="288" w:lineRule="auto"/>
              <w:ind w:left="284" w:right="-1" w:hanging="284"/>
              <w:jc w:val="both"/>
              <w:rPr>
                <w:rFonts w:cs="Arial"/>
                <w:sz w:val="20"/>
                <w:szCs w:val="20"/>
              </w:rPr>
            </w:pPr>
            <w:r w:rsidRPr="00935507">
              <w:rPr>
                <w:rFonts w:cs="Arial"/>
                <w:sz w:val="20"/>
                <w:szCs w:val="20"/>
              </w:rPr>
              <w:lastRenderedPageBreak/>
              <w:t xml:space="preserve">Der Jahresabschluss </w:t>
            </w:r>
            <w:proofErr w:type="spellStart"/>
            <w:r w:rsidRPr="00935507">
              <w:rPr>
                <w:rFonts w:cs="Arial"/>
                <w:sz w:val="20"/>
                <w:szCs w:val="20"/>
              </w:rPr>
              <w:t>ist</w:t>
            </w:r>
            <w:proofErr w:type="spellEnd"/>
            <w:r w:rsidRPr="00935507">
              <w:rPr>
                <w:rFonts w:cs="Arial"/>
                <w:sz w:val="20"/>
                <w:szCs w:val="20"/>
              </w:rPr>
              <w:t xml:space="preserve"> </w:t>
            </w:r>
            <w:proofErr w:type="spellStart"/>
            <w:r w:rsidRPr="00935507">
              <w:rPr>
                <w:rFonts w:cs="Arial"/>
                <w:sz w:val="20"/>
                <w:szCs w:val="20"/>
              </w:rPr>
              <w:t>übersichtlich</w:t>
            </w:r>
            <w:proofErr w:type="spellEnd"/>
            <w:r w:rsidRPr="00935507">
              <w:rPr>
                <w:rFonts w:cs="Arial"/>
                <w:sz w:val="20"/>
                <w:szCs w:val="20"/>
              </w:rPr>
              <w:t xml:space="preserve"> </w:t>
            </w:r>
            <w:proofErr w:type="spellStart"/>
            <w:r w:rsidRPr="00935507">
              <w:rPr>
                <w:rFonts w:cs="Arial"/>
                <w:sz w:val="20"/>
                <w:szCs w:val="20"/>
              </w:rPr>
              <w:t>zu</w:t>
            </w:r>
            <w:proofErr w:type="spellEnd"/>
            <w:r w:rsidRPr="00935507">
              <w:rPr>
                <w:rFonts w:cs="Arial"/>
                <w:sz w:val="20"/>
                <w:szCs w:val="20"/>
              </w:rPr>
              <w:t xml:space="preserve"> </w:t>
            </w:r>
            <w:proofErr w:type="spellStart"/>
            <w:r w:rsidRPr="00935507">
              <w:rPr>
                <w:rFonts w:cs="Arial"/>
                <w:sz w:val="20"/>
                <w:szCs w:val="20"/>
              </w:rPr>
              <w:t>erstellen</w:t>
            </w:r>
            <w:proofErr w:type="spellEnd"/>
            <w:r w:rsidRPr="00935507">
              <w:rPr>
                <w:rFonts w:cs="Arial"/>
                <w:sz w:val="20"/>
                <w:szCs w:val="20"/>
              </w:rPr>
              <w:t xml:space="preserve"> und muss </w:t>
            </w:r>
            <w:proofErr w:type="spellStart"/>
            <w:r w:rsidRPr="00935507">
              <w:rPr>
                <w:rFonts w:cs="Arial"/>
                <w:sz w:val="20"/>
                <w:szCs w:val="20"/>
              </w:rPr>
              <w:t>ein</w:t>
            </w:r>
            <w:proofErr w:type="spellEnd"/>
            <w:r w:rsidRPr="00935507">
              <w:rPr>
                <w:rFonts w:cs="Arial"/>
                <w:sz w:val="20"/>
                <w:szCs w:val="20"/>
              </w:rPr>
              <w:t xml:space="preserve"> den </w:t>
            </w:r>
            <w:proofErr w:type="spellStart"/>
            <w:r w:rsidRPr="00935507">
              <w:rPr>
                <w:rFonts w:cs="Arial"/>
                <w:sz w:val="20"/>
                <w:szCs w:val="20"/>
              </w:rPr>
              <w:t>tatsächlichen</w:t>
            </w:r>
            <w:proofErr w:type="spellEnd"/>
            <w:r w:rsidRPr="00935507">
              <w:rPr>
                <w:rFonts w:cs="Arial"/>
                <w:sz w:val="20"/>
                <w:szCs w:val="20"/>
              </w:rPr>
              <w:t xml:space="preserve"> </w:t>
            </w:r>
            <w:proofErr w:type="spellStart"/>
            <w:r w:rsidRPr="00935507">
              <w:rPr>
                <w:rFonts w:cs="Arial"/>
                <w:sz w:val="20"/>
                <w:szCs w:val="20"/>
              </w:rPr>
              <w:t>Verhältnissen</w:t>
            </w:r>
            <w:proofErr w:type="spellEnd"/>
            <w:r w:rsidRPr="00935507">
              <w:rPr>
                <w:rFonts w:cs="Arial"/>
                <w:sz w:val="20"/>
                <w:szCs w:val="20"/>
              </w:rPr>
              <w:t xml:space="preserve"> </w:t>
            </w:r>
            <w:proofErr w:type="spellStart"/>
            <w:r w:rsidRPr="00935507">
              <w:rPr>
                <w:rFonts w:cs="Arial"/>
                <w:sz w:val="20"/>
                <w:szCs w:val="20"/>
              </w:rPr>
              <w:t>entsprechendes</w:t>
            </w:r>
            <w:proofErr w:type="spellEnd"/>
            <w:r w:rsidRPr="00935507">
              <w:rPr>
                <w:rFonts w:cs="Arial"/>
                <w:sz w:val="20"/>
                <w:szCs w:val="20"/>
              </w:rPr>
              <w:t xml:space="preserve"> Bild des </w:t>
            </w:r>
            <w:proofErr w:type="spellStart"/>
            <w:r w:rsidRPr="00935507">
              <w:rPr>
                <w:rFonts w:cs="Arial"/>
                <w:sz w:val="20"/>
                <w:szCs w:val="20"/>
              </w:rPr>
              <w:t>Vermögens</w:t>
            </w:r>
            <w:proofErr w:type="spellEnd"/>
            <w:r w:rsidRPr="00935507">
              <w:rPr>
                <w:rFonts w:cs="Arial"/>
                <w:sz w:val="20"/>
                <w:szCs w:val="20"/>
              </w:rPr>
              <w:t xml:space="preserve"> und der </w:t>
            </w:r>
            <w:proofErr w:type="spellStart"/>
            <w:r w:rsidRPr="00935507">
              <w:rPr>
                <w:rFonts w:cs="Arial"/>
                <w:sz w:val="20"/>
                <w:szCs w:val="20"/>
              </w:rPr>
              <w:t>wirtschaftlichen</w:t>
            </w:r>
            <w:proofErr w:type="spellEnd"/>
            <w:r w:rsidRPr="00935507">
              <w:rPr>
                <w:rFonts w:cs="Arial"/>
                <w:sz w:val="20"/>
                <w:szCs w:val="20"/>
              </w:rPr>
              <w:t xml:space="preserve"> und </w:t>
            </w:r>
            <w:proofErr w:type="spellStart"/>
            <w:r w:rsidRPr="00935507">
              <w:rPr>
                <w:rFonts w:cs="Arial"/>
                <w:sz w:val="20"/>
                <w:szCs w:val="20"/>
              </w:rPr>
              <w:t>finanziellen</w:t>
            </w:r>
            <w:proofErr w:type="spellEnd"/>
            <w:r w:rsidRPr="00935507">
              <w:rPr>
                <w:rFonts w:cs="Arial"/>
                <w:sz w:val="20"/>
                <w:szCs w:val="20"/>
              </w:rPr>
              <w:t xml:space="preserve"> Lage des Vereins </w:t>
            </w:r>
            <w:proofErr w:type="spellStart"/>
            <w:r w:rsidRPr="00935507">
              <w:rPr>
                <w:rFonts w:cs="Arial"/>
                <w:sz w:val="20"/>
                <w:szCs w:val="20"/>
              </w:rPr>
              <w:t>vermitteln</w:t>
            </w:r>
            <w:proofErr w:type="spellEnd"/>
            <w:r w:rsidRPr="00935507">
              <w:rPr>
                <w:rFonts w:cs="Arial"/>
                <w:sz w:val="20"/>
                <w:szCs w:val="20"/>
              </w:rPr>
              <w:t xml:space="preserve">, </w:t>
            </w:r>
            <w:proofErr w:type="spellStart"/>
            <w:r w:rsidRPr="00935507">
              <w:rPr>
                <w:rFonts w:cs="Arial"/>
                <w:sz w:val="20"/>
                <w:szCs w:val="20"/>
              </w:rPr>
              <w:t>wobei</w:t>
            </w:r>
            <w:proofErr w:type="spellEnd"/>
            <w:r w:rsidRPr="00935507">
              <w:rPr>
                <w:rFonts w:cs="Arial"/>
                <w:sz w:val="20"/>
                <w:szCs w:val="20"/>
              </w:rPr>
              <w:t xml:space="preserve"> der </w:t>
            </w:r>
            <w:proofErr w:type="spellStart"/>
            <w:r w:rsidRPr="00935507">
              <w:rPr>
                <w:rFonts w:cs="Arial"/>
                <w:sz w:val="20"/>
                <w:szCs w:val="20"/>
              </w:rPr>
              <w:t>Grundsatz</w:t>
            </w:r>
            <w:proofErr w:type="spellEnd"/>
            <w:r w:rsidRPr="00935507">
              <w:rPr>
                <w:rFonts w:cs="Arial"/>
                <w:sz w:val="20"/>
                <w:szCs w:val="20"/>
              </w:rPr>
              <w:t xml:space="preserve"> der </w:t>
            </w:r>
            <w:proofErr w:type="spellStart"/>
            <w:r w:rsidRPr="00935507">
              <w:rPr>
                <w:rFonts w:cs="Arial"/>
                <w:sz w:val="20"/>
                <w:szCs w:val="20"/>
              </w:rPr>
              <w:t>Transparenz</w:t>
            </w:r>
            <w:proofErr w:type="spellEnd"/>
            <w:r w:rsidRPr="00935507">
              <w:rPr>
                <w:rFonts w:cs="Arial"/>
                <w:sz w:val="20"/>
                <w:szCs w:val="20"/>
              </w:rPr>
              <w:t xml:space="preserve"> </w:t>
            </w:r>
            <w:proofErr w:type="spellStart"/>
            <w:r w:rsidRPr="00935507">
              <w:rPr>
                <w:rFonts w:cs="Arial"/>
                <w:sz w:val="20"/>
                <w:szCs w:val="20"/>
              </w:rPr>
              <w:t>gegenüber</w:t>
            </w:r>
            <w:proofErr w:type="spellEnd"/>
            <w:r w:rsidRPr="00935507">
              <w:rPr>
                <w:rFonts w:cs="Arial"/>
                <w:sz w:val="20"/>
                <w:szCs w:val="20"/>
              </w:rPr>
              <w:t xml:space="preserve"> den </w:t>
            </w:r>
            <w:proofErr w:type="spellStart"/>
            <w:r w:rsidRPr="00935507">
              <w:rPr>
                <w:rFonts w:cs="Arial"/>
                <w:sz w:val="20"/>
                <w:szCs w:val="20"/>
              </w:rPr>
              <w:t>Mitgliedern</w:t>
            </w:r>
            <w:proofErr w:type="spellEnd"/>
            <w:r w:rsidRPr="00935507">
              <w:rPr>
                <w:rFonts w:cs="Arial"/>
                <w:sz w:val="20"/>
                <w:szCs w:val="20"/>
              </w:rPr>
              <w:t xml:space="preserve"> </w:t>
            </w:r>
            <w:proofErr w:type="spellStart"/>
            <w:r w:rsidRPr="00935507">
              <w:rPr>
                <w:rFonts w:cs="Arial"/>
                <w:sz w:val="20"/>
                <w:szCs w:val="20"/>
              </w:rPr>
              <w:t>zu</w:t>
            </w:r>
            <w:proofErr w:type="spellEnd"/>
            <w:r w:rsidRPr="00935507">
              <w:rPr>
                <w:rFonts w:cs="Arial"/>
                <w:sz w:val="20"/>
                <w:szCs w:val="20"/>
              </w:rPr>
              <w:t xml:space="preserve"> </w:t>
            </w:r>
            <w:proofErr w:type="spellStart"/>
            <w:r w:rsidRPr="00935507">
              <w:rPr>
                <w:rFonts w:cs="Arial"/>
                <w:sz w:val="20"/>
                <w:szCs w:val="20"/>
              </w:rPr>
              <w:t>beachten</w:t>
            </w:r>
            <w:proofErr w:type="spellEnd"/>
            <w:r w:rsidRPr="00935507">
              <w:rPr>
                <w:rFonts w:cs="Arial"/>
                <w:sz w:val="20"/>
                <w:szCs w:val="20"/>
              </w:rPr>
              <w:t xml:space="preserve"> </w:t>
            </w:r>
            <w:proofErr w:type="spellStart"/>
            <w:r w:rsidRPr="00935507">
              <w:rPr>
                <w:rFonts w:cs="Arial"/>
                <w:sz w:val="20"/>
                <w:szCs w:val="20"/>
              </w:rPr>
              <w:t>ist</w:t>
            </w:r>
            <w:proofErr w:type="spellEnd"/>
            <w:r w:rsidRPr="00935507">
              <w:rPr>
                <w:rFonts w:cs="Arial"/>
                <w:sz w:val="20"/>
                <w:szCs w:val="20"/>
              </w:rPr>
              <w:t xml:space="preserve">. </w:t>
            </w:r>
          </w:p>
          <w:p w14:paraId="60CEF93A" w14:textId="2AA22E14" w:rsidR="00031F29" w:rsidRPr="00935507" w:rsidRDefault="00031F29" w:rsidP="00031F29">
            <w:pPr>
              <w:pStyle w:val="Paragrafoelenco"/>
              <w:numPr>
                <w:ilvl w:val="0"/>
                <w:numId w:val="63"/>
              </w:numPr>
              <w:spacing w:after="0" w:line="288" w:lineRule="auto"/>
              <w:ind w:left="284" w:right="-1" w:hanging="284"/>
              <w:jc w:val="both"/>
              <w:rPr>
                <w:rFonts w:cs="Arial"/>
                <w:sz w:val="20"/>
                <w:szCs w:val="20"/>
              </w:rPr>
            </w:pPr>
            <w:proofErr w:type="spellStart"/>
            <w:r w:rsidRPr="00935507">
              <w:rPr>
                <w:rFonts w:cs="Arial"/>
                <w:sz w:val="20"/>
                <w:szCs w:val="20"/>
              </w:rPr>
              <w:t>Zusammen</w:t>
            </w:r>
            <w:proofErr w:type="spellEnd"/>
            <w:r w:rsidRPr="00935507">
              <w:rPr>
                <w:rFonts w:cs="Arial"/>
                <w:sz w:val="20"/>
                <w:szCs w:val="20"/>
              </w:rPr>
              <w:t xml:space="preserve"> </w:t>
            </w:r>
            <w:proofErr w:type="spellStart"/>
            <w:r w:rsidRPr="00935507">
              <w:rPr>
                <w:rFonts w:cs="Arial"/>
                <w:sz w:val="20"/>
                <w:szCs w:val="20"/>
              </w:rPr>
              <w:t>mit</w:t>
            </w:r>
            <w:proofErr w:type="spellEnd"/>
            <w:r w:rsidRPr="00935507">
              <w:rPr>
                <w:rFonts w:cs="Arial"/>
                <w:sz w:val="20"/>
                <w:szCs w:val="20"/>
              </w:rPr>
              <w:t xml:space="preserve"> der </w:t>
            </w:r>
            <w:proofErr w:type="spellStart"/>
            <w:r w:rsidRPr="00935507">
              <w:rPr>
                <w:rFonts w:cs="Arial"/>
                <w:sz w:val="20"/>
                <w:szCs w:val="20"/>
              </w:rPr>
              <w:t>Einberufung</w:t>
            </w:r>
            <w:proofErr w:type="spellEnd"/>
            <w:r w:rsidRPr="00935507">
              <w:rPr>
                <w:rFonts w:cs="Arial"/>
                <w:sz w:val="20"/>
                <w:szCs w:val="20"/>
              </w:rPr>
              <w:t xml:space="preserve"> der </w:t>
            </w:r>
            <w:proofErr w:type="spellStart"/>
            <w:r w:rsidRPr="00935507">
              <w:rPr>
                <w:rFonts w:cs="Arial"/>
                <w:sz w:val="20"/>
                <w:szCs w:val="20"/>
              </w:rPr>
              <w:t>ordentlichen</w:t>
            </w:r>
            <w:proofErr w:type="spellEnd"/>
            <w:r w:rsidRPr="00935507">
              <w:rPr>
                <w:rFonts w:cs="Arial"/>
                <w:sz w:val="20"/>
                <w:szCs w:val="20"/>
              </w:rPr>
              <w:t xml:space="preserve"> </w:t>
            </w:r>
            <w:proofErr w:type="spellStart"/>
            <w:r w:rsidRPr="00935507">
              <w:rPr>
                <w:rFonts w:cs="Arial"/>
                <w:sz w:val="20"/>
                <w:szCs w:val="20"/>
              </w:rPr>
              <w:t>Generalversammlung</w:t>
            </w:r>
            <w:proofErr w:type="spellEnd"/>
            <w:r w:rsidRPr="00935507">
              <w:rPr>
                <w:rFonts w:cs="Arial"/>
                <w:sz w:val="20"/>
                <w:szCs w:val="20"/>
              </w:rPr>
              <w:t xml:space="preserve">, </w:t>
            </w:r>
            <w:proofErr w:type="spellStart"/>
            <w:r w:rsidRPr="00935507">
              <w:rPr>
                <w:rFonts w:cs="Arial"/>
                <w:sz w:val="20"/>
                <w:szCs w:val="20"/>
              </w:rPr>
              <w:t>bei</w:t>
            </w:r>
            <w:proofErr w:type="spellEnd"/>
            <w:r w:rsidRPr="00935507">
              <w:rPr>
                <w:rFonts w:cs="Arial"/>
                <w:sz w:val="20"/>
                <w:szCs w:val="20"/>
              </w:rPr>
              <w:t xml:space="preserve"> </w:t>
            </w:r>
            <w:proofErr w:type="spellStart"/>
            <w:r w:rsidRPr="00935507">
              <w:rPr>
                <w:rFonts w:cs="Arial"/>
                <w:sz w:val="20"/>
                <w:szCs w:val="20"/>
              </w:rPr>
              <w:t>welcher</w:t>
            </w:r>
            <w:proofErr w:type="spellEnd"/>
            <w:r w:rsidRPr="00935507">
              <w:rPr>
                <w:rFonts w:cs="Arial"/>
                <w:sz w:val="20"/>
                <w:szCs w:val="20"/>
              </w:rPr>
              <w:t xml:space="preserve"> die </w:t>
            </w:r>
            <w:proofErr w:type="spellStart"/>
            <w:r w:rsidRPr="00935507">
              <w:rPr>
                <w:rFonts w:cs="Arial"/>
                <w:sz w:val="20"/>
                <w:szCs w:val="20"/>
              </w:rPr>
              <w:t>Genehmigung</w:t>
            </w:r>
            <w:proofErr w:type="spellEnd"/>
            <w:r w:rsidRPr="00935507">
              <w:rPr>
                <w:rFonts w:cs="Arial"/>
                <w:sz w:val="20"/>
                <w:szCs w:val="20"/>
              </w:rPr>
              <w:t xml:space="preserve"> der </w:t>
            </w:r>
            <w:proofErr w:type="spellStart"/>
            <w:r w:rsidRPr="00935507">
              <w:rPr>
                <w:rFonts w:cs="Arial"/>
                <w:sz w:val="20"/>
                <w:szCs w:val="20"/>
              </w:rPr>
              <w:t>Bilanz</w:t>
            </w:r>
            <w:proofErr w:type="spellEnd"/>
            <w:r w:rsidRPr="00935507">
              <w:rPr>
                <w:rFonts w:cs="Arial"/>
                <w:sz w:val="20"/>
                <w:szCs w:val="20"/>
              </w:rPr>
              <w:t xml:space="preserve"> auf der </w:t>
            </w:r>
            <w:proofErr w:type="spellStart"/>
            <w:r w:rsidRPr="00935507">
              <w:rPr>
                <w:rFonts w:cs="Arial"/>
                <w:sz w:val="20"/>
                <w:szCs w:val="20"/>
              </w:rPr>
              <w:t>Tagesordnung</w:t>
            </w:r>
            <w:proofErr w:type="spellEnd"/>
            <w:r w:rsidRPr="00935507">
              <w:rPr>
                <w:rFonts w:cs="Arial"/>
                <w:sz w:val="20"/>
                <w:szCs w:val="20"/>
              </w:rPr>
              <w:t xml:space="preserve"> </w:t>
            </w:r>
            <w:proofErr w:type="spellStart"/>
            <w:r w:rsidRPr="00935507">
              <w:rPr>
                <w:rFonts w:cs="Arial"/>
                <w:sz w:val="20"/>
                <w:szCs w:val="20"/>
              </w:rPr>
              <w:t>ersichtlich</w:t>
            </w:r>
            <w:proofErr w:type="spellEnd"/>
            <w:r w:rsidRPr="00935507">
              <w:rPr>
                <w:rFonts w:cs="Arial"/>
                <w:sz w:val="20"/>
                <w:szCs w:val="20"/>
              </w:rPr>
              <w:t xml:space="preserve"> sein muss, muss </w:t>
            </w:r>
            <w:proofErr w:type="spellStart"/>
            <w:r w:rsidRPr="00935507">
              <w:rPr>
                <w:rFonts w:cs="Arial"/>
                <w:sz w:val="20"/>
                <w:szCs w:val="20"/>
              </w:rPr>
              <w:t>allen</w:t>
            </w:r>
            <w:proofErr w:type="spellEnd"/>
            <w:r w:rsidRPr="00935507">
              <w:rPr>
                <w:rFonts w:cs="Arial"/>
                <w:sz w:val="20"/>
                <w:szCs w:val="20"/>
              </w:rPr>
              <w:t xml:space="preserve"> </w:t>
            </w:r>
            <w:proofErr w:type="spellStart"/>
            <w:r w:rsidRPr="00935507">
              <w:rPr>
                <w:rFonts w:cs="Arial"/>
                <w:sz w:val="20"/>
                <w:szCs w:val="20"/>
              </w:rPr>
              <w:t>Mitgliedern</w:t>
            </w:r>
            <w:proofErr w:type="spellEnd"/>
            <w:r w:rsidRPr="00935507">
              <w:rPr>
                <w:rFonts w:cs="Arial"/>
                <w:sz w:val="20"/>
                <w:szCs w:val="20"/>
              </w:rPr>
              <w:t xml:space="preserve"> </w:t>
            </w:r>
            <w:proofErr w:type="spellStart"/>
            <w:r w:rsidRPr="00935507">
              <w:rPr>
                <w:rFonts w:cs="Arial"/>
                <w:sz w:val="20"/>
                <w:szCs w:val="20"/>
              </w:rPr>
              <w:t>eine</w:t>
            </w:r>
            <w:proofErr w:type="spellEnd"/>
            <w:r w:rsidRPr="00935507">
              <w:rPr>
                <w:rFonts w:cs="Arial"/>
                <w:sz w:val="20"/>
                <w:szCs w:val="20"/>
              </w:rPr>
              <w:t xml:space="preserve"> </w:t>
            </w:r>
            <w:proofErr w:type="spellStart"/>
            <w:r w:rsidRPr="00935507">
              <w:rPr>
                <w:rFonts w:cs="Arial"/>
                <w:sz w:val="20"/>
                <w:szCs w:val="20"/>
              </w:rPr>
              <w:t>Kopie</w:t>
            </w:r>
            <w:proofErr w:type="spellEnd"/>
            <w:r w:rsidRPr="00935507">
              <w:rPr>
                <w:rFonts w:cs="Arial"/>
                <w:sz w:val="20"/>
                <w:szCs w:val="20"/>
              </w:rPr>
              <w:t xml:space="preserve"> der </w:t>
            </w:r>
            <w:proofErr w:type="spellStart"/>
            <w:r w:rsidRPr="00935507">
              <w:rPr>
                <w:rFonts w:cs="Arial"/>
                <w:sz w:val="20"/>
                <w:szCs w:val="20"/>
              </w:rPr>
              <w:t>Bilanz</w:t>
            </w:r>
            <w:proofErr w:type="spellEnd"/>
            <w:r w:rsidRPr="00935507">
              <w:rPr>
                <w:rFonts w:cs="Arial"/>
                <w:sz w:val="20"/>
                <w:szCs w:val="20"/>
              </w:rPr>
              <w:t xml:space="preserve"> </w:t>
            </w:r>
            <w:proofErr w:type="spellStart"/>
            <w:r w:rsidRPr="00935507">
              <w:rPr>
                <w:rFonts w:cs="Arial"/>
                <w:sz w:val="20"/>
                <w:szCs w:val="20"/>
              </w:rPr>
              <w:t>zur</w:t>
            </w:r>
            <w:proofErr w:type="spellEnd"/>
            <w:r w:rsidRPr="00935507">
              <w:rPr>
                <w:rFonts w:cs="Arial"/>
                <w:sz w:val="20"/>
                <w:szCs w:val="20"/>
              </w:rPr>
              <w:t xml:space="preserve"> </w:t>
            </w:r>
            <w:proofErr w:type="spellStart"/>
            <w:r w:rsidRPr="00935507">
              <w:rPr>
                <w:rFonts w:cs="Arial"/>
                <w:sz w:val="20"/>
                <w:szCs w:val="20"/>
              </w:rPr>
              <w:t>Verfügung</w:t>
            </w:r>
            <w:proofErr w:type="spellEnd"/>
            <w:r w:rsidRPr="00935507">
              <w:rPr>
                <w:rFonts w:cs="Arial"/>
                <w:sz w:val="20"/>
                <w:szCs w:val="20"/>
              </w:rPr>
              <w:t xml:space="preserve"> </w:t>
            </w:r>
            <w:proofErr w:type="spellStart"/>
            <w:r w:rsidRPr="00935507">
              <w:rPr>
                <w:rFonts w:cs="Arial"/>
                <w:sz w:val="20"/>
                <w:szCs w:val="20"/>
              </w:rPr>
              <w:t>gestellt</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 xml:space="preserve">. </w:t>
            </w:r>
          </w:p>
          <w:p w14:paraId="7F3C0BE5" w14:textId="77777777" w:rsidR="00031F29" w:rsidRPr="00044ECE" w:rsidRDefault="00031F29" w:rsidP="00031F29">
            <w:pPr>
              <w:spacing w:after="0" w:line="288" w:lineRule="auto"/>
              <w:ind w:right="-1"/>
              <w:jc w:val="both"/>
              <w:rPr>
                <w:rFonts w:cs="Arial"/>
                <w:sz w:val="20"/>
                <w:szCs w:val="20"/>
              </w:rPr>
            </w:pPr>
            <w:r w:rsidRPr="00044ECE">
              <w:rPr>
                <w:rFonts w:cs="Arial"/>
                <w:sz w:val="20"/>
                <w:szCs w:val="20"/>
              </w:rPr>
              <w:t xml:space="preserve"> </w:t>
            </w:r>
          </w:p>
          <w:p w14:paraId="3DA14AA0" w14:textId="77777777" w:rsidR="00031F29" w:rsidRPr="00044ECE" w:rsidRDefault="00031F29" w:rsidP="00031F29">
            <w:pPr>
              <w:spacing w:after="0" w:line="288" w:lineRule="auto"/>
              <w:ind w:right="-1"/>
              <w:jc w:val="both"/>
              <w:rPr>
                <w:rFonts w:cs="Arial"/>
                <w:b/>
                <w:bCs/>
                <w:sz w:val="20"/>
                <w:szCs w:val="20"/>
              </w:rPr>
            </w:pPr>
            <w:r w:rsidRPr="00044ECE">
              <w:rPr>
                <w:rFonts w:cs="Arial"/>
                <w:b/>
                <w:bCs/>
                <w:sz w:val="20"/>
                <w:szCs w:val="20"/>
              </w:rPr>
              <w:t xml:space="preserve">Artikel 21 - </w:t>
            </w:r>
            <w:proofErr w:type="spellStart"/>
            <w:r w:rsidRPr="00044ECE">
              <w:rPr>
                <w:rFonts w:cs="Arial"/>
                <w:b/>
                <w:bCs/>
                <w:sz w:val="20"/>
                <w:szCs w:val="20"/>
              </w:rPr>
              <w:t>Haushaltsjahr</w:t>
            </w:r>
            <w:proofErr w:type="spellEnd"/>
            <w:r w:rsidRPr="00044ECE">
              <w:rPr>
                <w:rFonts w:cs="Arial"/>
                <w:b/>
                <w:bCs/>
                <w:sz w:val="20"/>
                <w:szCs w:val="20"/>
              </w:rPr>
              <w:t xml:space="preserve"> </w:t>
            </w:r>
          </w:p>
          <w:p w14:paraId="6FB8AE78" w14:textId="77777777" w:rsidR="00031F29" w:rsidRPr="00044ECE" w:rsidRDefault="00031F29" w:rsidP="00031F29">
            <w:pPr>
              <w:spacing w:after="0" w:line="288" w:lineRule="auto"/>
              <w:ind w:right="-1"/>
              <w:jc w:val="both"/>
              <w:rPr>
                <w:rFonts w:cs="Arial"/>
                <w:sz w:val="20"/>
                <w:szCs w:val="20"/>
              </w:rPr>
            </w:pPr>
            <w:r w:rsidRPr="00044ECE">
              <w:rPr>
                <w:rFonts w:cs="Arial"/>
                <w:sz w:val="20"/>
                <w:szCs w:val="20"/>
              </w:rPr>
              <w:t xml:space="preserve">Das Gesellschafts- und </w:t>
            </w:r>
            <w:proofErr w:type="spellStart"/>
            <w:r w:rsidRPr="00044ECE">
              <w:rPr>
                <w:rFonts w:cs="Arial"/>
                <w:sz w:val="20"/>
                <w:szCs w:val="20"/>
              </w:rPr>
              <w:t>Geschäftsjahr</w:t>
            </w:r>
            <w:proofErr w:type="spellEnd"/>
            <w:r w:rsidRPr="00044ECE">
              <w:rPr>
                <w:rFonts w:cs="Arial"/>
                <w:sz w:val="20"/>
                <w:szCs w:val="20"/>
              </w:rPr>
              <w:t xml:space="preserve"> </w:t>
            </w:r>
            <w:proofErr w:type="spellStart"/>
            <w:r w:rsidRPr="00044ECE">
              <w:rPr>
                <w:rFonts w:cs="Arial"/>
                <w:sz w:val="20"/>
                <w:szCs w:val="20"/>
              </w:rPr>
              <w:t>beginnt</w:t>
            </w:r>
            <w:proofErr w:type="spellEnd"/>
            <w:r w:rsidRPr="00044ECE">
              <w:rPr>
                <w:rFonts w:cs="Arial"/>
                <w:sz w:val="20"/>
                <w:szCs w:val="20"/>
              </w:rPr>
              <w:t xml:space="preserve"> am </w:t>
            </w:r>
            <w:r w:rsidRPr="00380A45">
              <w:rPr>
                <w:rFonts w:cs="Arial"/>
                <w:b/>
                <w:bCs/>
                <w:color w:val="EE0000"/>
                <w:sz w:val="20"/>
                <w:szCs w:val="20"/>
              </w:rPr>
              <w:t xml:space="preserve">1. </w:t>
            </w:r>
            <w:proofErr w:type="spellStart"/>
            <w:r w:rsidRPr="00380A45">
              <w:rPr>
                <w:rFonts w:cs="Arial"/>
                <w:b/>
                <w:bCs/>
                <w:color w:val="EE0000"/>
                <w:sz w:val="20"/>
                <w:szCs w:val="20"/>
              </w:rPr>
              <w:t>Januar</w:t>
            </w:r>
            <w:proofErr w:type="spellEnd"/>
            <w:r w:rsidRPr="00380A45">
              <w:rPr>
                <w:rFonts w:cs="Arial"/>
                <w:b/>
                <w:bCs/>
                <w:color w:val="EE0000"/>
                <w:sz w:val="20"/>
                <w:szCs w:val="20"/>
              </w:rPr>
              <w:t xml:space="preserve"> und </w:t>
            </w:r>
            <w:proofErr w:type="spellStart"/>
            <w:r w:rsidRPr="00380A45">
              <w:rPr>
                <w:rFonts w:cs="Arial"/>
                <w:b/>
                <w:bCs/>
                <w:color w:val="EE0000"/>
                <w:sz w:val="20"/>
                <w:szCs w:val="20"/>
              </w:rPr>
              <w:t>endet</w:t>
            </w:r>
            <w:proofErr w:type="spellEnd"/>
            <w:r w:rsidRPr="00380A45">
              <w:rPr>
                <w:rFonts w:cs="Arial"/>
                <w:b/>
                <w:bCs/>
                <w:color w:val="EE0000"/>
                <w:sz w:val="20"/>
                <w:szCs w:val="20"/>
              </w:rPr>
              <w:t xml:space="preserve"> am 31. Dezember </w:t>
            </w:r>
            <w:proofErr w:type="spellStart"/>
            <w:r w:rsidRPr="00380A45">
              <w:rPr>
                <w:rFonts w:cs="Arial"/>
                <w:b/>
                <w:bCs/>
                <w:color w:val="EE0000"/>
                <w:sz w:val="20"/>
                <w:szCs w:val="20"/>
              </w:rPr>
              <w:t>eines</w:t>
            </w:r>
            <w:proofErr w:type="spellEnd"/>
            <w:r w:rsidRPr="00380A45">
              <w:rPr>
                <w:rFonts w:cs="Arial"/>
                <w:b/>
                <w:bCs/>
                <w:color w:val="EE0000"/>
                <w:sz w:val="20"/>
                <w:szCs w:val="20"/>
              </w:rPr>
              <w:t xml:space="preserve"> </w:t>
            </w:r>
            <w:proofErr w:type="spellStart"/>
            <w:r w:rsidRPr="00380A45">
              <w:rPr>
                <w:rFonts w:cs="Arial"/>
                <w:b/>
                <w:bCs/>
                <w:color w:val="EE0000"/>
                <w:sz w:val="20"/>
                <w:szCs w:val="20"/>
              </w:rPr>
              <w:t>jeden</w:t>
            </w:r>
            <w:proofErr w:type="spellEnd"/>
            <w:r w:rsidRPr="00380A45">
              <w:rPr>
                <w:rFonts w:cs="Arial"/>
                <w:b/>
                <w:bCs/>
                <w:color w:val="EE0000"/>
                <w:sz w:val="20"/>
                <w:szCs w:val="20"/>
              </w:rPr>
              <w:t xml:space="preserve"> </w:t>
            </w:r>
            <w:proofErr w:type="spellStart"/>
            <w:r w:rsidRPr="00380A45">
              <w:rPr>
                <w:rFonts w:cs="Arial"/>
                <w:b/>
                <w:bCs/>
                <w:color w:val="EE0000"/>
                <w:sz w:val="20"/>
                <w:szCs w:val="20"/>
              </w:rPr>
              <w:t>Jahres</w:t>
            </w:r>
            <w:proofErr w:type="spellEnd"/>
            <w:r w:rsidRPr="00380A45">
              <w:rPr>
                <w:rFonts w:cs="Arial"/>
                <w:b/>
                <w:bCs/>
                <w:color w:val="EE0000"/>
                <w:sz w:val="20"/>
                <w:szCs w:val="20"/>
              </w:rPr>
              <w:t>.</w:t>
            </w:r>
            <w:r w:rsidRPr="00044ECE">
              <w:rPr>
                <w:rFonts w:cs="Arial"/>
                <w:sz w:val="20"/>
                <w:szCs w:val="20"/>
              </w:rPr>
              <w:t xml:space="preserve"> </w:t>
            </w:r>
          </w:p>
          <w:p w14:paraId="1B0A2356" w14:textId="77777777" w:rsidR="00031F29" w:rsidRPr="00044ECE" w:rsidRDefault="00031F29" w:rsidP="00031F29">
            <w:pPr>
              <w:spacing w:after="0" w:line="288" w:lineRule="auto"/>
              <w:ind w:right="-1"/>
              <w:jc w:val="both"/>
              <w:rPr>
                <w:rFonts w:cs="Arial"/>
                <w:b/>
                <w:bCs/>
                <w:sz w:val="20"/>
                <w:szCs w:val="20"/>
              </w:rPr>
            </w:pPr>
          </w:p>
          <w:p w14:paraId="6EFA69E3" w14:textId="77777777" w:rsidR="00031F29" w:rsidRPr="00044ECE" w:rsidRDefault="00031F29" w:rsidP="00031F29">
            <w:pPr>
              <w:spacing w:after="0" w:line="288" w:lineRule="auto"/>
              <w:ind w:right="-1"/>
              <w:jc w:val="both"/>
              <w:rPr>
                <w:rFonts w:cs="Arial"/>
                <w:b/>
                <w:bCs/>
                <w:sz w:val="20"/>
                <w:szCs w:val="20"/>
              </w:rPr>
            </w:pPr>
            <w:r w:rsidRPr="00044ECE">
              <w:rPr>
                <w:rFonts w:cs="Arial"/>
                <w:b/>
                <w:bCs/>
                <w:sz w:val="20"/>
                <w:szCs w:val="20"/>
              </w:rPr>
              <w:t xml:space="preserve">Artikel 22 - </w:t>
            </w:r>
            <w:proofErr w:type="spellStart"/>
            <w:r w:rsidRPr="00044ECE">
              <w:rPr>
                <w:rFonts w:cs="Arial"/>
                <w:b/>
                <w:bCs/>
                <w:sz w:val="20"/>
                <w:szCs w:val="20"/>
              </w:rPr>
              <w:t>Vermögen</w:t>
            </w:r>
            <w:proofErr w:type="spellEnd"/>
            <w:r w:rsidRPr="00044ECE">
              <w:rPr>
                <w:rFonts w:cs="Arial"/>
                <w:b/>
                <w:bCs/>
                <w:sz w:val="20"/>
                <w:szCs w:val="20"/>
              </w:rPr>
              <w:t xml:space="preserve"> </w:t>
            </w:r>
          </w:p>
          <w:p w14:paraId="17BD2CE4" w14:textId="77777777" w:rsidR="00031F29" w:rsidRPr="00044ECE" w:rsidRDefault="00031F29" w:rsidP="00031F29">
            <w:pPr>
              <w:spacing w:after="0" w:line="288" w:lineRule="auto"/>
              <w:ind w:right="-1"/>
              <w:jc w:val="both"/>
              <w:rPr>
                <w:rFonts w:cs="Arial"/>
                <w:sz w:val="20"/>
                <w:szCs w:val="20"/>
              </w:rPr>
            </w:pPr>
            <w:r w:rsidRPr="00044ECE">
              <w:rPr>
                <w:rFonts w:cs="Arial"/>
                <w:sz w:val="20"/>
                <w:szCs w:val="20"/>
              </w:rPr>
              <w:t xml:space="preserve">Die </w:t>
            </w:r>
            <w:proofErr w:type="spellStart"/>
            <w:r w:rsidRPr="00044ECE">
              <w:rPr>
                <w:rFonts w:cs="Arial"/>
                <w:sz w:val="20"/>
                <w:szCs w:val="20"/>
              </w:rPr>
              <w:t>finanziellen</w:t>
            </w:r>
            <w:proofErr w:type="spellEnd"/>
            <w:r w:rsidRPr="00044ECE">
              <w:rPr>
                <w:rFonts w:cs="Arial"/>
                <w:sz w:val="20"/>
                <w:szCs w:val="20"/>
              </w:rPr>
              <w:t xml:space="preserve"> Mittel </w:t>
            </w:r>
            <w:proofErr w:type="spellStart"/>
            <w:r w:rsidRPr="00044ECE">
              <w:rPr>
                <w:rFonts w:cs="Arial"/>
                <w:sz w:val="20"/>
                <w:szCs w:val="20"/>
              </w:rPr>
              <w:t>bestehen</w:t>
            </w:r>
            <w:proofErr w:type="spellEnd"/>
            <w:r w:rsidRPr="00044ECE">
              <w:rPr>
                <w:rFonts w:cs="Arial"/>
                <w:sz w:val="20"/>
                <w:szCs w:val="20"/>
              </w:rPr>
              <w:t xml:space="preserve"> </w:t>
            </w:r>
            <w:proofErr w:type="spellStart"/>
            <w:r w:rsidRPr="00044ECE">
              <w:rPr>
                <w:rFonts w:cs="Arial"/>
                <w:sz w:val="20"/>
                <w:szCs w:val="20"/>
              </w:rPr>
              <w:t>aus</w:t>
            </w:r>
            <w:proofErr w:type="spellEnd"/>
            <w:r w:rsidRPr="00044ECE">
              <w:rPr>
                <w:rFonts w:cs="Arial"/>
                <w:sz w:val="20"/>
                <w:szCs w:val="20"/>
              </w:rPr>
              <w:t xml:space="preserve"> den </w:t>
            </w:r>
            <w:proofErr w:type="spellStart"/>
            <w:r w:rsidRPr="00044ECE">
              <w:rPr>
                <w:rFonts w:cs="Arial"/>
                <w:sz w:val="20"/>
                <w:szCs w:val="20"/>
              </w:rPr>
              <w:t>jährlich</w:t>
            </w:r>
            <w:proofErr w:type="spellEnd"/>
            <w:r w:rsidRPr="00044ECE">
              <w:rPr>
                <w:rFonts w:cs="Arial"/>
                <w:sz w:val="20"/>
                <w:szCs w:val="20"/>
              </w:rPr>
              <w:t xml:space="preserve"> </w:t>
            </w:r>
            <w:proofErr w:type="spellStart"/>
            <w:r w:rsidRPr="00044ECE">
              <w:rPr>
                <w:rFonts w:cs="Arial"/>
                <w:sz w:val="20"/>
                <w:szCs w:val="20"/>
              </w:rPr>
              <w:t>vom</w:t>
            </w:r>
            <w:proofErr w:type="spellEnd"/>
            <w:r w:rsidRPr="00044ECE">
              <w:rPr>
                <w:rFonts w:cs="Arial"/>
                <w:sz w:val="20"/>
                <w:szCs w:val="20"/>
              </w:rPr>
              <w:t xml:space="preserve"> </w:t>
            </w:r>
            <w:proofErr w:type="spellStart"/>
            <w:r w:rsidRPr="00044ECE">
              <w:rPr>
                <w:rFonts w:cs="Arial"/>
                <w:sz w:val="20"/>
                <w:szCs w:val="20"/>
              </w:rPr>
              <w:t>Vorstand</w:t>
            </w:r>
            <w:proofErr w:type="spellEnd"/>
            <w:r w:rsidRPr="00044ECE">
              <w:rPr>
                <w:rFonts w:cs="Arial"/>
                <w:sz w:val="20"/>
                <w:szCs w:val="20"/>
              </w:rPr>
              <w:t xml:space="preserve"> </w:t>
            </w:r>
            <w:proofErr w:type="spellStart"/>
            <w:r w:rsidRPr="00044ECE">
              <w:rPr>
                <w:rFonts w:cs="Arial"/>
                <w:sz w:val="20"/>
                <w:szCs w:val="20"/>
              </w:rPr>
              <w:t>festgelegten</w:t>
            </w:r>
            <w:proofErr w:type="spellEnd"/>
            <w:r w:rsidRPr="00044ECE">
              <w:rPr>
                <w:rFonts w:cs="Arial"/>
                <w:sz w:val="20"/>
                <w:szCs w:val="20"/>
              </w:rPr>
              <w:t xml:space="preserve"> </w:t>
            </w:r>
            <w:proofErr w:type="spellStart"/>
            <w:r w:rsidRPr="00044ECE">
              <w:rPr>
                <w:rFonts w:cs="Arial"/>
                <w:sz w:val="20"/>
                <w:szCs w:val="20"/>
              </w:rPr>
              <w:t>Mitgliedsbeiträgen</w:t>
            </w:r>
            <w:proofErr w:type="spellEnd"/>
            <w:r w:rsidRPr="00044ECE">
              <w:rPr>
                <w:rFonts w:cs="Arial"/>
                <w:sz w:val="20"/>
                <w:szCs w:val="20"/>
              </w:rPr>
              <w:t xml:space="preserve">, </w:t>
            </w:r>
            <w:proofErr w:type="spellStart"/>
            <w:r w:rsidRPr="00044ECE">
              <w:rPr>
                <w:rFonts w:cs="Arial"/>
                <w:sz w:val="20"/>
                <w:szCs w:val="20"/>
              </w:rPr>
              <w:t>Beiträgen</w:t>
            </w:r>
            <w:proofErr w:type="spellEnd"/>
            <w:r w:rsidRPr="00044ECE">
              <w:rPr>
                <w:rFonts w:cs="Arial"/>
                <w:sz w:val="20"/>
                <w:szCs w:val="20"/>
              </w:rPr>
              <w:t xml:space="preserve"> von </w:t>
            </w:r>
            <w:proofErr w:type="spellStart"/>
            <w:r w:rsidRPr="00044ECE">
              <w:rPr>
                <w:rFonts w:cs="Arial"/>
                <w:sz w:val="20"/>
                <w:szCs w:val="20"/>
              </w:rPr>
              <w:t>Organisationen</w:t>
            </w:r>
            <w:proofErr w:type="spellEnd"/>
            <w:r w:rsidRPr="00044ECE">
              <w:rPr>
                <w:rFonts w:cs="Arial"/>
                <w:sz w:val="20"/>
                <w:szCs w:val="20"/>
              </w:rPr>
              <w:t xml:space="preserve"> und </w:t>
            </w:r>
            <w:proofErr w:type="spellStart"/>
            <w:r w:rsidRPr="00044ECE">
              <w:rPr>
                <w:rFonts w:cs="Arial"/>
                <w:sz w:val="20"/>
                <w:szCs w:val="20"/>
              </w:rPr>
              <w:t>Verbänden</w:t>
            </w:r>
            <w:proofErr w:type="spellEnd"/>
            <w:r w:rsidRPr="00044ECE">
              <w:rPr>
                <w:rFonts w:cs="Arial"/>
                <w:sz w:val="20"/>
                <w:szCs w:val="20"/>
              </w:rPr>
              <w:t xml:space="preserve">, </w:t>
            </w:r>
            <w:proofErr w:type="spellStart"/>
            <w:r w:rsidRPr="00044ECE">
              <w:rPr>
                <w:rFonts w:cs="Arial"/>
                <w:sz w:val="20"/>
                <w:szCs w:val="20"/>
              </w:rPr>
              <w:t>Vermächtnissen</w:t>
            </w:r>
            <w:proofErr w:type="spellEnd"/>
            <w:r w:rsidRPr="00044ECE">
              <w:rPr>
                <w:rFonts w:cs="Arial"/>
                <w:sz w:val="20"/>
                <w:szCs w:val="20"/>
              </w:rPr>
              <w:t xml:space="preserve"> und </w:t>
            </w:r>
            <w:proofErr w:type="spellStart"/>
            <w:r w:rsidRPr="00044ECE">
              <w:rPr>
                <w:rFonts w:cs="Arial"/>
                <w:sz w:val="20"/>
                <w:szCs w:val="20"/>
              </w:rPr>
              <w:t>Spenden</w:t>
            </w:r>
            <w:proofErr w:type="spellEnd"/>
            <w:r w:rsidRPr="00044ECE">
              <w:rPr>
                <w:rFonts w:cs="Arial"/>
                <w:sz w:val="20"/>
                <w:szCs w:val="20"/>
              </w:rPr>
              <w:t xml:space="preserve"> </w:t>
            </w:r>
            <w:proofErr w:type="spellStart"/>
            <w:r w:rsidRPr="00044ECE">
              <w:rPr>
                <w:rFonts w:cs="Arial"/>
                <w:sz w:val="20"/>
                <w:szCs w:val="20"/>
              </w:rPr>
              <w:t>sowie</w:t>
            </w:r>
            <w:proofErr w:type="spellEnd"/>
            <w:r w:rsidRPr="00044ECE">
              <w:rPr>
                <w:rFonts w:cs="Arial"/>
                <w:sz w:val="20"/>
                <w:szCs w:val="20"/>
              </w:rPr>
              <w:t xml:space="preserve"> den </w:t>
            </w:r>
            <w:proofErr w:type="spellStart"/>
            <w:r w:rsidRPr="00044ECE">
              <w:rPr>
                <w:rFonts w:cs="Arial"/>
                <w:sz w:val="20"/>
                <w:szCs w:val="20"/>
              </w:rPr>
              <w:t>Einnahmen</w:t>
            </w:r>
            <w:proofErr w:type="spellEnd"/>
            <w:r w:rsidRPr="00044ECE">
              <w:rPr>
                <w:rFonts w:cs="Arial"/>
                <w:sz w:val="20"/>
                <w:szCs w:val="20"/>
              </w:rPr>
              <w:t xml:space="preserve"> </w:t>
            </w:r>
            <w:proofErr w:type="spellStart"/>
            <w:r w:rsidRPr="00044ECE">
              <w:rPr>
                <w:rFonts w:cs="Arial"/>
                <w:sz w:val="20"/>
                <w:szCs w:val="20"/>
              </w:rPr>
              <w:t>aus</w:t>
            </w:r>
            <w:proofErr w:type="spellEnd"/>
            <w:r w:rsidRPr="00044ECE">
              <w:rPr>
                <w:rFonts w:cs="Arial"/>
                <w:sz w:val="20"/>
                <w:szCs w:val="20"/>
              </w:rPr>
              <w:t xml:space="preserve"> den von der </w:t>
            </w:r>
            <w:proofErr w:type="spellStart"/>
            <w:r w:rsidRPr="00044ECE">
              <w:rPr>
                <w:rFonts w:cs="Arial"/>
                <w:sz w:val="20"/>
                <w:szCs w:val="20"/>
              </w:rPr>
              <w:t>Vereinigung</w:t>
            </w:r>
            <w:proofErr w:type="spellEnd"/>
            <w:r w:rsidRPr="00044ECE">
              <w:rPr>
                <w:rFonts w:cs="Arial"/>
                <w:sz w:val="20"/>
                <w:szCs w:val="20"/>
              </w:rPr>
              <w:t xml:space="preserve"> </w:t>
            </w:r>
            <w:proofErr w:type="spellStart"/>
            <w:r w:rsidRPr="00044ECE">
              <w:rPr>
                <w:rFonts w:cs="Arial"/>
                <w:sz w:val="20"/>
                <w:szCs w:val="20"/>
              </w:rPr>
              <w:t>organisierten</w:t>
            </w:r>
            <w:proofErr w:type="spellEnd"/>
            <w:r w:rsidRPr="00044ECE">
              <w:rPr>
                <w:rFonts w:cs="Arial"/>
                <w:sz w:val="20"/>
                <w:szCs w:val="20"/>
              </w:rPr>
              <w:t xml:space="preserve"> </w:t>
            </w:r>
            <w:proofErr w:type="spellStart"/>
            <w:r w:rsidRPr="00044ECE">
              <w:rPr>
                <w:rFonts w:cs="Arial"/>
                <w:sz w:val="20"/>
                <w:szCs w:val="20"/>
              </w:rPr>
              <w:t>Aktivitäten</w:t>
            </w:r>
            <w:proofErr w:type="spellEnd"/>
            <w:r w:rsidRPr="00044ECE">
              <w:rPr>
                <w:rFonts w:cs="Arial"/>
                <w:sz w:val="20"/>
                <w:szCs w:val="20"/>
              </w:rPr>
              <w:t>.</w:t>
            </w:r>
          </w:p>
          <w:p w14:paraId="4F6FF162" w14:textId="77777777" w:rsidR="00031F29" w:rsidRPr="00044ECE" w:rsidRDefault="00031F29" w:rsidP="00031F29">
            <w:pPr>
              <w:spacing w:after="0" w:line="288" w:lineRule="auto"/>
              <w:ind w:right="-1"/>
              <w:jc w:val="both"/>
              <w:rPr>
                <w:rFonts w:cs="Arial"/>
                <w:b/>
                <w:bCs/>
                <w:sz w:val="20"/>
                <w:szCs w:val="20"/>
              </w:rPr>
            </w:pPr>
          </w:p>
          <w:p w14:paraId="148C0C2E" w14:textId="77777777" w:rsidR="00031F29" w:rsidRPr="00044ECE" w:rsidRDefault="00031F29" w:rsidP="00031F29">
            <w:pPr>
              <w:spacing w:after="0" w:line="288" w:lineRule="auto"/>
              <w:ind w:right="-1"/>
              <w:jc w:val="both"/>
              <w:rPr>
                <w:rFonts w:cs="Arial"/>
                <w:b/>
                <w:bCs/>
                <w:sz w:val="20"/>
                <w:szCs w:val="20"/>
              </w:rPr>
            </w:pPr>
            <w:r w:rsidRPr="00044ECE">
              <w:rPr>
                <w:rFonts w:cs="Arial"/>
                <w:b/>
                <w:bCs/>
                <w:sz w:val="20"/>
                <w:szCs w:val="20"/>
              </w:rPr>
              <w:t xml:space="preserve">Artikel 23 - </w:t>
            </w:r>
            <w:proofErr w:type="spellStart"/>
            <w:r w:rsidRPr="00044ECE">
              <w:rPr>
                <w:rFonts w:cs="Arial"/>
                <w:b/>
                <w:bCs/>
                <w:sz w:val="20"/>
                <w:szCs w:val="20"/>
              </w:rPr>
              <w:t>Sektionen</w:t>
            </w:r>
            <w:proofErr w:type="spellEnd"/>
            <w:r w:rsidRPr="00044ECE">
              <w:rPr>
                <w:rFonts w:cs="Arial"/>
                <w:b/>
                <w:bCs/>
                <w:sz w:val="20"/>
                <w:szCs w:val="20"/>
              </w:rPr>
              <w:t xml:space="preserve"> </w:t>
            </w:r>
          </w:p>
          <w:p w14:paraId="5BBBF070" w14:textId="77777777" w:rsidR="00031F29" w:rsidRPr="00044ECE" w:rsidRDefault="00031F29" w:rsidP="00031F29">
            <w:pPr>
              <w:spacing w:after="0" w:line="288" w:lineRule="auto"/>
              <w:ind w:right="-1"/>
              <w:jc w:val="both"/>
              <w:rPr>
                <w:rFonts w:cs="Arial"/>
                <w:sz w:val="20"/>
                <w:szCs w:val="20"/>
              </w:rPr>
            </w:pPr>
            <w:r w:rsidRPr="00044ECE">
              <w:rPr>
                <w:rFonts w:cs="Arial"/>
                <w:sz w:val="20"/>
                <w:szCs w:val="20"/>
              </w:rPr>
              <w:t xml:space="preserve">Die Generalversammlung </w:t>
            </w:r>
            <w:proofErr w:type="spellStart"/>
            <w:r w:rsidRPr="00044ECE">
              <w:rPr>
                <w:rFonts w:cs="Arial"/>
                <w:sz w:val="20"/>
                <w:szCs w:val="20"/>
              </w:rPr>
              <w:t>kann</w:t>
            </w:r>
            <w:proofErr w:type="spellEnd"/>
            <w:r w:rsidRPr="00044ECE">
              <w:rPr>
                <w:rFonts w:cs="Arial"/>
                <w:sz w:val="20"/>
                <w:szCs w:val="20"/>
              </w:rPr>
              <w:t xml:space="preserve"> in </w:t>
            </w:r>
            <w:proofErr w:type="spellStart"/>
            <w:r w:rsidRPr="00044ECE">
              <w:rPr>
                <w:rFonts w:cs="Arial"/>
                <w:sz w:val="20"/>
                <w:szCs w:val="20"/>
              </w:rPr>
              <w:t>ihrer</w:t>
            </w:r>
            <w:proofErr w:type="spellEnd"/>
            <w:r w:rsidRPr="00044ECE">
              <w:rPr>
                <w:rFonts w:cs="Arial"/>
                <w:sz w:val="20"/>
                <w:szCs w:val="20"/>
              </w:rPr>
              <w:t xml:space="preserve"> </w:t>
            </w:r>
            <w:proofErr w:type="spellStart"/>
            <w:r w:rsidRPr="00044ECE">
              <w:rPr>
                <w:rFonts w:cs="Arial"/>
                <w:sz w:val="20"/>
                <w:szCs w:val="20"/>
              </w:rPr>
              <w:t>ordentlichen</w:t>
            </w:r>
            <w:proofErr w:type="spellEnd"/>
            <w:r w:rsidRPr="00044ECE">
              <w:rPr>
                <w:rFonts w:cs="Arial"/>
                <w:sz w:val="20"/>
                <w:szCs w:val="20"/>
              </w:rPr>
              <w:t xml:space="preserve"> </w:t>
            </w:r>
            <w:proofErr w:type="spellStart"/>
            <w:r w:rsidRPr="00044ECE">
              <w:rPr>
                <w:rFonts w:cs="Arial"/>
                <w:sz w:val="20"/>
                <w:szCs w:val="20"/>
              </w:rPr>
              <w:t>Sitzung</w:t>
            </w:r>
            <w:proofErr w:type="spellEnd"/>
            <w:r w:rsidRPr="00044ECE">
              <w:rPr>
                <w:rFonts w:cs="Arial"/>
                <w:sz w:val="20"/>
                <w:szCs w:val="20"/>
              </w:rPr>
              <w:t xml:space="preserve"> </w:t>
            </w:r>
            <w:proofErr w:type="spellStart"/>
            <w:r w:rsidRPr="00044ECE">
              <w:rPr>
                <w:rFonts w:cs="Arial"/>
                <w:sz w:val="20"/>
                <w:szCs w:val="20"/>
              </w:rPr>
              <w:t>Sektionen</w:t>
            </w:r>
            <w:proofErr w:type="spellEnd"/>
            <w:r w:rsidRPr="00044ECE">
              <w:rPr>
                <w:rFonts w:cs="Arial"/>
                <w:sz w:val="20"/>
                <w:szCs w:val="20"/>
              </w:rPr>
              <w:t xml:space="preserve"> an </w:t>
            </w:r>
            <w:proofErr w:type="spellStart"/>
            <w:r w:rsidRPr="00044ECE">
              <w:rPr>
                <w:rFonts w:cs="Arial"/>
                <w:sz w:val="20"/>
                <w:szCs w:val="20"/>
              </w:rPr>
              <w:t>jenen</w:t>
            </w:r>
            <w:proofErr w:type="spellEnd"/>
            <w:r w:rsidRPr="00044ECE">
              <w:rPr>
                <w:rFonts w:cs="Arial"/>
                <w:sz w:val="20"/>
                <w:szCs w:val="20"/>
              </w:rPr>
              <w:t xml:space="preserve"> </w:t>
            </w:r>
            <w:proofErr w:type="spellStart"/>
            <w:r w:rsidRPr="00044ECE">
              <w:rPr>
                <w:rFonts w:cs="Arial"/>
                <w:sz w:val="20"/>
                <w:szCs w:val="20"/>
              </w:rPr>
              <w:t>Stellen</w:t>
            </w:r>
            <w:proofErr w:type="spellEnd"/>
            <w:r w:rsidRPr="00044ECE">
              <w:rPr>
                <w:rFonts w:cs="Arial"/>
                <w:sz w:val="20"/>
                <w:szCs w:val="20"/>
              </w:rPr>
              <w:t xml:space="preserve"> </w:t>
            </w:r>
            <w:proofErr w:type="spellStart"/>
            <w:r w:rsidRPr="00044ECE">
              <w:rPr>
                <w:rFonts w:cs="Arial"/>
                <w:sz w:val="20"/>
                <w:szCs w:val="20"/>
              </w:rPr>
              <w:t>einrichten</w:t>
            </w:r>
            <w:proofErr w:type="spellEnd"/>
            <w:r w:rsidRPr="00044ECE">
              <w:rPr>
                <w:rFonts w:cs="Arial"/>
                <w:sz w:val="20"/>
                <w:szCs w:val="20"/>
              </w:rPr>
              <w:t xml:space="preserve">, </w:t>
            </w:r>
            <w:proofErr w:type="spellStart"/>
            <w:r w:rsidRPr="00044ECE">
              <w:rPr>
                <w:rFonts w:cs="Arial"/>
                <w:sz w:val="20"/>
                <w:szCs w:val="20"/>
              </w:rPr>
              <w:t>welche</w:t>
            </w:r>
            <w:proofErr w:type="spellEnd"/>
            <w:r w:rsidRPr="00044ECE">
              <w:rPr>
                <w:rFonts w:cs="Arial"/>
                <w:sz w:val="20"/>
                <w:szCs w:val="20"/>
              </w:rPr>
              <w:t xml:space="preserve"> </w:t>
            </w:r>
            <w:proofErr w:type="spellStart"/>
            <w:r w:rsidRPr="00044ECE">
              <w:rPr>
                <w:rFonts w:cs="Arial"/>
                <w:sz w:val="20"/>
                <w:szCs w:val="20"/>
              </w:rPr>
              <w:t>ihr</w:t>
            </w:r>
            <w:proofErr w:type="spellEnd"/>
            <w:r w:rsidRPr="00044ECE">
              <w:rPr>
                <w:rFonts w:cs="Arial"/>
                <w:sz w:val="20"/>
                <w:szCs w:val="20"/>
              </w:rPr>
              <w:t xml:space="preserve"> </w:t>
            </w:r>
            <w:proofErr w:type="spellStart"/>
            <w:r w:rsidRPr="00044ECE">
              <w:rPr>
                <w:rFonts w:cs="Arial"/>
                <w:sz w:val="20"/>
                <w:szCs w:val="20"/>
              </w:rPr>
              <w:t>zur</w:t>
            </w:r>
            <w:proofErr w:type="spellEnd"/>
            <w:r w:rsidRPr="00044ECE">
              <w:rPr>
                <w:rFonts w:cs="Arial"/>
                <w:sz w:val="20"/>
                <w:szCs w:val="20"/>
              </w:rPr>
              <w:t xml:space="preserve"> </w:t>
            </w:r>
            <w:proofErr w:type="spellStart"/>
            <w:r w:rsidRPr="00044ECE">
              <w:rPr>
                <w:rFonts w:cs="Arial"/>
                <w:sz w:val="20"/>
                <w:szCs w:val="20"/>
              </w:rPr>
              <w:t>besseren</w:t>
            </w:r>
            <w:proofErr w:type="spellEnd"/>
            <w:r w:rsidRPr="00044ECE">
              <w:rPr>
                <w:rFonts w:cs="Arial"/>
                <w:sz w:val="20"/>
                <w:szCs w:val="20"/>
              </w:rPr>
              <w:t xml:space="preserve"> </w:t>
            </w:r>
            <w:proofErr w:type="spellStart"/>
            <w:r w:rsidRPr="00044ECE">
              <w:rPr>
                <w:rFonts w:cs="Arial"/>
                <w:sz w:val="20"/>
                <w:szCs w:val="20"/>
              </w:rPr>
              <w:t>Verwirklichung</w:t>
            </w:r>
            <w:proofErr w:type="spellEnd"/>
            <w:r w:rsidRPr="00044ECE">
              <w:rPr>
                <w:rFonts w:cs="Arial"/>
                <w:sz w:val="20"/>
                <w:szCs w:val="20"/>
              </w:rPr>
              <w:t xml:space="preserve"> der </w:t>
            </w:r>
            <w:proofErr w:type="spellStart"/>
            <w:r w:rsidRPr="00044ECE">
              <w:rPr>
                <w:rFonts w:cs="Arial"/>
                <w:sz w:val="20"/>
                <w:szCs w:val="20"/>
              </w:rPr>
              <w:t>sozialen</w:t>
            </w:r>
            <w:proofErr w:type="spellEnd"/>
            <w:r w:rsidRPr="00044ECE">
              <w:rPr>
                <w:rFonts w:cs="Arial"/>
                <w:sz w:val="20"/>
                <w:szCs w:val="20"/>
              </w:rPr>
              <w:t xml:space="preserve"> </w:t>
            </w:r>
            <w:proofErr w:type="spellStart"/>
            <w:r w:rsidRPr="00044ECE">
              <w:rPr>
                <w:rFonts w:cs="Arial"/>
                <w:sz w:val="20"/>
                <w:szCs w:val="20"/>
              </w:rPr>
              <w:t>Ziele</w:t>
            </w:r>
            <w:proofErr w:type="spellEnd"/>
            <w:r w:rsidRPr="00044ECE">
              <w:rPr>
                <w:rFonts w:cs="Arial"/>
                <w:sz w:val="20"/>
                <w:szCs w:val="20"/>
              </w:rPr>
              <w:t xml:space="preserve"> am </w:t>
            </w:r>
            <w:proofErr w:type="spellStart"/>
            <w:r w:rsidRPr="00044ECE">
              <w:rPr>
                <w:rFonts w:cs="Arial"/>
                <w:sz w:val="20"/>
                <w:szCs w:val="20"/>
              </w:rPr>
              <w:t>geeignetsten</w:t>
            </w:r>
            <w:proofErr w:type="spellEnd"/>
            <w:r w:rsidRPr="00044ECE">
              <w:rPr>
                <w:rFonts w:cs="Arial"/>
                <w:sz w:val="20"/>
                <w:szCs w:val="20"/>
              </w:rPr>
              <w:t xml:space="preserve"> </w:t>
            </w:r>
            <w:proofErr w:type="spellStart"/>
            <w:r w:rsidRPr="00044ECE">
              <w:rPr>
                <w:rFonts w:cs="Arial"/>
                <w:sz w:val="20"/>
                <w:szCs w:val="20"/>
              </w:rPr>
              <w:t>erscheinen</w:t>
            </w:r>
            <w:proofErr w:type="spellEnd"/>
            <w:r w:rsidRPr="00044ECE">
              <w:rPr>
                <w:rFonts w:cs="Arial"/>
                <w:sz w:val="20"/>
                <w:szCs w:val="20"/>
              </w:rPr>
              <w:t xml:space="preserve">. </w:t>
            </w:r>
          </w:p>
          <w:p w14:paraId="5403ED93" w14:textId="77777777" w:rsidR="00031F29" w:rsidRPr="00044ECE" w:rsidRDefault="00031F29" w:rsidP="00031F29">
            <w:pPr>
              <w:spacing w:after="0" w:line="288" w:lineRule="auto"/>
              <w:ind w:right="-1"/>
              <w:jc w:val="both"/>
              <w:rPr>
                <w:rFonts w:cs="Arial"/>
                <w:sz w:val="20"/>
                <w:szCs w:val="20"/>
              </w:rPr>
            </w:pPr>
            <w:r w:rsidRPr="00044ECE">
              <w:rPr>
                <w:rFonts w:cs="Arial"/>
                <w:sz w:val="20"/>
                <w:szCs w:val="20"/>
              </w:rPr>
              <w:t xml:space="preserve"> </w:t>
            </w:r>
          </w:p>
          <w:p w14:paraId="35BE0807" w14:textId="77777777" w:rsidR="00031F29" w:rsidRPr="00044ECE" w:rsidRDefault="00031F29" w:rsidP="00031F29">
            <w:pPr>
              <w:spacing w:after="0" w:line="288" w:lineRule="auto"/>
              <w:ind w:right="-1"/>
              <w:jc w:val="both"/>
              <w:rPr>
                <w:rFonts w:cs="Arial"/>
                <w:b/>
                <w:bCs/>
                <w:sz w:val="20"/>
                <w:szCs w:val="20"/>
              </w:rPr>
            </w:pPr>
            <w:r w:rsidRPr="00044ECE">
              <w:rPr>
                <w:rFonts w:cs="Arial"/>
                <w:b/>
                <w:bCs/>
                <w:sz w:val="20"/>
                <w:szCs w:val="20"/>
              </w:rPr>
              <w:t xml:space="preserve">Artikel 24 – </w:t>
            </w:r>
            <w:proofErr w:type="spellStart"/>
            <w:r w:rsidRPr="00044ECE">
              <w:rPr>
                <w:rFonts w:cs="Arial"/>
                <w:b/>
                <w:bCs/>
                <w:sz w:val="20"/>
                <w:szCs w:val="20"/>
              </w:rPr>
              <w:t>Schlichtungsklausel-Schiedsgericht</w:t>
            </w:r>
            <w:proofErr w:type="spellEnd"/>
          </w:p>
          <w:p w14:paraId="5646D666" w14:textId="77777777" w:rsidR="00031F29" w:rsidRPr="00044ECE" w:rsidRDefault="00031F29" w:rsidP="00031F29">
            <w:pPr>
              <w:spacing w:after="0" w:line="288" w:lineRule="auto"/>
              <w:ind w:right="-1"/>
              <w:jc w:val="both"/>
              <w:rPr>
                <w:rFonts w:cs="Arial"/>
                <w:sz w:val="20"/>
                <w:szCs w:val="20"/>
              </w:rPr>
            </w:pPr>
            <w:r w:rsidRPr="00044ECE">
              <w:rPr>
                <w:rFonts w:cs="Arial"/>
                <w:sz w:val="20"/>
                <w:szCs w:val="20"/>
              </w:rPr>
              <w:t xml:space="preserve">Alle </w:t>
            </w:r>
            <w:proofErr w:type="spellStart"/>
            <w:r w:rsidRPr="00044ECE">
              <w:rPr>
                <w:rFonts w:cs="Arial"/>
                <w:sz w:val="20"/>
                <w:szCs w:val="20"/>
              </w:rPr>
              <w:t>Streitigkeiten</w:t>
            </w:r>
            <w:proofErr w:type="spellEnd"/>
            <w:r w:rsidRPr="00044ECE">
              <w:rPr>
                <w:rFonts w:cs="Arial"/>
                <w:sz w:val="20"/>
                <w:szCs w:val="20"/>
              </w:rPr>
              <w:t xml:space="preserve"> </w:t>
            </w:r>
            <w:proofErr w:type="spellStart"/>
            <w:r w:rsidRPr="00044ECE">
              <w:rPr>
                <w:rFonts w:cs="Arial"/>
                <w:sz w:val="20"/>
                <w:szCs w:val="20"/>
              </w:rPr>
              <w:t>zwischen</w:t>
            </w:r>
            <w:proofErr w:type="spellEnd"/>
            <w:r w:rsidRPr="00044ECE">
              <w:rPr>
                <w:rFonts w:cs="Arial"/>
                <w:sz w:val="20"/>
                <w:szCs w:val="20"/>
              </w:rPr>
              <w:t xml:space="preserve"> dem </w:t>
            </w:r>
            <w:proofErr w:type="spellStart"/>
            <w:r w:rsidRPr="00044ECE">
              <w:rPr>
                <w:rFonts w:cs="Arial"/>
                <w:sz w:val="20"/>
                <w:szCs w:val="20"/>
              </w:rPr>
              <w:t>Verband</w:t>
            </w:r>
            <w:proofErr w:type="spellEnd"/>
            <w:r w:rsidRPr="00044ECE">
              <w:rPr>
                <w:rFonts w:cs="Arial"/>
                <w:sz w:val="20"/>
                <w:szCs w:val="20"/>
              </w:rPr>
              <w:t xml:space="preserve"> und den </w:t>
            </w:r>
            <w:proofErr w:type="spellStart"/>
            <w:r w:rsidRPr="00044ECE">
              <w:rPr>
                <w:rFonts w:cs="Arial"/>
                <w:sz w:val="20"/>
                <w:szCs w:val="20"/>
              </w:rPr>
              <w:t>Mitgliedern</w:t>
            </w:r>
            <w:proofErr w:type="spellEnd"/>
            <w:r w:rsidRPr="00044ECE">
              <w:rPr>
                <w:rFonts w:cs="Arial"/>
                <w:sz w:val="20"/>
                <w:szCs w:val="20"/>
              </w:rPr>
              <w:t xml:space="preserve"> </w:t>
            </w:r>
            <w:proofErr w:type="spellStart"/>
            <w:r w:rsidRPr="00044ECE">
              <w:rPr>
                <w:rFonts w:cs="Arial"/>
                <w:sz w:val="20"/>
                <w:szCs w:val="20"/>
              </w:rPr>
              <w:t>sowie</w:t>
            </w:r>
            <w:proofErr w:type="spellEnd"/>
            <w:r w:rsidRPr="00044ECE">
              <w:rPr>
                <w:rFonts w:cs="Arial"/>
                <w:sz w:val="20"/>
                <w:szCs w:val="20"/>
              </w:rPr>
              <w:t xml:space="preserve"> </w:t>
            </w:r>
            <w:proofErr w:type="spellStart"/>
            <w:r w:rsidRPr="00044ECE">
              <w:rPr>
                <w:rFonts w:cs="Arial"/>
                <w:sz w:val="20"/>
                <w:szCs w:val="20"/>
              </w:rPr>
              <w:t>zwischen</w:t>
            </w:r>
            <w:proofErr w:type="spellEnd"/>
            <w:r w:rsidRPr="00044ECE">
              <w:rPr>
                <w:rFonts w:cs="Arial"/>
                <w:sz w:val="20"/>
                <w:szCs w:val="20"/>
              </w:rPr>
              <w:t xml:space="preserve"> den </w:t>
            </w:r>
            <w:proofErr w:type="spellStart"/>
            <w:r w:rsidRPr="00044ECE">
              <w:rPr>
                <w:rFonts w:cs="Arial"/>
                <w:sz w:val="20"/>
                <w:szCs w:val="20"/>
              </w:rPr>
              <w:t>Mitgliedern</w:t>
            </w:r>
            <w:proofErr w:type="spellEnd"/>
            <w:r w:rsidRPr="00044ECE">
              <w:rPr>
                <w:rFonts w:cs="Arial"/>
                <w:sz w:val="20"/>
                <w:szCs w:val="20"/>
              </w:rPr>
              <w:t xml:space="preserve"> </w:t>
            </w:r>
            <w:proofErr w:type="spellStart"/>
            <w:r w:rsidRPr="00044ECE">
              <w:rPr>
                <w:rFonts w:cs="Arial"/>
                <w:sz w:val="20"/>
                <w:szCs w:val="20"/>
              </w:rPr>
              <w:t>untereinander</w:t>
            </w:r>
            <w:proofErr w:type="spellEnd"/>
            <w:r w:rsidRPr="00044ECE">
              <w:rPr>
                <w:rFonts w:cs="Arial"/>
                <w:sz w:val="20"/>
                <w:szCs w:val="20"/>
              </w:rPr>
              <w:t xml:space="preserve"> </w:t>
            </w:r>
            <w:proofErr w:type="spellStart"/>
            <w:r w:rsidRPr="00044ECE">
              <w:rPr>
                <w:rFonts w:cs="Arial"/>
                <w:sz w:val="20"/>
                <w:szCs w:val="20"/>
              </w:rPr>
              <w:t>unterliegen</w:t>
            </w:r>
            <w:proofErr w:type="spellEnd"/>
            <w:r w:rsidRPr="00044ECE">
              <w:rPr>
                <w:rFonts w:cs="Arial"/>
                <w:sz w:val="20"/>
                <w:szCs w:val="20"/>
              </w:rPr>
              <w:t xml:space="preserve"> der </w:t>
            </w:r>
            <w:proofErr w:type="spellStart"/>
            <w:r w:rsidRPr="00044ECE">
              <w:rPr>
                <w:rFonts w:cs="Arial"/>
                <w:sz w:val="20"/>
                <w:szCs w:val="20"/>
              </w:rPr>
              <w:t>ausschließlichen</w:t>
            </w:r>
            <w:proofErr w:type="spellEnd"/>
            <w:r w:rsidRPr="00044ECE">
              <w:rPr>
                <w:rFonts w:cs="Arial"/>
                <w:sz w:val="20"/>
                <w:szCs w:val="20"/>
              </w:rPr>
              <w:t xml:space="preserve"> </w:t>
            </w:r>
            <w:proofErr w:type="spellStart"/>
            <w:r w:rsidRPr="00044ECE">
              <w:rPr>
                <w:rFonts w:cs="Arial"/>
                <w:sz w:val="20"/>
                <w:szCs w:val="20"/>
              </w:rPr>
              <w:t>Zuständigkeit</w:t>
            </w:r>
            <w:proofErr w:type="spellEnd"/>
            <w:r w:rsidRPr="00044ECE">
              <w:rPr>
                <w:rFonts w:cs="Arial"/>
                <w:sz w:val="20"/>
                <w:szCs w:val="20"/>
              </w:rPr>
              <w:t xml:space="preserve"> </w:t>
            </w:r>
            <w:proofErr w:type="spellStart"/>
            <w:r w:rsidRPr="00044ECE">
              <w:rPr>
                <w:rFonts w:cs="Arial"/>
                <w:sz w:val="20"/>
                <w:szCs w:val="20"/>
              </w:rPr>
              <w:t>eines</w:t>
            </w:r>
            <w:proofErr w:type="spellEnd"/>
            <w:r w:rsidRPr="00044ECE">
              <w:rPr>
                <w:rFonts w:cs="Arial"/>
                <w:sz w:val="20"/>
                <w:szCs w:val="20"/>
              </w:rPr>
              <w:t xml:space="preserve"> </w:t>
            </w:r>
            <w:proofErr w:type="spellStart"/>
            <w:r w:rsidRPr="00044ECE">
              <w:rPr>
                <w:rFonts w:cs="Arial"/>
                <w:sz w:val="20"/>
                <w:szCs w:val="20"/>
              </w:rPr>
              <w:t>Schiedsgerichts</w:t>
            </w:r>
            <w:proofErr w:type="spellEnd"/>
            <w:r w:rsidRPr="00044ECE">
              <w:rPr>
                <w:rFonts w:cs="Arial"/>
                <w:sz w:val="20"/>
                <w:szCs w:val="20"/>
              </w:rPr>
              <w:t xml:space="preserve">, das </w:t>
            </w:r>
            <w:proofErr w:type="spellStart"/>
            <w:r w:rsidRPr="00044ECE">
              <w:rPr>
                <w:rFonts w:cs="Arial"/>
                <w:sz w:val="20"/>
                <w:szCs w:val="20"/>
              </w:rPr>
              <w:t>nach</w:t>
            </w:r>
            <w:proofErr w:type="spellEnd"/>
            <w:r w:rsidRPr="00044ECE">
              <w:rPr>
                <w:rFonts w:cs="Arial"/>
                <w:sz w:val="20"/>
                <w:szCs w:val="20"/>
              </w:rPr>
              <w:t xml:space="preserve"> den von den </w:t>
            </w:r>
            <w:proofErr w:type="spellStart"/>
            <w:r w:rsidRPr="00044ECE">
              <w:rPr>
                <w:rFonts w:cs="Arial"/>
                <w:sz w:val="20"/>
                <w:szCs w:val="20"/>
              </w:rPr>
              <w:t>nationalen</w:t>
            </w:r>
            <w:proofErr w:type="spellEnd"/>
            <w:r w:rsidRPr="00044ECE">
              <w:rPr>
                <w:rFonts w:cs="Arial"/>
                <w:sz w:val="20"/>
                <w:szCs w:val="20"/>
              </w:rPr>
              <w:t xml:space="preserve"> </w:t>
            </w:r>
            <w:proofErr w:type="spellStart"/>
            <w:r w:rsidRPr="00044ECE">
              <w:rPr>
                <w:rFonts w:cs="Arial"/>
                <w:sz w:val="20"/>
                <w:szCs w:val="20"/>
              </w:rPr>
              <w:t>Sportverbänden</w:t>
            </w:r>
            <w:proofErr w:type="spellEnd"/>
            <w:r w:rsidRPr="00044ECE">
              <w:rPr>
                <w:rFonts w:cs="Arial"/>
                <w:sz w:val="20"/>
                <w:szCs w:val="20"/>
              </w:rPr>
              <w:t xml:space="preserve">, </w:t>
            </w:r>
            <w:proofErr w:type="spellStart"/>
            <w:r w:rsidRPr="00044ECE">
              <w:rPr>
                <w:rFonts w:cs="Arial"/>
                <w:sz w:val="20"/>
                <w:szCs w:val="20"/>
              </w:rPr>
              <w:t>assoziierten</w:t>
            </w:r>
            <w:proofErr w:type="spellEnd"/>
            <w:r w:rsidRPr="00044ECE">
              <w:rPr>
                <w:rFonts w:cs="Arial"/>
                <w:sz w:val="20"/>
                <w:szCs w:val="20"/>
              </w:rPr>
              <w:t xml:space="preserve"> </w:t>
            </w:r>
            <w:proofErr w:type="spellStart"/>
            <w:r w:rsidRPr="00044ECE">
              <w:rPr>
                <w:rFonts w:cs="Arial"/>
                <w:sz w:val="20"/>
                <w:szCs w:val="20"/>
              </w:rPr>
              <w:t>Sportdisziplinen</w:t>
            </w:r>
            <w:proofErr w:type="spellEnd"/>
            <w:r w:rsidRPr="00044ECE">
              <w:rPr>
                <w:rFonts w:cs="Arial"/>
                <w:sz w:val="20"/>
                <w:szCs w:val="20"/>
              </w:rPr>
              <w:t xml:space="preserve"> und </w:t>
            </w:r>
            <w:proofErr w:type="spellStart"/>
            <w:r w:rsidRPr="00044ECE">
              <w:rPr>
                <w:rFonts w:cs="Arial"/>
                <w:sz w:val="20"/>
                <w:szCs w:val="20"/>
              </w:rPr>
              <w:t>Sportförderungseinrichtungen</w:t>
            </w:r>
            <w:proofErr w:type="spellEnd"/>
            <w:r w:rsidRPr="00044ECE">
              <w:rPr>
                <w:rFonts w:cs="Arial"/>
                <w:sz w:val="20"/>
                <w:szCs w:val="20"/>
              </w:rPr>
              <w:t xml:space="preserve">, </w:t>
            </w:r>
            <w:proofErr w:type="spellStart"/>
            <w:r w:rsidRPr="00044ECE">
              <w:rPr>
                <w:rFonts w:cs="Arial"/>
                <w:sz w:val="20"/>
                <w:szCs w:val="20"/>
              </w:rPr>
              <w:t>denen</w:t>
            </w:r>
            <w:proofErr w:type="spellEnd"/>
            <w:r w:rsidRPr="00044ECE">
              <w:rPr>
                <w:rFonts w:cs="Arial"/>
                <w:sz w:val="20"/>
                <w:szCs w:val="20"/>
              </w:rPr>
              <w:t xml:space="preserve"> der </w:t>
            </w:r>
            <w:proofErr w:type="spellStart"/>
            <w:r w:rsidRPr="00044ECE">
              <w:rPr>
                <w:rFonts w:cs="Arial"/>
                <w:sz w:val="20"/>
                <w:szCs w:val="20"/>
              </w:rPr>
              <w:t>Verband</w:t>
            </w:r>
            <w:proofErr w:type="spellEnd"/>
            <w:r w:rsidRPr="00044ECE">
              <w:rPr>
                <w:rFonts w:cs="Arial"/>
                <w:sz w:val="20"/>
                <w:szCs w:val="20"/>
              </w:rPr>
              <w:t xml:space="preserve"> </w:t>
            </w:r>
            <w:proofErr w:type="spellStart"/>
            <w:r w:rsidRPr="00044ECE">
              <w:rPr>
                <w:rFonts w:cs="Arial"/>
                <w:sz w:val="20"/>
                <w:szCs w:val="20"/>
              </w:rPr>
              <w:t>angeschlossen</w:t>
            </w:r>
            <w:proofErr w:type="spellEnd"/>
            <w:r w:rsidRPr="00044ECE">
              <w:rPr>
                <w:rFonts w:cs="Arial"/>
                <w:sz w:val="20"/>
                <w:szCs w:val="20"/>
              </w:rPr>
              <w:t xml:space="preserve"> </w:t>
            </w:r>
            <w:proofErr w:type="spellStart"/>
            <w:r w:rsidRPr="00044ECE">
              <w:rPr>
                <w:rFonts w:cs="Arial"/>
                <w:sz w:val="20"/>
                <w:szCs w:val="20"/>
              </w:rPr>
              <w:t>ist</w:t>
            </w:r>
            <w:proofErr w:type="spellEnd"/>
            <w:r w:rsidRPr="00044ECE">
              <w:rPr>
                <w:rFonts w:cs="Arial"/>
                <w:sz w:val="20"/>
                <w:szCs w:val="20"/>
              </w:rPr>
              <w:t xml:space="preserve">, </w:t>
            </w:r>
            <w:proofErr w:type="spellStart"/>
            <w:r w:rsidRPr="00044ECE">
              <w:rPr>
                <w:rFonts w:cs="Arial"/>
                <w:sz w:val="20"/>
                <w:szCs w:val="20"/>
              </w:rPr>
              <w:t>festgelegten</w:t>
            </w:r>
            <w:proofErr w:type="spellEnd"/>
            <w:r w:rsidRPr="00044ECE">
              <w:rPr>
                <w:rFonts w:cs="Arial"/>
                <w:sz w:val="20"/>
                <w:szCs w:val="20"/>
              </w:rPr>
              <w:t xml:space="preserve"> </w:t>
            </w:r>
            <w:proofErr w:type="spellStart"/>
            <w:r w:rsidRPr="00044ECE">
              <w:rPr>
                <w:rFonts w:cs="Arial"/>
                <w:sz w:val="20"/>
                <w:szCs w:val="20"/>
              </w:rPr>
              <w:t>Regeln</w:t>
            </w:r>
            <w:proofErr w:type="spellEnd"/>
            <w:r w:rsidRPr="00044ECE">
              <w:rPr>
                <w:rFonts w:cs="Arial"/>
                <w:sz w:val="20"/>
                <w:szCs w:val="20"/>
              </w:rPr>
              <w:t xml:space="preserve"> </w:t>
            </w:r>
            <w:proofErr w:type="spellStart"/>
            <w:r w:rsidRPr="00044ECE">
              <w:rPr>
                <w:rFonts w:cs="Arial"/>
                <w:sz w:val="20"/>
                <w:szCs w:val="20"/>
              </w:rPr>
              <w:t>gebildet</w:t>
            </w:r>
            <w:proofErr w:type="spellEnd"/>
            <w:r w:rsidRPr="00044ECE">
              <w:rPr>
                <w:rFonts w:cs="Arial"/>
                <w:sz w:val="20"/>
                <w:szCs w:val="20"/>
              </w:rPr>
              <w:t xml:space="preserve"> </w:t>
            </w:r>
            <w:proofErr w:type="spellStart"/>
            <w:r w:rsidRPr="00044ECE">
              <w:rPr>
                <w:rFonts w:cs="Arial"/>
                <w:sz w:val="20"/>
                <w:szCs w:val="20"/>
              </w:rPr>
              <w:t>wird</w:t>
            </w:r>
            <w:proofErr w:type="spellEnd"/>
            <w:r w:rsidRPr="00044ECE">
              <w:rPr>
                <w:rFonts w:cs="Arial"/>
                <w:sz w:val="20"/>
                <w:szCs w:val="20"/>
              </w:rPr>
              <w:t xml:space="preserve">. </w:t>
            </w:r>
          </w:p>
          <w:p w14:paraId="769BE96F" w14:textId="77777777" w:rsidR="00031F29" w:rsidRPr="00044ECE" w:rsidRDefault="00031F29" w:rsidP="00031F29">
            <w:pPr>
              <w:spacing w:after="0" w:line="288" w:lineRule="auto"/>
              <w:ind w:right="-1"/>
              <w:jc w:val="both"/>
              <w:rPr>
                <w:rFonts w:cs="Arial"/>
                <w:sz w:val="20"/>
                <w:szCs w:val="20"/>
              </w:rPr>
            </w:pPr>
          </w:p>
          <w:p w14:paraId="5657341E" w14:textId="77777777" w:rsidR="00031F29" w:rsidRPr="00044ECE" w:rsidRDefault="00031F29" w:rsidP="00031F29">
            <w:pPr>
              <w:spacing w:after="0" w:line="288" w:lineRule="auto"/>
              <w:ind w:right="-1"/>
              <w:jc w:val="both"/>
              <w:rPr>
                <w:rFonts w:cs="Arial"/>
                <w:b/>
                <w:bCs/>
                <w:sz w:val="20"/>
                <w:szCs w:val="20"/>
              </w:rPr>
            </w:pPr>
            <w:r w:rsidRPr="00044ECE">
              <w:rPr>
                <w:rFonts w:cs="Arial"/>
                <w:b/>
                <w:bCs/>
                <w:sz w:val="20"/>
                <w:szCs w:val="20"/>
              </w:rPr>
              <w:t xml:space="preserve">Artikel 25 - </w:t>
            </w:r>
            <w:proofErr w:type="spellStart"/>
            <w:r w:rsidRPr="00044ECE">
              <w:rPr>
                <w:rFonts w:cs="Arial"/>
                <w:b/>
                <w:bCs/>
                <w:sz w:val="20"/>
                <w:szCs w:val="20"/>
              </w:rPr>
              <w:t>Auflösung</w:t>
            </w:r>
            <w:proofErr w:type="spellEnd"/>
            <w:r w:rsidRPr="00044ECE">
              <w:rPr>
                <w:rFonts w:cs="Arial"/>
                <w:b/>
                <w:bCs/>
                <w:sz w:val="20"/>
                <w:szCs w:val="20"/>
              </w:rPr>
              <w:t xml:space="preserve"> </w:t>
            </w:r>
          </w:p>
          <w:p w14:paraId="6A775935" w14:textId="77777777" w:rsidR="00031F29" w:rsidRPr="00935507" w:rsidRDefault="00031F29" w:rsidP="00031F29">
            <w:pPr>
              <w:pStyle w:val="Paragrafoelenco"/>
              <w:numPr>
                <w:ilvl w:val="0"/>
                <w:numId w:val="64"/>
              </w:numPr>
              <w:spacing w:after="0" w:line="288" w:lineRule="auto"/>
              <w:ind w:left="284" w:right="-1" w:hanging="284"/>
              <w:jc w:val="both"/>
              <w:rPr>
                <w:rFonts w:cs="Arial"/>
                <w:sz w:val="20"/>
                <w:szCs w:val="20"/>
              </w:rPr>
            </w:pPr>
            <w:r w:rsidRPr="00935507">
              <w:rPr>
                <w:rFonts w:cs="Arial"/>
                <w:sz w:val="20"/>
                <w:szCs w:val="20"/>
              </w:rPr>
              <w:t xml:space="preserve">Die Auflösung des Vereins </w:t>
            </w:r>
            <w:proofErr w:type="spellStart"/>
            <w:r w:rsidRPr="00935507">
              <w:rPr>
                <w:rFonts w:cs="Arial"/>
                <w:sz w:val="20"/>
                <w:szCs w:val="20"/>
              </w:rPr>
              <w:t>wird</w:t>
            </w:r>
            <w:proofErr w:type="spellEnd"/>
            <w:r w:rsidRPr="00935507">
              <w:rPr>
                <w:rFonts w:cs="Arial"/>
                <w:sz w:val="20"/>
                <w:szCs w:val="20"/>
              </w:rPr>
              <w:t xml:space="preserve"> von der </w:t>
            </w:r>
            <w:proofErr w:type="spellStart"/>
            <w:r w:rsidRPr="00935507">
              <w:rPr>
                <w:rFonts w:cs="Arial"/>
                <w:sz w:val="20"/>
                <w:szCs w:val="20"/>
              </w:rPr>
              <w:t>außerordentlich</w:t>
            </w:r>
            <w:proofErr w:type="spellEnd"/>
            <w:r w:rsidRPr="00935507">
              <w:rPr>
                <w:rFonts w:cs="Arial"/>
                <w:sz w:val="20"/>
                <w:szCs w:val="20"/>
              </w:rPr>
              <w:t xml:space="preserve"> </w:t>
            </w:r>
            <w:proofErr w:type="spellStart"/>
            <w:r w:rsidRPr="00935507">
              <w:rPr>
                <w:rFonts w:cs="Arial"/>
                <w:sz w:val="20"/>
                <w:szCs w:val="20"/>
              </w:rPr>
              <w:t>einberufenen</w:t>
            </w:r>
            <w:proofErr w:type="spellEnd"/>
            <w:r w:rsidRPr="00935507">
              <w:rPr>
                <w:rFonts w:cs="Arial"/>
                <w:sz w:val="20"/>
                <w:szCs w:val="20"/>
              </w:rPr>
              <w:t xml:space="preserve"> und </w:t>
            </w:r>
            <w:proofErr w:type="spellStart"/>
            <w:r w:rsidRPr="00935507">
              <w:rPr>
                <w:rFonts w:cs="Arial"/>
                <w:sz w:val="20"/>
                <w:szCs w:val="20"/>
              </w:rPr>
              <w:t>gültig</w:t>
            </w:r>
            <w:proofErr w:type="spellEnd"/>
            <w:r w:rsidRPr="00935507">
              <w:rPr>
                <w:rFonts w:cs="Arial"/>
                <w:sz w:val="20"/>
                <w:szCs w:val="20"/>
              </w:rPr>
              <w:t xml:space="preserve"> </w:t>
            </w:r>
            <w:proofErr w:type="spellStart"/>
            <w:r w:rsidRPr="00935507">
              <w:rPr>
                <w:rFonts w:cs="Arial"/>
                <w:sz w:val="20"/>
                <w:szCs w:val="20"/>
              </w:rPr>
              <w:t>konstituierten</w:t>
            </w:r>
            <w:proofErr w:type="spellEnd"/>
            <w:r w:rsidRPr="00935507">
              <w:rPr>
                <w:rFonts w:cs="Arial"/>
                <w:sz w:val="20"/>
                <w:szCs w:val="20"/>
              </w:rPr>
              <w:t xml:space="preserve"> </w:t>
            </w:r>
            <w:proofErr w:type="spellStart"/>
            <w:r w:rsidRPr="00935507">
              <w:rPr>
                <w:rFonts w:cs="Arial"/>
                <w:sz w:val="20"/>
                <w:szCs w:val="20"/>
              </w:rPr>
              <w:t>Mitgliederversammlung</w:t>
            </w:r>
            <w:proofErr w:type="spellEnd"/>
            <w:r w:rsidRPr="00935507">
              <w:rPr>
                <w:rFonts w:cs="Arial"/>
                <w:sz w:val="20"/>
                <w:szCs w:val="20"/>
              </w:rPr>
              <w:t xml:space="preserve"> </w:t>
            </w:r>
            <w:proofErr w:type="spellStart"/>
            <w:r w:rsidRPr="00935507">
              <w:rPr>
                <w:rFonts w:cs="Arial"/>
                <w:sz w:val="20"/>
                <w:szCs w:val="20"/>
              </w:rPr>
              <w:t>beschlossen</w:t>
            </w:r>
            <w:proofErr w:type="spellEnd"/>
            <w:r w:rsidRPr="00935507">
              <w:rPr>
                <w:rFonts w:cs="Arial"/>
                <w:sz w:val="20"/>
                <w:szCs w:val="20"/>
              </w:rPr>
              <w:t xml:space="preserve">, </w:t>
            </w:r>
            <w:proofErr w:type="spellStart"/>
            <w:r w:rsidRPr="00935507">
              <w:rPr>
                <w:rFonts w:cs="Arial"/>
                <w:sz w:val="20"/>
                <w:szCs w:val="20"/>
              </w:rPr>
              <w:t>wenn</w:t>
            </w:r>
            <w:proofErr w:type="spellEnd"/>
            <w:r w:rsidRPr="00935507">
              <w:rPr>
                <w:rFonts w:cs="Arial"/>
                <w:sz w:val="20"/>
                <w:szCs w:val="20"/>
              </w:rPr>
              <w:t xml:space="preserve"> </w:t>
            </w:r>
            <w:proofErr w:type="spellStart"/>
            <w:r w:rsidRPr="00935507">
              <w:rPr>
                <w:rFonts w:cs="Arial"/>
                <w:sz w:val="20"/>
                <w:szCs w:val="20"/>
              </w:rPr>
              <w:t>mindestens</w:t>
            </w:r>
            <w:proofErr w:type="spellEnd"/>
            <w:r w:rsidRPr="00935507">
              <w:rPr>
                <w:rFonts w:cs="Arial"/>
                <w:sz w:val="20"/>
                <w:szCs w:val="20"/>
              </w:rPr>
              <w:t xml:space="preserve"> 3/4 der </w:t>
            </w:r>
            <w:proofErr w:type="spellStart"/>
            <w:r w:rsidRPr="00935507">
              <w:rPr>
                <w:rFonts w:cs="Arial"/>
                <w:sz w:val="20"/>
                <w:szCs w:val="20"/>
              </w:rPr>
              <w:t>stimmberechtigten</w:t>
            </w:r>
            <w:proofErr w:type="spellEnd"/>
            <w:r w:rsidRPr="00935507">
              <w:rPr>
                <w:rFonts w:cs="Arial"/>
                <w:sz w:val="20"/>
                <w:szCs w:val="20"/>
              </w:rPr>
              <w:t xml:space="preserve"> </w:t>
            </w:r>
            <w:proofErr w:type="spellStart"/>
            <w:r w:rsidRPr="00935507">
              <w:rPr>
                <w:rFonts w:cs="Arial"/>
                <w:sz w:val="20"/>
                <w:szCs w:val="20"/>
              </w:rPr>
              <w:t>Mitglieder</w:t>
            </w:r>
            <w:proofErr w:type="spellEnd"/>
            <w:r w:rsidRPr="00935507">
              <w:rPr>
                <w:rFonts w:cs="Arial"/>
                <w:sz w:val="20"/>
                <w:szCs w:val="20"/>
              </w:rPr>
              <w:t xml:space="preserve"> </w:t>
            </w:r>
            <w:proofErr w:type="spellStart"/>
            <w:r w:rsidRPr="00935507">
              <w:rPr>
                <w:rFonts w:cs="Arial"/>
                <w:sz w:val="20"/>
                <w:szCs w:val="20"/>
              </w:rPr>
              <w:t>anwesend</w:t>
            </w:r>
            <w:proofErr w:type="spellEnd"/>
            <w:r w:rsidRPr="00935507">
              <w:rPr>
                <w:rFonts w:cs="Arial"/>
                <w:sz w:val="20"/>
                <w:szCs w:val="20"/>
              </w:rPr>
              <w:t xml:space="preserve"> </w:t>
            </w:r>
            <w:proofErr w:type="spellStart"/>
            <w:r w:rsidRPr="00935507">
              <w:rPr>
                <w:rFonts w:cs="Arial"/>
                <w:sz w:val="20"/>
                <w:szCs w:val="20"/>
              </w:rPr>
              <w:t>sind</w:t>
            </w:r>
            <w:proofErr w:type="spellEnd"/>
            <w:r w:rsidRPr="00935507">
              <w:rPr>
                <w:rFonts w:cs="Arial"/>
                <w:sz w:val="20"/>
                <w:szCs w:val="20"/>
              </w:rPr>
              <w:t xml:space="preserve"> und </w:t>
            </w:r>
            <w:proofErr w:type="spellStart"/>
            <w:r w:rsidRPr="00935507">
              <w:rPr>
                <w:rFonts w:cs="Arial"/>
                <w:sz w:val="20"/>
                <w:szCs w:val="20"/>
              </w:rPr>
              <w:t>sowohl</w:t>
            </w:r>
            <w:proofErr w:type="spellEnd"/>
            <w:r w:rsidRPr="00935507">
              <w:rPr>
                <w:rFonts w:cs="Arial"/>
                <w:sz w:val="20"/>
                <w:szCs w:val="20"/>
              </w:rPr>
              <w:t xml:space="preserve"> in der </w:t>
            </w:r>
            <w:proofErr w:type="spellStart"/>
            <w:r w:rsidRPr="00935507">
              <w:rPr>
                <w:rFonts w:cs="Arial"/>
                <w:sz w:val="20"/>
                <w:szCs w:val="20"/>
              </w:rPr>
              <w:t>ersten</w:t>
            </w:r>
            <w:proofErr w:type="spellEnd"/>
            <w:r w:rsidRPr="00935507">
              <w:rPr>
                <w:rFonts w:cs="Arial"/>
                <w:sz w:val="20"/>
                <w:szCs w:val="20"/>
              </w:rPr>
              <w:t xml:space="preserve"> </w:t>
            </w:r>
            <w:proofErr w:type="spellStart"/>
            <w:r w:rsidRPr="00935507">
              <w:rPr>
                <w:rFonts w:cs="Arial"/>
                <w:sz w:val="20"/>
                <w:szCs w:val="20"/>
              </w:rPr>
              <w:t>als</w:t>
            </w:r>
            <w:proofErr w:type="spellEnd"/>
            <w:r w:rsidRPr="00935507">
              <w:rPr>
                <w:rFonts w:cs="Arial"/>
                <w:sz w:val="20"/>
                <w:szCs w:val="20"/>
              </w:rPr>
              <w:t xml:space="preserve"> </w:t>
            </w:r>
            <w:proofErr w:type="spellStart"/>
            <w:r w:rsidRPr="00935507">
              <w:rPr>
                <w:rFonts w:cs="Arial"/>
                <w:sz w:val="20"/>
                <w:szCs w:val="20"/>
              </w:rPr>
              <w:t>auch</w:t>
            </w:r>
            <w:proofErr w:type="spellEnd"/>
            <w:r w:rsidRPr="00935507">
              <w:rPr>
                <w:rFonts w:cs="Arial"/>
                <w:sz w:val="20"/>
                <w:szCs w:val="20"/>
              </w:rPr>
              <w:t xml:space="preserve"> in der </w:t>
            </w:r>
            <w:proofErr w:type="spellStart"/>
            <w:r w:rsidRPr="00935507">
              <w:rPr>
                <w:rFonts w:cs="Arial"/>
                <w:sz w:val="20"/>
                <w:szCs w:val="20"/>
              </w:rPr>
              <w:t>zweiten</w:t>
            </w:r>
            <w:proofErr w:type="spellEnd"/>
            <w:r w:rsidRPr="00935507">
              <w:rPr>
                <w:rFonts w:cs="Arial"/>
                <w:sz w:val="20"/>
                <w:szCs w:val="20"/>
              </w:rPr>
              <w:t xml:space="preserve"> </w:t>
            </w:r>
            <w:proofErr w:type="spellStart"/>
            <w:r w:rsidRPr="00935507">
              <w:rPr>
                <w:rFonts w:cs="Arial"/>
                <w:sz w:val="20"/>
                <w:szCs w:val="20"/>
              </w:rPr>
              <w:t>Einberufung</w:t>
            </w:r>
            <w:proofErr w:type="spellEnd"/>
            <w:r w:rsidRPr="00935507">
              <w:rPr>
                <w:rFonts w:cs="Arial"/>
                <w:sz w:val="20"/>
                <w:szCs w:val="20"/>
              </w:rPr>
              <w:t xml:space="preserve"> </w:t>
            </w:r>
            <w:proofErr w:type="spellStart"/>
            <w:r w:rsidRPr="00935507">
              <w:rPr>
                <w:rFonts w:cs="Arial"/>
                <w:sz w:val="20"/>
                <w:szCs w:val="20"/>
              </w:rPr>
              <w:t>mindestens</w:t>
            </w:r>
            <w:proofErr w:type="spellEnd"/>
            <w:r w:rsidRPr="00935507">
              <w:rPr>
                <w:rFonts w:cs="Arial"/>
                <w:sz w:val="20"/>
                <w:szCs w:val="20"/>
              </w:rPr>
              <w:t xml:space="preserve"> 3/4 der </w:t>
            </w:r>
            <w:proofErr w:type="spellStart"/>
            <w:r w:rsidRPr="00935507">
              <w:rPr>
                <w:rFonts w:cs="Arial"/>
                <w:sz w:val="20"/>
                <w:szCs w:val="20"/>
              </w:rPr>
              <w:t>Mitglieder</w:t>
            </w:r>
            <w:proofErr w:type="spellEnd"/>
            <w:r w:rsidRPr="00935507">
              <w:rPr>
                <w:rFonts w:cs="Arial"/>
                <w:sz w:val="20"/>
                <w:szCs w:val="20"/>
              </w:rPr>
              <w:t xml:space="preserve"> </w:t>
            </w:r>
            <w:proofErr w:type="spellStart"/>
            <w:r w:rsidRPr="00935507">
              <w:rPr>
                <w:rFonts w:cs="Arial"/>
                <w:sz w:val="20"/>
                <w:szCs w:val="20"/>
              </w:rPr>
              <w:t>zustimmen</w:t>
            </w:r>
            <w:proofErr w:type="spellEnd"/>
            <w:r w:rsidRPr="00935507">
              <w:rPr>
                <w:rFonts w:cs="Arial"/>
                <w:sz w:val="20"/>
                <w:szCs w:val="20"/>
              </w:rPr>
              <w:t xml:space="preserve">, </w:t>
            </w:r>
            <w:proofErr w:type="spellStart"/>
            <w:r w:rsidRPr="00935507">
              <w:rPr>
                <w:rFonts w:cs="Arial"/>
                <w:sz w:val="20"/>
                <w:szCs w:val="20"/>
              </w:rPr>
              <w:t>welche</w:t>
            </w:r>
            <w:proofErr w:type="spellEnd"/>
            <w:r w:rsidRPr="00935507">
              <w:rPr>
                <w:rFonts w:cs="Arial"/>
                <w:sz w:val="20"/>
                <w:szCs w:val="20"/>
              </w:rPr>
              <w:t xml:space="preserve"> </w:t>
            </w:r>
            <w:proofErr w:type="spellStart"/>
            <w:r w:rsidRPr="00935507">
              <w:rPr>
                <w:rFonts w:cs="Arial"/>
                <w:sz w:val="20"/>
                <w:szCs w:val="20"/>
              </w:rPr>
              <w:t>nur</w:t>
            </w:r>
            <w:proofErr w:type="spellEnd"/>
            <w:r w:rsidRPr="00935507">
              <w:rPr>
                <w:rFonts w:cs="Arial"/>
                <w:sz w:val="20"/>
                <w:szCs w:val="20"/>
              </w:rPr>
              <w:t xml:space="preserve"> </w:t>
            </w:r>
            <w:proofErr w:type="spellStart"/>
            <w:r w:rsidRPr="00935507">
              <w:rPr>
                <w:rFonts w:cs="Arial"/>
                <w:sz w:val="20"/>
                <w:szCs w:val="20"/>
              </w:rPr>
              <w:t>ihre</w:t>
            </w:r>
            <w:proofErr w:type="spellEnd"/>
            <w:r w:rsidRPr="00935507">
              <w:rPr>
                <w:rFonts w:cs="Arial"/>
                <w:sz w:val="20"/>
                <w:szCs w:val="20"/>
              </w:rPr>
              <w:t xml:space="preserve"> </w:t>
            </w:r>
            <w:proofErr w:type="spellStart"/>
            <w:r w:rsidRPr="00935507">
              <w:rPr>
                <w:rFonts w:cs="Arial"/>
                <w:sz w:val="20"/>
                <w:szCs w:val="20"/>
              </w:rPr>
              <w:t>persönliche</w:t>
            </w:r>
            <w:proofErr w:type="spellEnd"/>
            <w:r w:rsidRPr="00935507">
              <w:rPr>
                <w:rFonts w:cs="Arial"/>
                <w:sz w:val="20"/>
                <w:szCs w:val="20"/>
              </w:rPr>
              <w:t xml:space="preserve"> </w:t>
            </w:r>
            <w:proofErr w:type="spellStart"/>
            <w:r w:rsidRPr="00935507">
              <w:rPr>
                <w:rFonts w:cs="Arial"/>
                <w:sz w:val="20"/>
                <w:szCs w:val="20"/>
              </w:rPr>
              <w:t>Stimme</w:t>
            </w:r>
            <w:proofErr w:type="spellEnd"/>
            <w:r w:rsidRPr="00935507">
              <w:rPr>
                <w:rFonts w:cs="Arial"/>
                <w:sz w:val="20"/>
                <w:szCs w:val="20"/>
              </w:rPr>
              <w:t xml:space="preserve"> </w:t>
            </w:r>
            <w:proofErr w:type="spellStart"/>
            <w:r w:rsidRPr="00935507">
              <w:rPr>
                <w:rFonts w:cs="Arial"/>
                <w:sz w:val="20"/>
                <w:szCs w:val="20"/>
              </w:rPr>
              <w:t>abgeben</w:t>
            </w:r>
            <w:proofErr w:type="spellEnd"/>
            <w:r w:rsidRPr="00935507">
              <w:rPr>
                <w:rFonts w:cs="Arial"/>
                <w:sz w:val="20"/>
                <w:szCs w:val="20"/>
              </w:rPr>
              <w:t xml:space="preserve">, </w:t>
            </w:r>
            <w:proofErr w:type="spellStart"/>
            <w:r w:rsidRPr="00935507">
              <w:rPr>
                <w:rFonts w:cs="Arial"/>
                <w:sz w:val="20"/>
                <w:szCs w:val="20"/>
              </w:rPr>
              <w:t>unter</w:t>
            </w:r>
            <w:proofErr w:type="spellEnd"/>
            <w:r w:rsidRPr="00935507">
              <w:rPr>
                <w:rFonts w:cs="Arial"/>
                <w:sz w:val="20"/>
                <w:szCs w:val="20"/>
              </w:rPr>
              <w:t xml:space="preserve"> </w:t>
            </w:r>
            <w:proofErr w:type="spellStart"/>
            <w:r w:rsidRPr="00935507">
              <w:rPr>
                <w:rFonts w:cs="Arial"/>
                <w:sz w:val="20"/>
                <w:szCs w:val="20"/>
              </w:rPr>
              <w:t>Ausschluss</w:t>
            </w:r>
            <w:proofErr w:type="spellEnd"/>
            <w:r w:rsidRPr="00935507">
              <w:rPr>
                <w:rFonts w:cs="Arial"/>
                <w:sz w:val="20"/>
                <w:szCs w:val="20"/>
              </w:rPr>
              <w:t xml:space="preserve"> der </w:t>
            </w:r>
            <w:proofErr w:type="spellStart"/>
            <w:r w:rsidRPr="00935507">
              <w:rPr>
                <w:rFonts w:cs="Arial"/>
                <w:sz w:val="20"/>
                <w:szCs w:val="20"/>
              </w:rPr>
              <w:t>Vollmachten</w:t>
            </w:r>
            <w:proofErr w:type="spellEnd"/>
            <w:r w:rsidRPr="00935507">
              <w:rPr>
                <w:rFonts w:cs="Arial"/>
                <w:sz w:val="20"/>
                <w:szCs w:val="20"/>
              </w:rPr>
              <w:t xml:space="preserve">. </w:t>
            </w:r>
            <w:proofErr w:type="spellStart"/>
            <w:r w:rsidRPr="00935507">
              <w:rPr>
                <w:rFonts w:cs="Arial"/>
                <w:sz w:val="20"/>
                <w:szCs w:val="20"/>
              </w:rPr>
              <w:t>Ebenso</w:t>
            </w:r>
            <w:proofErr w:type="spellEnd"/>
            <w:r w:rsidRPr="00935507">
              <w:rPr>
                <w:rFonts w:cs="Arial"/>
                <w:sz w:val="20"/>
                <w:szCs w:val="20"/>
              </w:rPr>
              <w:t xml:space="preserve"> muss der </w:t>
            </w:r>
            <w:proofErr w:type="spellStart"/>
            <w:r w:rsidRPr="00935507">
              <w:rPr>
                <w:rFonts w:cs="Arial"/>
                <w:sz w:val="20"/>
                <w:szCs w:val="20"/>
              </w:rPr>
              <w:t>Antrag</w:t>
            </w:r>
            <w:proofErr w:type="spellEnd"/>
            <w:r w:rsidRPr="00935507">
              <w:rPr>
                <w:rFonts w:cs="Arial"/>
                <w:sz w:val="20"/>
                <w:szCs w:val="20"/>
              </w:rPr>
              <w:t xml:space="preserve"> der </w:t>
            </w:r>
            <w:proofErr w:type="spellStart"/>
            <w:r w:rsidRPr="00935507">
              <w:rPr>
                <w:rFonts w:cs="Arial"/>
                <w:sz w:val="20"/>
                <w:szCs w:val="20"/>
              </w:rPr>
              <w:t>Mitgliederversammlung</w:t>
            </w:r>
            <w:proofErr w:type="spellEnd"/>
            <w:r w:rsidRPr="00935507">
              <w:rPr>
                <w:rFonts w:cs="Arial"/>
                <w:sz w:val="20"/>
                <w:szCs w:val="20"/>
              </w:rPr>
              <w:t xml:space="preserve"> in </w:t>
            </w:r>
            <w:proofErr w:type="spellStart"/>
            <w:r w:rsidRPr="00935507">
              <w:rPr>
                <w:rFonts w:cs="Arial"/>
                <w:sz w:val="20"/>
                <w:szCs w:val="20"/>
              </w:rPr>
              <w:t>außerordentlicher</w:t>
            </w:r>
            <w:proofErr w:type="spellEnd"/>
            <w:r w:rsidRPr="00935507">
              <w:rPr>
                <w:rFonts w:cs="Arial"/>
                <w:sz w:val="20"/>
                <w:szCs w:val="20"/>
              </w:rPr>
              <w:t xml:space="preserve"> </w:t>
            </w:r>
            <w:proofErr w:type="spellStart"/>
            <w:r w:rsidRPr="00935507">
              <w:rPr>
                <w:rFonts w:cs="Arial"/>
                <w:sz w:val="20"/>
                <w:szCs w:val="20"/>
              </w:rPr>
              <w:t>Sitzung</w:t>
            </w:r>
            <w:proofErr w:type="spellEnd"/>
            <w:r w:rsidRPr="00935507">
              <w:rPr>
                <w:rFonts w:cs="Arial"/>
                <w:sz w:val="20"/>
                <w:szCs w:val="20"/>
              </w:rPr>
              <w:t xml:space="preserve"> auf </w:t>
            </w:r>
            <w:proofErr w:type="spellStart"/>
            <w:r w:rsidRPr="00935507">
              <w:rPr>
                <w:rFonts w:cs="Arial"/>
                <w:sz w:val="20"/>
                <w:szCs w:val="20"/>
              </w:rPr>
              <w:t>Auflösung</w:t>
            </w:r>
            <w:proofErr w:type="spellEnd"/>
            <w:r w:rsidRPr="00935507">
              <w:rPr>
                <w:rFonts w:cs="Arial"/>
                <w:sz w:val="20"/>
                <w:szCs w:val="20"/>
              </w:rPr>
              <w:t xml:space="preserve"> des Vereins von </w:t>
            </w:r>
            <w:proofErr w:type="spellStart"/>
            <w:r w:rsidRPr="00935507">
              <w:rPr>
                <w:rFonts w:cs="Arial"/>
                <w:sz w:val="20"/>
                <w:szCs w:val="20"/>
              </w:rPr>
              <w:t>mindestens</w:t>
            </w:r>
            <w:proofErr w:type="spellEnd"/>
            <w:r w:rsidRPr="00935507">
              <w:rPr>
                <w:rFonts w:cs="Arial"/>
                <w:sz w:val="20"/>
                <w:szCs w:val="20"/>
              </w:rPr>
              <w:t xml:space="preserve"> 3/4 der </w:t>
            </w:r>
            <w:proofErr w:type="spellStart"/>
            <w:r w:rsidRPr="00935507">
              <w:rPr>
                <w:rFonts w:cs="Arial"/>
                <w:sz w:val="20"/>
                <w:szCs w:val="20"/>
              </w:rPr>
              <w:t>stimmberechtigten</w:t>
            </w:r>
            <w:proofErr w:type="spellEnd"/>
            <w:r w:rsidRPr="00935507">
              <w:rPr>
                <w:rFonts w:cs="Arial"/>
                <w:sz w:val="20"/>
                <w:szCs w:val="20"/>
              </w:rPr>
              <w:t xml:space="preserve"> </w:t>
            </w:r>
            <w:proofErr w:type="spellStart"/>
            <w:r w:rsidRPr="00935507">
              <w:rPr>
                <w:rFonts w:cs="Arial"/>
                <w:sz w:val="20"/>
                <w:szCs w:val="20"/>
              </w:rPr>
              <w:t>Mitglieder</w:t>
            </w:r>
            <w:proofErr w:type="spellEnd"/>
            <w:r w:rsidRPr="00935507">
              <w:rPr>
                <w:rFonts w:cs="Arial"/>
                <w:sz w:val="20"/>
                <w:szCs w:val="20"/>
              </w:rPr>
              <w:t xml:space="preserve"> </w:t>
            </w:r>
            <w:proofErr w:type="spellStart"/>
            <w:r w:rsidRPr="00935507">
              <w:rPr>
                <w:rFonts w:cs="Arial"/>
                <w:sz w:val="20"/>
                <w:szCs w:val="20"/>
              </w:rPr>
              <w:t>unter</w:t>
            </w:r>
            <w:proofErr w:type="spellEnd"/>
            <w:r w:rsidRPr="00935507">
              <w:rPr>
                <w:rFonts w:cs="Arial"/>
                <w:sz w:val="20"/>
                <w:szCs w:val="20"/>
              </w:rPr>
              <w:t xml:space="preserve"> </w:t>
            </w:r>
            <w:proofErr w:type="spellStart"/>
            <w:r w:rsidRPr="00935507">
              <w:rPr>
                <w:rFonts w:cs="Arial"/>
                <w:sz w:val="20"/>
                <w:szCs w:val="20"/>
              </w:rPr>
              <w:t>Ausschluss</w:t>
            </w:r>
            <w:proofErr w:type="spellEnd"/>
            <w:r w:rsidRPr="00935507">
              <w:rPr>
                <w:rFonts w:cs="Arial"/>
                <w:sz w:val="20"/>
                <w:szCs w:val="20"/>
              </w:rPr>
              <w:t xml:space="preserve"> der </w:t>
            </w:r>
            <w:proofErr w:type="spellStart"/>
            <w:r w:rsidRPr="00935507">
              <w:rPr>
                <w:rFonts w:cs="Arial"/>
                <w:sz w:val="20"/>
                <w:szCs w:val="20"/>
              </w:rPr>
              <w:t>Vollmachten</w:t>
            </w:r>
            <w:proofErr w:type="spellEnd"/>
            <w:r w:rsidRPr="00935507">
              <w:rPr>
                <w:rFonts w:cs="Arial"/>
                <w:sz w:val="20"/>
                <w:szCs w:val="20"/>
              </w:rPr>
              <w:t xml:space="preserve"> </w:t>
            </w:r>
            <w:proofErr w:type="spellStart"/>
            <w:r w:rsidRPr="00935507">
              <w:rPr>
                <w:rFonts w:cs="Arial"/>
                <w:sz w:val="20"/>
                <w:szCs w:val="20"/>
              </w:rPr>
              <w:t>gestellt</w:t>
            </w:r>
            <w:proofErr w:type="spellEnd"/>
            <w:r w:rsidRPr="00935507">
              <w:rPr>
                <w:rFonts w:cs="Arial"/>
                <w:sz w:val="20"/>
                <w:szCs w:val="20"/>
              </w:rPr>
              <w:t xml:space="preserve"> </w:t>
            </w:r>
            <w:proofErr w:type="spellStart"/>
            <w:r w:rsidRPr="00935507">
              <w:rPr>
                <w:rFonts w:cs="Arial"/>
                <w:sz w:val="20"/>
                <w:szCs w:val="20"/>
              </w:rPr>
              <w:t>werden</w:t>
            </w:r>
            <w:proofErr w:type="spellEnd"/>
            <w:r w:rsidRPr="00935507">
              <w:rPr>
                <w:rFonts w:cs="Arial"/>
                <w:sz w:val="20"/>
                <w:szCs w:val="20"/>
              </w:rPr>
              <w:t>.</w:t>
            </w:r>
          </w:p>
          <w:p w14:paraId="7FA63F2F" w14:textId="6D32C059" w:rsidR="00031F29" w:rsidRPr="00935507" w:rsidRDefault="00031F29" w:rsidP="00031F29">
            <w:pPr>
              <w:pStyle w:val="Paragrafoelenco"/>
              <w:numPr>
                <w:ilvl w:val="0"/>
                <w:numId w:val="64"/>
              </w:numPr>
              <w:spacing w:after="0" w:line="288" w:lineRule="auto"/>
              <w:ind w:left="284" w:right="-1" w:hanging="284"/>
              <w:jc w:val="both"/>
              <w:rPr>
                <w:rFonts w:cs="Arial"/>
                <w:sz w:val="20"/>
                <w:szCs w:val="20"/>
              </w:rPr>
            </w:pPr>
            <w:r w:rsidRPr="00935507">
              <w:rPr>
                <w:rFonts w:cs="Arial"/>
                <w:sz w:val="20"/>
                <w:szCs w:val="20"/>
              </w:rPr>
              <w:t xml:space="preserve">Bei der </w:t>
            </w:r>
            <w:proofErr w:type="spellStart"/>
            <w:r w:rsidRPr="00935507">
              <w:rPr>
                <w:rFonts w:cs="Arial"/>
                <w:sz w:val="20"/>
                <w:szCs w:val="20"/>
              </w:rPr>
              <w:t>Auflösung</w:t>
            </w:r>
            <w:proofErr w:type="spellEnd"/>
            <w:r w:rsidRPr="00935507">
              <w:rPr>
                <w:rFonts w:cs="Arial"/>
                <w:sz w:val="20"/>
                <w:szCs w:val="20"/>
              </w:rPr>
              <w:t xml:space="preserve"> der </w:t>
            </w:r>
            <w:proofErr w:type="spellStart"/>
            <w:r w:rsidRPr="00935507">
              <w:rPr>
                <w:rFonts w:cs="Arial"/>
                <w:sz w:val="20"/>
                <w:szCs w:val="20"/>
              </w:rPr>
              <w:t>Vereinigung</w:t>
            </w:r>
            <w:proofErr w:type="spellEnd"/>
            <w:r w:rsidRPr="00935507">
              <w:rPr>
                <w:rFonts w:cs="Arial"/>
                <w:sz w:val="20"/>
                <w:szCs w:val="20"/>
              </w:rPr>
              <w:t xml:space="preserve"> </w:t>
            </w:r>
            <w:proofErr w:type="spellStart"/>
            <w:r w:rsidRPr="00935507">
              <w:rPr>
                <w:rFonts w:cs="Arial"/>
                <w:sz w:val="20"/>
                <w:szCs w:val="20"/>
              </w:rPr>
              <w:t>beschließt</w:t>
            </w:r>
            <w:proofErr w:type="spellEnd"/>
            <w:r w:rsidRPr="00935507">
              <w:rPr>
                <w:rFonts w:cs="Arial"/>
                <w:sz w:val="20"/>
                <w:szCs w:val="20"/>
              </w:rPr>
              <w:t xml:space="preserve"> die </w:t>
            </w:r>
            <w:proofErr w:type="spellStart"/>
            <w:r w:rsidRPr="00935507">
              <w:rPr>
                <w:rFonts w:cs="Arial"/>
                <w:sz w:val="20"/>
                <w:szCs w:val="20"/>
              </w:rPr>
              <w:t>Generalversammlung</w:t>
            </w:r>
            <w:proofErr w:type="spellEnd"/>
            <w:r w:rsidRPr="00935507">
              <w:rPr>
                <w:rFonts w:cs="Arial"/>
                <w:sz w:val="20"/>
                <w:szCs w:val="20"/>
              </w:rPr>
              <w:t xml:space="preserve"> </w:t>
            </w:r>
            <w:proofErr w:type="spellStart"/>
            <w:r w:rsidRPr="00935507">
              <w:rPr>
                <w:rFonts w:cs="Arial"/>
                <w:sz w:val="20"/>
                <w:szCs w:val="20"/>
              </w:rPr>
              <w:t>über</w:t>
            </w:r>
            <w:proofErr w:type="spellEnd"/>
            <w:r w:rsidRPr="00935507">
              <w:rPr>
                <w:rFonts w:cs="Arial"/>
                <w:sz w:val="20"/>
                <w:szCs w:val="20"/>
              </w:rPr>
              <w:t xml:space="preserve"> die </w:t>
            </w:r>
            <w:proofErr w:type="spellStart"/>
            <w:r w:rsidRPr="00935507">
              <w:rPr>
                <w:rFonts w:cs="Arial"/>
                <w:sz w:val="20"/>
                <w:szCs w:val="20"/>
              </w:rPr>
              <w:t>Ernennung</w:t>
            </w:r>
            <w:proofErr w:type="spellEnd"/>
            <w:r w:rsidRPr="00935507">
              <w:rPr>
                <w:rFonts w:cs="Arial"/>
                <w:sz w:val="20"/>
                <w:szCs w:val="20"/>
              </w:rPr>
              <w:t xml:space="preserve"> </w:t>
            </w:r>
            <w:proofErr w:type="spellStart"/>
            <w:r w:rsidRPr="00935507">
              <w:rPr>
                <w:rFonts w:cs="Arial"/>
                <w:sz w:val="20"/>
                <w:szCs w:val="20"/>
              </w:rPr>
              <w:t>eines</w:t>
            </w:r>
            <w:proofErr w:type="spellEnd"/>
            <w:r w:rsidRPr="00935507">
              <w:rPr>
                <w:rFonts w:cs="Arial"/>
                <w:sz w:val="20"/>
                <w:szCs w:val="20"/>
              </w:rPr>
              <w:t xml:space="preserve"> </w:t>
            </w:r>
            <w:proofErr w:type="spellStart"/>
            <w:r w:rsidRPr="00935507">
              <w:rPr>
                <w:rFonts w:cs="Arial"/>
                <w:sz w:val="20"/>
                <w:szCs w:val="20"/>
              </w:rPr>
              <w:t>oder</w:t>
            </w:r>
            <w:proofErr w:type="spellEnd"/>
            <w:r w:rsidRPr="00935507">
              <w:rPr>
                <w:rFonts w:cs="Arial"/>
                <w:sz w:val="20"/>
                <w:szCs w:val="20"/>
              </w:rPr>
              <w:t xml:space="preserve"> </w:t>
            </w:r>
            <w:proofErr w:type="spellStart"/>
            <w:r w:rsidRPr="00935507">
              <w:rPr>
                <w:rFonts w:cs="Arial"/>
                <w:sz w:val="20"/>
                <w:szCs w:val="20"/>
              </w:rPr>
              <w:t>mehrerer</w:t>
            </w:r>
            <w:proofErr w:type="spellEnd"/>
            <w:r w:rsidRPr="00935507">
              <w:rPr>
                <w:rFonts w:cs="Arial"/>
                <w:sz w:val="20"/>
                <w:szCs w:val="20"/>
              </w:rPr>
              <w:t xml:space="preserve"> </w:t>
            </w:r>
            <w:proofErr w:type="spellStart"/>
            <w:r w:rsidRPr="00935507">
              <w:rPr>
                <w:rFonts w:cs="Arial"/>
                <w:sz w:val="20"/>
                <w:szCs w:val="20"/>
              </w:rPr>
              <w:t>Liquidatoren</w:t>
            </w:r>
            <w:proofErr w:type="spellEnd"/>
            <w:r w:rsidRPr="00935507">
              <w:rPr>
                <w:rFonts w:cs="Arial"/>
                <w:sz w:val="20"/>
                <w:szCs w:val="20"/>
              </w:rPr>
              <w:t xml:space="preserve">, </w:t>
            </w:r>
            <w:proofErr w:type="spellStart"/>
            <w:r w:rsidRPr="00935507">
              <w:rPr>
                <w:rFonts w:cs="Arial"/>
                <w:sz w:val="20"/>
                <w:szCs w:val="20"/>
              </w:rPr>
              <w:t>legt</w:t>
            </w:r>
            <w:proofErr w:type="spellEnd"/>
            <w:r w:rsidRPr="00935507">
              <w:rPr>
                <w:rFonts w:cs="Arial"/>
                <w:sz w:val="20"/>
                <w:szCs w:val="20"/>
              </w:rPr>
              <w:t xml:space="preserve"> </w:t>
            </w:r>
            <w:proofErr w:type="spellStart"/>
            <w:r w:rsidRPr="00935507">
              <w:rPr>
                <w:rFonts w:cs="Arial"/>
                <w:sz w:val="20"/>
                <w:szCs w:val="20"/>
              </w:rPr>
              <w:t>deren</w:t>
            </w:r>
            <w:proofErr w:type="spellEnd"/>
            <w:r w:rsidRPr="00935507">
              <w:rPr>
                <w:rFonts w:cs="Arial"/>
                <w:sz w:val="20"/>
                <w:szCs w:val="20"/>
              </w:rPr>
              <w:t xml:space="preserve"> </w:t>
            </w:r>
            <w:proofErr w:type="spellStart"/>
            <w:r w:rsidRPr="00935507">
              <w:rPr>
                <w:rFonts w:cs="Arial"/>
                <w:sz w:val="20"/>
                <w:szCs w:val="20"/>
              </w:rPr>
              <w:t>Befugnisse</w:t>
            </w:r>
            <w:proofErr w:type="spellEnd"/>
            <w:r w:rsidRPr="00935507">
              <w:rPr>
                <w:rFonts w:cs="Arial"/>
                <w:sz w:val="20"/>
                <w:szCs w:val="20"/>
              </w:rPr>
              <w:t xml:space="preserve"> fest und </w:t>
            </w:r>
            <w:proofErr w:type="spellStart"/>
            <w:r w:rsidRPr="00935507">
              <w:rPr>
                <w:rFonts w:cs="Arial"/>
                <w:sz w:val="20"/>
                <w:szCs w:val="20"/>
              </w:rPr>
              <w:t>entscheidet</w:t>
            </w:r>
            <w:proofErr w:type="spellEnd"/>
            <w:r w:rsidRPr="00935507">
              <w:rPr>
                <w:rFonts w:cs="Arial"/>
                <w:sz w:val="20"/>
                <w:szCs w:val="20"/>
              </w:rPr>
              <w:t xml:space="preserve"> </w:t>
            </w:r>
            <w:proofErr w:type="spellStart"/>
            <w:r w:rsidRPr="00935507">
              <w:rPr>
                <w:rFonts w:cs="Arial"/>
                <w:sz w:val="20"/>
                <w:szCs w:val="20"/>
              </w:rPr>
              <w:t>nach</w:t>
            </w:r>
            <w:proofErr w:type="spellEnd"/>
            <w:r w:rsidRPr="00935507">
              <w:rPr>
                <w:rFonts w:cs="Arial"/>
                <w:sz w:val="20"/>
                <w:szCs w:val="20"/>
              </w:rPr>
              <w:t xml:space="preserve"> </w:t>
            </w:r>
            <w:proofErr w:type="spellStart"/>
            <w:r w:rsidRPr="00935507">
              <w:rPr>
                <w:rFonts w:cs="Arial"/>
                <w:sz w:val="20"/>
                <w:szCs w:val="20"/>
              </w:rPr>
              <w:t>Anhörung</w:t>
            </w:r>
            <w:proofErr w:type="spellEnd"/>
            <w:r w:rsidRPr="00935507">
              <w:rPr>
                <w:rFonts w:cs="Arial"/>
                <w:sz w:val="20"/>
                <w:szCs w:val="20"/>
              </w:rPr>
              <w:t xml:space="preserve"> der </w:t>
            </w:r>
            <w:proofErr w:type="spellStart"/>
            <w:r w:rsidRPr="00935507">
              <w:rPr>
                <w:rFonts w:cs="Arial"/>
                <w:sz w:val="20"/>
                <w:szCs w:val="20"/>
              </w:rPr>
              <w:t>zuständigen</w:t>
            </w:r>
            <w:proofErr w:type="spellEnd"/>
            <w:r w:rsidRPr="00935507">
              <w:rPr>
                <w:rFonts w:cs="Arial"/>
                <w:sz w:val="20"/>
                <w:szCs w:val="20"/>
              </w:rPr>
              <w:t xml:space="preserve"> </w:t>
            </w:r>
            <w:proofErr w:type="spellStart"/>
            <w:r w:rsidRPr="00935507">
              <w:rPr>
                <w:rFonts w:cs="Arial"/>
                <w:sz w:val="20"/>
                <w:szCs w:val="20"/>
              </w:rPr>
              <w:t>Behörde</w:t>
            </w:r>
            <w:proofErr w:type="spellEnd"/>
            <w:r w:rsidRPr="00935507">
              <w:rPr>
                <w:rFonts w:cs="Arial"/>
                <w:sz w:val="20"/>
                <w:szCs w:val="20"/>
              </w:rPr>
              <w:t xml:space="preserve">, </w:t>
            </w:r>
            <w:proofErr w:type="spellStart"/>
            <w:r w:rsidRPr="00935507">
              <w:rPr>
                <w:rFonts w:cs="Arial"/>
                <w:sz w:val="20"/>
                <w:szCs w:val="20"/>
              </w:rPr>
              <w:t>sofern</w:t>
            </w:r>
            <w:proofErr w:type="spellEnd"/>
            <w:r w:rsidRPr="00935507">
              <w:rPr>
                <w:rFonts w:cs="Arial"/>
                <w:sz w:val="20"/>
                <w:szCs w:val="20"/>
              </w:rPr>
              <w:t xml:space="preserve"> dies in den </w:t>
            </w:r>
            <w:proofErr w:type="spellStart"/>
            <w:r w:rsidRPr="00935507">
              <w:rPr>
                <w:rFonts w:cs="Arial"/>
                <w:sz w:val="20"/>
                <w:szCs w:val="20"/>
              </w:rPr>
              <w:t>einschlägigen</w:t>
            </w:r>
            <w:proofErr w:type="spellEnd"/>
            <w:r w:rsidRPr="00935507">
              <w:rPr>
                <w:rFonts w:cs="Arial"/>
                <w:sz w:val="20"/>
                <w:szCs w:val="20"/>
              </w:rPr>
              <w:t xml:space="preserve"> </w:t>
            </w:r>
            <w:proofErr w:type="spellStart"/>
            <w:r w:rsidRPr="00935507">
              <w:rPr>
                <w:rFonts w:cs="Arial"/>
                <w:sz w:val="20"/>
                <w:szCs w:val="20"/>
              </w:rPr>
              <w:t>Bestimmungen</w:t>
            </w:r>
            <w:proofErr w:type="spellEnd"/>
            <w:r w:rsidRPr="00935507">
              <w:rPr>
                <w:rFonts w:cs="Arial"/>
                <w:sz w:val="20"/>
                <w:szCs w:val="20"/>
              </w:rPr>
              <w:t xml:space="preserve"> </w:t>
            </w:r>
            <w:proofErr w:type="spellStart"/>
            <w:r w:rsidRPr="00935507">
              <w:rPr>
                <w:rFonts w:cs="Arial"/>
                <w:sz w:val="20"/>
                <w:szCs w:val="20"/>
              </w:rPr>
              <w:lastRenderedPageBreak/>
              <w:t>vorgesehen</w:t>
            </w:r>
            <w:proofErr w:type="spellEnd"/>
            <w:r w:rsidRPr="00935507">
              <w:rPr>
                <w:rFonts w:cs="Arial"/>
                <w:sz w:val="20"/>
                <w:szCs w:val="20"/>
              </w:rPr>
              <w:t xml:space="preserve"> </w:t>
            </w:r>
            <w:proofErr w:type="spellStart"/>
            <w:r w:rsidRPr="00935507">
              <w:rPr>
                <w:rFonts w:cs="Arial"/>
                <w:sz w:val="20"/>
                <w:szCs w:val="20"/>
              </w:rPr>
              <w:t>ist</w:t>
            </w:r>
            <w:proofErr w:type="spellEnd"/>
            <w:r w:rsidRPr="00935507">
              <w:rPr>
                <w:rFonts w:cs="Arial"/>
                <w:sz w:val="20"/>
                <w:szCs w:val="20"/>
              </w:rPr>
              <w:t xml:space="preserve">, </w:t>
            </w:r>
            <w:proofErr w:type="spellStart"/>
            <w:r w:rsidRPr="00935507">
              <w:rPr>
                <w:rFonts w:cs="Arial"/>
                <w:sz w:val="20"/>
                <w:szCs w:val="20"/>
              </w:rPr>
              <w:t>über</w:t>
            </w:r>
            <w:proofErr w:type="spellEnd"/>
            <w:r w:rsidRPr="00935507">
              <w:rPr>
                <w:rFonts w:cs="Arial"/>
                <w:sz w:val="20"/>
                <w:szCs w:val="20"/>
              </w:rPr>
              <w:t xml:space="preserve"> die </w:t>
            </w:r>
            <w:proofErr w:type="spellStart"/>
            <w:r w:rsidRPr="00935507">
              <w:rPr>
                <w:rFonts w:cs="Arial"/>
                <w:sz w:val="20"/>
                <w:szCs w:val="20"/>
              </w:rPr>
              <w:t>Bestimmung</w:t>
            </w:r>
            <w:proofErr w:type="spellEnd"/>
            <w:r w:rsidRPr="00935507">
              <w:rPr>
                <w:rFonts w:cs="Arial"/>
                <w:sz w:val="20"/>
                <w:szCs w:val="20"/>
              </w:rPr>
              <w:t xml:space="preserve"> des </w:t>
            </w:r>
            <w:proofErr w:type="spellStart"/>
            <w:r w:rsidRPr="00935507">
              <w:rPr>
                <w:rFonts w:cs="Arial"/>
                <w:sz w:val="20"/>
                <w:szCs w:val="20"/>
              </w:rPr>
              <w:t>verbleibenden</w:t>
            </w:r>
            <w:proofErr w:type="spellEnd"/>
            <w:r w:rsidRPr="00935507">
              <w:rPr>
                <w:rFonts w:cs="Arial"/>
                <w:sz w:val="20"/>
                <w:szCs w:val="20"/>
              </w:rPr>
              <w:t xml:space="preserve"> </w:t>
            </w:r>
            <w:proofErr w:type="spellStart"/>
            <w:r w:rsidRPr="00935507">
              <w:rPr>
                <w:rFonts w:cs="Arial"/>
                <w:sz w:val="20"/>
                <w:szCs w:val="20"/>
              </w:rPr>
              <w:t>Vermögens</w:t>
            </w:r>
            <w:proofErr w:type="spellEnd"/>
            <w:r w:rsidRPr="00935507">
              <w:rPr>
                <w:rFonts w:cs="Arial"/>
                <w:sz w:val="20"/>
                <w:szCs w:val="20"/>
              </w:rPr>
              <w:t xml:space="preserve"> der </w:t>
            </w:r>
            <w:proofErr w:type="spellStart"/>
            <w:r w:rsidRPr="00935507">
              <w:rPr>
                <w:rFonts w:cs="Arial"/>
                <w:sz w:val="20"/>
                <w:szCs w:val="20"/>
              </w:rPr>
              <w:t>Vereinigung</w:t>
            </w:r>
            <w:proofErr w:type="spellEnd"/>
            <w:r w:rsidRPr="00935507">
              <w:rPr>
                <w:rFonts w:cs="Arial"/>
                <w:sz w:val="20"/>
                <w:szCs w:val="20"/>
              </w:rPr>
              <w:t xml:space="preserve">. </w:t>
            </w:r>
          </w:p>
          <w:p w14:paraId="27D2F4B9" w14:textId="4E4397CB" w:rsidR="00031F29" w:rsidRPr="00935507" w:rsidRDefault="00031F29" w:rsidP="00031F29">
            <w:pPr>
              <w:pStyle w:val="Paragrafoelenco"/>
              <w:numPr>
                <w:ilvl w:val="0"/>
                <w:numId w:val="64"/>
              </w:numPr>
              <w:spacing w:after="0" w:line="288" w:lineRule="auto"/>
              <w:ind w:left="284" w:right="-1" w:hanging="284"/>
              <w:jc w:val="both"/>
              <w:rPr>
                <w:rFonts w:cs="Arial"/>
                <w:sz w:val="20"/>
                <w:szCs w:val="20"/>
              </w:rPr>
            </w:pPr>
            <w:r w:rsidRPr="00935507">
              <w:rPr>
                <w:rFonts w:cs="Arial"/>
                <w:sz w:val="20"/>
                <w:szCs w:val="20"/>
              </w:rPr>
              <w:t xml:space="preserve">Das </w:t>
            </w:r>
            <w:proofErr w:type="spellStart"/>
            <w:r w:rsidRPr="00935507">
              <w:rPr>
                <w:rFonts w:cs="Arial"/>
                <w:sz w:val="20"/>
                <w:szCs w:val="20"/>
              </w:rPr>
              <w:t>verbleibende</w:t>
            </w:r>
            <w:proofErr w:type="spellEnd"/>
            <w:r w:rsidRPr="00935507">
              <w:rPr>
                <w:rFonts w:cs="Arial"/>
                <w:sz w:val="20"/>
                <w:szCs w:val="20"/>
              </w:rPr>
              <w:t xml:space="preserve"> </w:t>
            </w:r>
            <w:proofErr w:type="spellStart"/>
            <w:r w:rsidRPr="00935507">
              <w:rPr>
                <w:rFonts w:cs="Arial"/>
                <w:sz w:val="20"/>
                <w:szCs w:val="20"/>
              </w:rPr>
              <w:t>Vermögen</w:t>
            </w:r>
            <w:proofErr w:type="spellEnd"/>
            <w:r w:rsidRPr="00935507">
              <w:rPr>
                <w:rFonts w:cs="Arial"/>
                <w:sz w:val="20"/>
                <w:szCs w:val="20"/>
              </w:rPr>
              <w:t xml:space="preserve"> </w:t>
            </w:r>
            <w:proofErr w:type="spellStart"/>
            <w:r w:rsidRPr="00935507">
              <w:rPr>
                <w:rFonts w:cs="Arial"/>
                <w:sz w:val="20"/>
                <w:szCs w:val="20"/>
              </w:rPr>
              <w:t>wird</w:t>
            </w:r>
            <w:proofErr w:type="spellEnd"/>
            <w:r w:rsidRPr="00935507">
              <w:rPr>
                <w:rFonts w:cs="Arial"/>
                <w:sz w:val="20"/>
                <w:szCs w:val="20"/>
              </w:rPr>
              <w:t xml:space="preserve"> </w:t>
            </w:r>
            <w:proofErr w:type="spellStart"/>
            <w:r w:rsidRPr="00935507">
              <w:rPr>
                <w:rFonts w:cs="Arial"/>
                <w:sz w:val="20"/>
                <w:szCs w:val="20"/>
              </w:rPr>
              <w:t>einer</w:t>
            </w:r>
            <w:proofErr w:type="spellEnd"/>
            <w:r w:rsidRPr="00935507">
              <w:rPr>
                <w:rFonts w:cs="Arial"/>
                <w:sz w:val="20"/>
                <w:szCs w:val="20"/>
              </w:rPr>
              <w:t xml:space="preserve"> </w:t>
            </w:r>
            <w:proofErr w:type="spellStart"/>
            <w:r w:rsidRPr="00935507">
              <w:rPr>
                <w:rFonts w:cs="Arial"/>
                <w:sz w:val="20"/>
                <w:szCs w:val="20"/>
              </w:rPr>
              <w:t>anderen</w:t>
            </w:r>
            <w:proofErr w:type="spellEnd"/>
            <w:r w:rsidRPr="00935507">
              <w:rPr>
                <w:rFonts w:cs="Arial"/>
                <w:sz w:val="20"/>
                <w:szCs w:val="20"/>
              </w:rPr>
              <w:t xml:space="preserve"> </w:t>
            </w:r>
            <w:proofErr w:type="spellStart"/>
            <w:r w:rsidRPr="00935507">
              <w:rPr>
                <w:rFonts w:cs="Arial"/>
                <w:sz w:val="20"/>
                <w:szCs w:val="20"/>
              </w:rPr>
              <w:t>Vereinigung</w:t>
            </w:r>
            <w:proofErr w:type="spellEnd"/>
            <w:r w:rsidRPr="00935507">
              <w:rPr>
                <w:rFonts w:cs="Arial"/>
                <w:sz w:val="20"/>
                <w:szCs w:val="20"/>
              </w:rPr>
              <w:t xml:space="preserve"> </w:t>
            </w:r>
            <w:proofErr w:type="spellStart"/>
            <w:r w:rsidRPr="00935507">
              <w:rPr>
                <w:rFonts w:cs="Arial"/>
                <w:sz w:val="20"/>
                <w:szCs w:val="20"/>
              </w:rPr>
              <w:t>zugeführt</w:t>
            </w:r>
            <w:proofErr w:type="spellEnd"/>
            <w:r w:rsidRPr="00935507">
              <w:rPr>
                <w:rFonts w:cs="Arial"/>
                <w:sz w:val="20"/>
                <w:szCs w:val="20"/>
              </w:rPr>
              <w:t xml:space="preserve">, </w:t>
            </w:r>
            <w:proofErr w:type="spellStart"/>
            <w:r w:rsidRPr="00935507">
              <w:rPr>
                <w:rFonts w:cs="Arial"/>
                <w:sz w:val="20"/>
                <w:szCs w:val="20"/>
              </w:rPr>
              <w:t>welche</w:t>
            </w:r>
            <w:proofErr w:type="spellEnd"/>
            <w:r w:rsidRPr="00935507">
              <w:rPr>
                <w:rFonts w:cs="Arial"/>
                <w:sz w:val="20"/>
                <w:szCs w:val="20"/>
              </w:rPr>
              <w:t xml:space="preserve"> </w:t>
            </w:r>
            <w:proofErr w:type="spellStart"/>
            <w:r w:rsidRPr="00935507">
              <w:rPr>
                <w:rFonts w:cs="Arial"/>
                <w:sz w:val="20"/>
                <w:szCs w:val="20"/>
              </w:rPr>
              <w:t>sportliche</w:t>
            </w:r>
            <w:proofErr w:type="spellEnd"/>
            <w:r w:rsidRPr="00935507">
              <w:rPr>
                <w:rFonts w:cs="Arial"/>
                <w:sz w:val="20"/>
                <w:szCs w:val="20"/>
              </w:rPr>
              <w:t xml:space="preserve"> </w:t>
            </w:r>
            <w:proofErr w:type="spellStart"/>
            <w:r w:rsidRPr="00935507">
              <w:rPr>
                <w:rFonts w:cs="Arial"/>
                <w:sz w:val="20"/>
                <w:szCs w:val="20"/>
              </w:rPr>
              <w:t>Ziele</w:t>
            </w:r>
            <w:proofErr w:type="spellEnd"/>
            <w:r w:rsidRPr="00935507">
              <w:rPr>
                <w:rFonts w:cs="Arial"/>
                <w:sz w:val="20"/>
                <w:szCs w:val="20"/>
              </w:rPr>
              <w:t xml:space="preserve"> </w:t>
            </w:r>
            <w:proofErr w:type="spellStart"/>
            <w:r w:rsidRPr="00935507">
              <w:rPr>
                <w:rFonts w:cs="Arial"/>
                <w:sz w:val="20"/>
                <w:szCs w:val="20"/>
              </w:rPr>
              <w:t>verfolgt</w:t>
            </w:r>
            <w:proofErr w:type="spellEnd"/>
            <w:r w:rsidRPr="00935507">
              <w:rPr>
                <w:rFonts w:cs="Arial"/>
                <w:sz w:val="20"/>
                <w:szCs w:val="20"/>
              </w:rPr>
              <w:t xml:space="preserve">, </w:t>
            </w:r>
            <w:proofErr w:type="spellStart"/>
            <w:r w:rsidRPr="00935507">
              <w:rPr>
                <w:rFonts w:cs="Arial"/>
                <w:sz w:val="20"/>
                <w:szCs w:val="20"/>
              </w:rPr>
              <w:t>sofern</w:t>
            </w:r>
            <w:proofErr w:type="spellEnd"/>
            <w:r w:rsidRPr="00935507">
              <w:rPr>
                <w:rFonts w:cs="Arial"/>
                <w:sz w:val="20"/>
                <w:szCs w:val="20"/>
              </w:rPr>
              <w:t xml:space="preserve"> </w:t>
            </w:r>
            <w:proofErr w:type="spellStart"/>
            <w:r w:rsidRPr="00935507">
              <w:rPr>
                <w:rFonts w:cs="Arial"/>
                <w:sz w:val="20"/>
                <w:szCs w:val="20"/>
              </w:rPr>
              <w:t>nicht</w:t>
            </w:r>
            <w:proofErr w:type="spellEnd"/>
            <w:r w:rsidRPr="00935507">
              <w:rPr>
                <w:rFonts w:cs="Arial"/>
                <w:sz w:val="20"/>
                <w:szCs w:val="20"/>
              </w:rPr>
              <w:t xml:space="preserve"> </w:t>
            </w:r>
            <w:proofErr w:type="spellStart"/>
            <w:r w:rsidRPr="00935507">
              <w:rPr>
                <w:rFonts w:cs="Arial"/>
                <w:sz w:val="20"/>
                <w:szCs w:val="20"/>
              </w:rPr>
              <w:t>gesetzlich</w:t>
            </w:r>
            <w:proofErr w:type="spellEnd"/>
            <w:r w:rsidRPr="00935507">
              <w:rPr>
                <w:rFonts w:cs="Arial"/>
                <w:sz w:val="20"/>
                <w:szCs w:val="20"/>
              </w:rPr>
              <w:t xml:space="preserve"> </w:t>
            </w:r>
            <w:proofErr w:type="spellStart"/>
            <w:r w:rsidRPr="00935507">
              <w:rPr>
                <w:rFonts w:cs="Arial"/>
                <w:sz w:val="20"/>
                <w:szCs w:val="20"/>
              </w:rPr>
              <w:t>etwas</w:t>
            </w:r>
            <w:proofErr w:type="spellEnd"/>
            <w:r w:rsidRPr="00935507">
              <w:rPr>
                <w:rFonts w:cs="Arial"/>
                <w:sz w:val="20"/>
                <w:szCs w:val="20"/>
              </w:rPr>
              <w:t xml:space="preserve"> </w:t>
            </w:r>
            <w:proofErr w:type="spellStart"/>
            <w:r w:rsidRPr="00935507">
              <w:rPr>
                <w:rFonts w:cs="Arial"/>
                <w:sz w:val="20"/>
                <w:szCs w:val="20"/>
              </w:rPr>
              <w:t>anderes</w:t>
            </w:r>
            <w:proofErr w:type="spellEnd"/>
            <w:r w:rsidRPr="00935507">
              <w:rPr>
                <w:rFonts w:cs="Arial"/>
                <w:sz w:val="20"/>
                <w:szCs w:val="20"/>
              </w:rPr>
              <w:t xml:space="preserve"> </w:t>
            </w:r>
            <w:proofErr w:type="spellStart"/>
            <w:r w:rsidRPr="00935507">
              <w:rPr>
                <w:rFonts w:cs="Arial"/>
                <w:sz w:val="20"/>
                <w:szCs w:val="20"/>
              </w:rPr>
              <w:t>vorgeschrieben</w:t>
            </w:r>
            <w:proofErr w:type="spellEnd"/>
            <w:r w:rsidRPr="00935507">
              <w:rPr>
                <w:rFonts w:cs="Arial"/>
                <w:sz w:val="20"/>
                <w:szCs w:val="20"/>
              </w:rPr>
              <w:t xml:space="preserve"> </w:t>
            </w:r>
            <w:proofErr w:type="spellStart"/>
            <w:r w:rsidRPr="00935507">
              <w:rPr>
                <w:rFonts w:cs="Arial"/>
                <w:sz w:val="20"/>
                <w:szCs w:val="20"/>
              </w:rPr>
              <w:t>ist</w:t>
            </w:r>
            <w:proofErr w:type="spellEnd"/>
            <w:r w:rsidRPr="00935507">
              <w:rPr>
                <w:rFonts w:cs="Arial"/>
                <w:sz w:val="20"/>
                <w:szCs w:val="20"/>
              </w:rPr>
              <w:t xml:space="preserve">. </w:t>
            </w:r>
          </w:p>
          <w:p w14:paraId="6303206A" w14:textId="77777777" w:rsidR="00031F29" w:rsidRDefault="00031F29" w:rsidP="00031F29">
            <w:pPr>
              <w:spacing w:after="0" w:line="288" w:lineRule="auto"/>
              <w:ind w:right="-1"/>
              <w:jc w:val="both"/>
              <w:rPr>
                <w:rFonts w:cs="Arial"/>
                <w:b/>
                <w:bCs/>
                <w:sz w:val="20"/>
                <w:szCs w:val="20"/>
              </w:rPr>
            </w:pPr>
          </w:p>
          <w:p w14:paraId="50E92AFA" w14:textId="77777777" w:rsidR="00487E80" w:rsidRPr="00044ECE" w:rsidRDefault="00487E80" w:rsidP="00031F29">
            <w:pPr>
              <w:spacing w:after="0" w:line="288" w:lineRule="auto"/>
              <w:ind w:right="-1"/>
              <w:jc w:val="both"/>
              <w:rPr>
                <w:rFonts w:cs="Arial"/>
                <w:b/>
                <w:bCs/>
                <w:sz w:val="20"/>
                <w:szCs w:val="20"/>
              </w:rPr>
            </w:pPr>
          </w:p>
          <w:p w14:paraId="09FF8017" w14:textId="77777777" w:rsidR="00031F29" w:rsidRPr="00044ECE" w:rsidRDefault="00031F29" w:rsidP="00031F29">
            <w:pPr>
              <w:spacing w:after="0" w:line="288" w:lineRule="auto"/>
              <w:ind w:right="-1"/>
              <w:jc w:val="both"/>
              <w:rPr>
                <w:rFonts w:cs="Arial"/>
                <w:b/>
                <w:bCs/>
                <w:sz w:val="20"/>
                <w:szCs w:val="20"/>
              </w:rPr>
            </w:pPr>
            <w:r w:rsidRPr="00044ECE">
              <w:rPr>
                <w:rFonts w:cs="Arial"/>
                <w:b/>
                <w:bCs/>
                <w:sz w:val="20"/>
                <w:szCs w:val="20"/>
              </w:rPr>
              <w:t xml:space="preserve">Artikel 26 - </w:t>
            </w:r>
            <w:proofErr w:type="spellStart"/>
            <w:r w:rsidRPr="00044ECE">
              <w:rPr>
                <w:rFonts w:cs="Arial"/>
                <w:b/>
                <w:bCs/>
                <w:sz w:val="20"/>
                <w:szCs w:val="20"/>
              </w:rPr>
              <w:t>Schlussbestimmungen</w:t>
            </w:r>
            <w:proofErr w:type="spellEnd"/>
            <w:r w:rsidRPr="00044ECE">
              <w:rPr>
                <w:rFonts w:cs="Arial"/>
                <w:b/>
                <w:bCs/>
                <w:sz w:val="20"/>
                <w:szCs w:val="20"/>
              </w:rPr>
              <w:t xml:space="preserve"> </w:t>
            </w:r>
          </w:p>
          <w:p w14:paraId="29E1B651" w14:textId="77777777" w:rsidR="00031F29" w:rsidRPr="00935507" w:rsidRDefault="00031F29" w:rsidP="00031F29">
            <w:pPr>
              <w:pStyle w:val="Paragrafoelenco"/>
              <w:numPr>
                <w:ilvl w:val="0"/>
                <w:numId w:val="65"/>
              </w:numPr>
              <w:spacing w:after="0" w:line="288" w:lineRule="auto"/>
              <w:ind w:left="284" w:right="-1" w:hanging="284"/>
              <w:jc w:val="both"/>
              <w:rPr>
                <w:rFonts w:cs="Arial"/>
                <w:sz w:val="20"/>
                <w:szCs w:val="20"/>
              </w:rPr>
            </w:pPr>
            <w:r w:rsidRPr="00935507">
              <w:rPr>
                <w:rFonts w:cs="Arial"/>
                <w:sz w:val="20"/>
                <w:szCs w:val="20"/>
              </w:rPr>
              <w:t xml:space="preserve">Für alle in </w:t>
            </w:r>
            <w:proofErr w:type="spellStart"/>
            <w:r w:rsidRPr="00935507">
              <w:rPr>
                <w:rFonts w:cs="Arial"/>
                <w:sz w:val="20"/>
                <w:szCs w:val="20"/>
              </w:rPr>
              <w:t>dieser</w:t>
            </w:r>
            <w:proofErr w:type="spellEnd"/>
            <w:r w:rsidRPr="00935507">
              <w:rPr>
                <w:rFonts w:cs="Arial"/>
                <w:sz w:val="20"/>
                <w:szCs w:val="20"/>
              </w:rPr>
              <w:t xml:space="preserve"> </w:t>
            </w:r>
            <w:proofErr w:type="spellStart"/>
            <w:r w:rsidRPr="00935507">
              <w:rPr>
                <w:rFonts w:cs="Arial"/>
                <w:sz w:val="20"/>
                <w:szCs w:val="20"/>
              </w:rPr>
              <w:t>Satzung</w:t>
            </w:r>
            <w:proofErr w:type="spellEnd"/>
            <w:r w:rsidRPr="00935507">
              <w:rPr>
                <w:rFonts w:cs="Arial"/>
                <w:sz w:val="20"/>
                <w:szCs w:val="20"/>
              </w:rPr>
              <w:t xml:space="preserve"> </w:t>
            </w:r>
            <w:proofErr w:type="spellStart"/>
            <w:r w:rsidRPr="00935507">
              <w:rPr>
                <w:rFonts w:cs="Arial"/>
                <w:sz w:val="20"/>
                <w:szCs w:val="20"/>
              </w:rPr>
              <w:t>nicht</w:t>
            </w:r>
            <w:proofErr w:type="spellEnd"/>
            <w:r w:rsidRPr="00935507">
              <w:rPr>
                <w:rFonts w:cs="Arial"/>
                <w:sz w:val="20"/>
                <w:szCs w:val="20"/>
              </w:rPr>
              <w:t xml:space="preserve"> </w:t>
            </w:r>
            <w:proofErr w:type="spellStart"/>
            <w:r w:rsidRPr="00935507">
              <w:rPr>
                <w:rFonts w:cs="Arial"/>
                <w:sz w:val="20"/>
                <w:szCs w:val="20"/>
              </w:rPr>
              <w:t>ausdrücklich</w:t>
            </w:r>
            <w:proofErr w:type="spellEnd"/>
            <w:r w:rsidRPr="00935507">
              <w:rPr>
                <w:rFonts w:cs="Arial"/>
                <w:sz w:val="20"/>
                <w:szCs w:val="20"/>
              </w:rPr>
              <w:t xml:space="preserve"> </w:t>
            </w:r>
            <w:proofErr w:type="spellStart"/>
            <w:r w:rsidRPr="00935507">
              <w:rPr>
                <w:rFonts w:cs="Arial"/>
                <w:sz w:val="20"/>
                <w:szCs w:val="20"/>
              </w:rPr>
              <w:t>geregelten</w:t>
            </w:r>
            <w:proofErr w:type="spellEnd"/>
            <w:r w:rsidRPr="00935507">
              <w:rPr>
                <w:rFonts w:cs="Arial"/>
                <w:sz w:val="20"/>
                <w:szCs w:val="20"/>
              </w:rPr>
              <w:t xml:space="preserve"> </w:t>
            </w:r>
            <w:proofErr w:type="spellStart"/>
            <w:r w:rsidRPr="00935507">
              <w:rPr>
                <w:rFonts w:cs="Arial"/>
                <w:sz w:val="20"/>
                <w:szCs w:val="20"/>
              </w:rPr>
              <w:t>Angelegenheiten</w:t>
            </w:r>
            <w:proofErr w:type="spellEnd"/>
            <w:r w:rsidRPr="00935507">
              <w:rPr>
                <w:rFonts w:cs="Arial"/>
                <w:sz w:val="20"/>
                <w:szCs w:val="20"/>
              </w:rPr>
              <w:t xml:space="preserve"> </w:t>
            </w:r>
            <w:proofErr w:type="spellStart"/>
            <w:r w:rsidRPr="00935507">
              <w:rPr>
                <w:rFonts w:cs="Arial"/>
                <w:sz w:val="20"/>
                <w:szCs w:val="20"/>
              </w:rPr>
              <w:t>gelten</w:t>
            </w:r>
            <w:proofErr w:type="spellEnd"/>
            <w:r w:rsidRPr="00935507">
              <w:rPr>
                <w:rFonts w:cs="Arial"/>
                <w:sz w:val="20"/>
                <w:szCs w:val="20"/>
              </w:rPr>
              <w:t xml:space="preserve"> die </w:t>
            </w:r>
            <w:proofErr w:type="spellStart"/>
            <w:r w:rsidRPr="00935507">
              <w:rPr>
                <w:rFonts w:cs="Arial"/>
                <w:sz w:val="20"/>
                <w:szCs w:val="20"/>
              </w:rPr>
              <w:t>Bestimmungen</w:t>
            </w:r>
            <w:proofErr w:type="spellEnd"/>
            <w:r w:rsidRPr="00935507">
              <w:rPr>
                <w:rFonts w:cs="Arial"/>
                <w:sz w:val="20"/>
                <w:szCs w:val="20"/>
              </w:rPr>
              <w:t xml:space="preserve"> der </w:t>
            </w:r>
            <w:proofErr w:type="spellStart"/>
            <w:r w:rsidRPr="00935507">
              <w:rPr>
                <w:rFonts w:cs="Arial"/>
                <w:sz w:val="20"/>
                <w:szCs w:val="20"/>
              </w:rPr>
              <w:t>Satzungen</w:t>
            </w:r>
            <w:proofErr w:type="spellEnd"/>
            <w:r w:rsidRPr="00935507">
              <w:rPr>
                <w:rFonts w:cs="Arial"/>
                <w:sz w:val="20"/>
                <w:szCs w:val="20"/>
              </w:rPr>
              <w:t xml:space="preserve"> und </w:t>
            </w:r>
            <w:proofErr w:type="spellStart"/>
            <w:r w:rsidRPr="00935507">
              <w:rPr>
                <w:rFonts w:cs="Arial"/>
                <w:sz w:val="20"/>
                <w:szCs w:val="20"/>
              </w:rPr>
              <w:t>Ordnungen</w:t>
            </w:r>
            <w:proofErr w:type="spellEnd"/>
            <w:r w:rsidRPr="00935507">
              <w:rPr>
                <w:rFonts w:cs="Arial"/>
                <w:sz w:val="20"/>
                <w:szCs w:val="20"/>
              </w:rPr>
              <w:t xml:space="preserve"> der </w:t>
            </w:r>
            <w:proofErr w:type="spellStart"/>
            <w:r w:rsidRPr="00935507">
              <w:rPr>
                <w:rFonts w:cs="Arial"/>
                <w:sz w:val="20"/>
                <w:szCs w:val="20"/>
              </w:rPr>
              <w:t>nationalen</w:t>
            </w:r>
            <w:proofErr w:type="spellEnd"/>
            <w:r w:rsidRPr="00935507">
              <w:rPr>
                <w:rFonts w:cs="Arial"/>
                <w:sz w:val="20"/>
                <w:szCs w:val="20"/>
              </w:rPr>
              <w:t xml:space="preserve"> </w:t>
            </w:r>
            <w:proofErr w:type="spellStart"/>
            <w:r w:rsidRPr="00935507">
              <w:rPr>
                <w:rFonts w:cs="Arial"/>
                <w:sz w:val="20"/>
                <w:szCs w:val="20"/>
              </w:rPr>
              <w:t>Sportverbände</w:t>
            </w:r>
            <w:proofErr w:type="spellEnd"/>
            <w:r w:rsidRPr="00935507">
              <w:rPr>
                <w:rFonts w:cs="Arial"/>
                <w:sz w:val="20"/>
                <w:szCs w:val="20"/>
              </w:rPr>
              <w:t xml:space="preserve">, der </w:t>
            </w:r>
            <w:proofErr w:type="spellStart"/>
            <w:r w:rsidRPr="00935507">
              <w:rPr>
                <w:rFonts w:cs="Arial"/>
                <w:sz w:val="20"/>
                <w:szCs w:val="20"/>
              </w:rPr>
              <w:t>assoziierten</w:t>
            </w:r>
            <w:proofErr w:type="spellEnd"/>
            <w:r w:rsidRPr="00935507">
              <w:rPr>
                <w:rFonts w:cs="Arial"/>
                <w:sz w:val="20"/>
                <w:szCs w:val="20"/>
              </w:rPr>
              <w:t xml:space="preserve"> </w:t>
            </w:r>
            <w:proofErr w:type="spellStart"/>
            <w:r w:rsidRPr="00935507">
              <w:rPr>
                <w:rFonts w:cs="Arial"/>
                <w:sz w:val="20"/>
                <w:szCs w:val="20"/>
              </w:rPr>
              <w:t>Sportarten</w:t>
            </w:r>
            <w:proofErr w:type="spellEnd"/>
            <w:r w:rsidRPr="00935507">
              <w:rPr>
                <w:rFonts w:cs="Arial"/>
                <w:sz w:val="20"/>
                <w:szCs w:val="20"/>
              </w:rPr>
              <w:t xml:space="preserve"> und der </w:t>
            </w:r>
            <w:proofErr w:type="spellStart"/>
            <w:r w:rsidRPr="00935507">
              <w:rPr>
                <w:rFonts w:cs="Arial"/>
                <w:sz w:val="20"/>
                <w:szCs w:val="20"/>
              </w:rPr>
              <w:t>Sportförderungseinrichtungen</w:t>
            </w:r>
            <w:proofErr w:type="spellEnd"/>
            <w:r w:rsidRPr="00935507">
              <w:rPr>
                <w:rFonts w:cs="Arial"/>
                <w:sz w:val="20"/>
                <w:szCs w:val="20"/>
              </w:rPr>
              <w:t xml:space="preserve">, </w:t>
            </w:r>
            <w:proofErr w:type="spellStart"/>
            <w:r w:rsidRPr="00935507">
              <w:rPr>
                <w:rFonts w:cs="Arial"/>
                <w:sz w:val="20"/>
                <w:szCs w:val="20"/>
              </w:rPr>
              <w:t>denen</w:t>
            </w:r>
            <w:proofErr w:type="spellEnd"/>
            <w:r w:rsidRPr="00935507">
              <w:rPr>
                <w:rFonts w:cs="Arial"/>
                <w:sz w:val="20"/>
                <w:szCs w:val="20"/>
              </w:rPr>
              <w:t xml:space="preserve"> der Verein </w:t>
            </w:r>
            <w:proofErr w:type="spellStart"/>
            <w:r w:rsidRPr="00935507">
              <w:rPr>
                <w:rFonts w:cs="Arial"/>
                <w:sz w:val="20"/>
                <w:szCs w:val="20"/>
              </w:rPr>
              <w:t>angeschlossen</w:t>
            </w:r>
            <w:proofErr w:type="spellEnd"/>
            <w:r w:rsidRPr="00935507">
              <w:rPr>
                <w:rFonts w:cs="Arial"/>
                <w:sz w:val="20"/>
                <w:szCs w:val="20"/>
              </w:rPr>
              <w:t xml:space="preserve"> </w:t>
            </w:r>
            <w:proofErr w:type="spellStart"/>
            <w:r w:rsidRPr="00935507">
              <w:rPr>
                <w:rFonts w:cs="Arial"/>
                <w:sz w:val="20"/>
                <w:szCs w:val="20"/>
              </w:rPr>
              <w:t>ist</w:t>
            </w:r>
            <w:proofErr w:type="spellEnd"/>
            <w:r w:rsidRPr="00935507">
              <w:rPr>
                <w:rFonts w:cs="Arial"/>
                <w:sz w:val="20"/>
                <w:szCs w:val="20"/>
              </w:rPr>
              <w:t xml:space="preserve">, </w:t>
            </w:r>
            <w:proofErr w:type="spellStart"/>
            <w:r w:rsidRPr="00935507">
              <w:rPr>
                <w:rFonts w:cs="Arial"/>
                <w:sz w:val="20"/>
                <w:szCs w:val="20"/>
              </w:rPr>
              <w:t>sowie</w:t>
            </w:r>
            <w:proofErr w:type="spellEnd"/>
            <w:r w:rsidRPr="00935507">
              <w:rPr>
                <w:rFonts w:cs="Arial"/>
                <w:sz w:val="20"/>
                <w:szCs w:val="20"/>
              </w:rPr>
              <w:t xml:space="preserve"> </w:t>
            </w:r>
            <w:proofErr w:type="spellStart"/>
            <w:r w:rsidRPr="00935507">
              <w:rPr>
                <w:rFonts w:cs="Arial"/>
                <w:sz w:val="20"/>
                <w:szCs w:val="20"/>
              </w:rPr>
              <w:t>subsidiär</w:t>
            </w:r>
            <w:proofErr w:type="spellEnd"/>
            <w:r w:rsidRPr="00935507">
              <w:rPr>
                <w:rFonts w:cs="Arial"/>
                <w:sz w:val="20"/>
                <w:szCs w:val="20"/>
              </w:rPr>
              <w:t xml:space="preserve"> die </w:t>
            </w:r>
            <w:proofErr w:type="spellStart"/>
            <w:r w:rsidRPr="00935507">
              <w:rPr>
                <w:rFonts w:cs="Arial"/>
                <w:sz w:val="20"/>
                <w:szCs w:val="20"/>
              </w:rPr>
              <w:t>Bestimmungen</w:t>
            </w:r>
            <w:proofErr w:type="spellEnd"/>
            <w:r w:rsidRPr="00935507">
              <w:rPr>
                <w:rFonts w:cs="Arial"/>
                <w:sz w:val="20"/>
                <w:szCs w:val="20"/>
              </w:rPr>
              <w:t xml:space="preserve"> des </w:t>
            </w:r>
            <w:proofErr w:type="spellStart"/>
            <w:r w:rsidRPr="00935507">
              <w:rPr>
                <w:rFonts w:cs="Arial"/>
                <w:sz w:val="20"/>
                <w:szCs w:val="20"/>
              </w:rPr>
              <w:t>Bürgerlichen</w:t>
            </w:r>
            <w:proofErr w:type="spellEnd"/>
            <w:r w:rsidRPr="00935507">
              <w:rPr>
                <w:rFonts w:cs="Arial"/>
                <w:sz w:val="20"/>
                <w:szCs w:val="20"/>
              </w:rPr>
              <w:t xml:space="preserve"> </w:t>
            </w:r>
            <w:proofErr w:type="spellStart"/>
            <w:r w:rsidRPr="00935507">
              <w:rPr>
                <w:rFonts w:cs="Arial"/>
                <w:sz w:val="20"/>
                <w:szCs w:val="20"/>
              </w:rPr>
              <w:t>Gesetzbuches</w:t>
            </w:r>
            <w:proofErr w:type="spellEnd"/>
            <w:r w:rsidRPr="00935507">
              <w:rPr>
                <w:rFonts w:cs="Arial"/>
                <w:sz w:val="20"/>
                <w:szCs w:val="20"/>
              </w:rPr>
              <w:t xml:space="preserve">. </w:t>
            </w:r>
          </w:p>
          <w:p w14:paraId="2D4C8F35" w14:textId="77777777" w:rsidR="00D0630E" w:rsidRPr="00D0630E" w:rsidRDefault="00D0630E" w:rsidP="00D0630E">
            <w:pPr>
              <w:pStyle w:val="Paragrafoelenco"/>
              <w:spacing w:after="0" w:line="288" w:lineRule="auto"/>
              <w:ind w:left="284" w:right="-1"/>
              <w:jc w:val="both"/>
              <w:rPr>
                <w:rFonts w:cs="Arial"/>
                <w:color w:val="FF0000"/>
                <w:sz w:val="20"/>
                <w:szCs w:val="20"/>
              </w:rPr>
            </w:pPr>
          </w:p>
          <w:p w14:paraId="531C1199" w14:textId="5ADEB82D" w:rsidR="00031F29" w:rsidRPr="00935507" w:rsidRDefault="00031F29" w:rsidP="00031F29">
            <w:pPr>
              <w:pStyle w:val="Paragrafoelenco"/>
              <w:numPr>
                <w:ilvl w:val="0"/>
                <w:numId w:val="65"/>
              </w:numPr>
              <w:spacing w:after="0" w:line="288" w:lineRule="auto"/>
              <w:ind w:left="284" w:right="-1" w:hanging="284"/>
              <w:jc w:val="both"/>
              <w:rPr>
                <w:rFonts w:cs="Arial"/>
                <w:color w:val="FF0000"/>
                <w:sz w:val="20"/>
                <w:szCs w:val="20"/>
              </w:rPr>
            </w:pPr>
            <w:proofErr w:type="spellStart"/>
            <w:r w:rsidRPr="00935507">
              <w:rPr>
                <w:rFonts w:cs="Arial"/>
                <w:sz w:val="20"/>
                <w:szCs w:val="20"/>
              </w:rPr>
              <w:t>Im</w:t>
            </w:r>
            <w:proofErr w:type="spellEnd"/>
            <w:r w:rsidRPr="00935507">
              <w:rPr>
                <w:rFonts w:cs="Arial"/>
                <w:sz w:val="20"/>
                <w:szCs w:val="20"/>
              </w:rPr>
              <w:t xml:space="preserve"> Falle </w:t>
            </w:r>
            <w:proofErr w:type="spellStart"/>
            <w:r w:rsidRPr="00935507">
              <w:rPr>
                <w:rFonts w:cs="Arial"/>
                <w:sz w:val="20"/>
                <w:szCs w:val="20"/>
              </w:rPr>
              <w:t>eines</w:t>
            </w:r>
            <w:proofErr w:type="spellEnd"/>
            <w:r w:rsidRPr="00935507">
              <w:rPr>
                <w:rFonts w:cs="Arial"/>
                <w:sz w:val="20"/>
                <w:szCs w:val="20"/>
              </w:rPr>
              <w:t xml:space="preserve"> </w:t>
            </w:r>
            <w:proofErr w:type="spellStart"/>
            <w:r w:rsidRPr="00935507">
              <w:rPr>
                <w:rFonts w:cs="Arial"/>
                <w:sz w:val="20"/>
                <w:szCs w:val="20"/>
              </w:rPr>
              <w:t>Widerspruchs</w:t>
            </w:r>
            <w:proofErr w:type="spellEnd"/>
            <w:r w:rsidRPr="00935507">
              <w:rPr>
                <w:rFonts w:cs="Arial"/>
                <w:sz w:val="20"/>
                <w:szCs w:val="20"/>
              </w:rPr>
              <w:t xml:space="preserve"> </w:t>
            </w:r>
            <w:proofErr w:type="spellStart"/>
            <w:r w:rsidRPr="00935507">
              <w:rPr>
                <w:rFonts w:cs="Arial"/>
                <w:sz w:val="20"/>
                <w:szCs w:val="20"/>
              </w:rPr>
              <w:t>zwischen</w:t>
            </w:r>
            <w:proofErr w:type="spellEnd"/>
            <w:r w:rsidRPr="00935507">
              <w:rPr>
                <w:rFonts w:cs="Arial"/>
                <w:sz w:val="20"/>
                <w:szCs w:val="20"/>
              </w:rPr>
              <w:t xml:space="preserve"> der </w:t>
            </w:r>
            <w:proofErr w:type="spellStart"/>
            <w:r w:rsidRPr="00935507">
              <w:rPr>
                <w:rFonts w:cs="Arial"/>
                <w:sz w:val="20"/>
                <w:szCs w:val="20"/>
              </w:rPr>
              <w:t>deutsch</w:t>
            </w:r>
            <w:proofErr w:type="spellEnd"/>
            <w:r w:rsidRPr="00935507">
              <w:rPr>
                <w:rFonts w:cs="Arial"/>
                <w:sz w:val="20"/>
                <w:szCs w:val="20"/>
              </w:rPr>
              <w:t xml:space="preserve">- und </w:t>
            </w:r>
            <w:proofErr w:type="spellStart"/>
            <w:r w:rsidRPr="00935507">
              <w:rPr>
                <w:rFonts w:cs="Arial"/>
                <w:sz w:val="20"/>
                <w:szCs w:val="20"/>
              </w:rPr>
              <w:t>italienischsprachigen</w:t>
            </w:r>
            <w:proofErr w:type="spellEnd"/>
            <w:r w:rsidRPr="00935507">
              <w:rPr>
                <w:rFonts w:cs="Arial"/>
                <w:sz w:val="20"/>
                <w:szCs w:val="20"/>
              </w:rPr>
              <w:t xml:space="preserve"> </w:t>
            </w:r>
            <w:proofErr w:type="spellStart"/>
            <w:r w:rsidRPr="00935507">
              <w:rPr>
                <w:rFonts w:cs="Arial"/>
                <w:sz w:val="20"/>
                <w:szCs w:val="20"/>
              </w:rPr>
              <w:t>Fassung</w:t>
            </w:r>
            <w:proofErr w:type="spellEnd"/>
            <w:r w:rsidRPr="00935507">
              <w:rPr>
                <w:rFonts w:cs="Arial"/>
                <w:sz w:val="20"/>
                <w:szCs w:val="20"/>
              </w:rPr>
              <w:t xml:space="preserve"> dieses Statutes, </w:t>
            </w:r>
            <w:proofErr w:type="spellStart"/>
            <w:r w:rsidRPr="00935507">
              <w:rPr>
                <w:rFonts w:cs="Arial"/>
                <w:sz w:val="20"/>
                <w:szCs w:val="20"/>
              </w:rPr>
              <w:t>ist</w:t>
            </w:r>
            <w:proofErr w:type="spellEnd"/>
            <w:r w:rsidRPr="00935507">
              <w:rPr>
                <w:rFonts w:cs="Arial"/>
                <w:sz w:val="20"/>
                <w:szCs w:val="20"/>
              </w:rPr>
              <w:t xml:space="preserve"> die </w:t>
            </w:r>
            <w:proofErr w:type="spellStart"/>
            <w:r w:rsidRPr="00935507">
              <w:rPr>
                <w:rFonts w:cs="Arial"/>
                <w:sz w:val="20"/>
                <w:szCs w:val="20"/>
              </w:rPr>
              <w:t>italienischsprachige</w:t>
            </w:r>
            <w:proofErr w:type="spellEnd"/>
            <w:r w:rsidRPr="00935507">
              <w:rPr>
                <w:rFonts w:cs="Arial"/>
                <w:sz w:val="20"/>
                <w:szCs w:val="20"/>
              </w:rPr>
              <w:t xml:space="preserve"> </w:t>
            </w:r>
            <w:proofErr w:type="spellStart"/>
            <w:r w:rsidRPr="00935507">
              <w:rPr>
                <w:rFonts w:cs="Arial"/>
                <w:sz w:val="20"/>
                <w:szCs w:val="20"/>
              </w:rPr>
              <w:t>Fassung</w:t>
            </w:r>
            <w:proofErr w:type="spellEnd"/>
            <w:r w:rsidRPr="00935507">
              <w:rPr>
                <w:rFonts w:cs="Arial"/>
                <w:sz w:val="20"/>
                <w:szCs w:val="20"/>
              </w:rPr>
              <w:t xml:space="preserve"> </w:t>
            </w:r>
            <w:proofErr w:type="spellStart"/>
            <w:r w:rsidRPr="00935507">
              <w:rPr>
                <w:rFonts w:cs="Arial"/>
                <w:sz w:val="20"/>
                <w:szCs w:val="20"/>
              </w:rPr>
              <w:t>ausschlaggebend</w:t>
            </w:r>
            <w:proofErr w:type="spellEnd"/>
            <w:r w:rsidRPr="00935507">
              <w:rPr>
                <w:rFonts w:cs="Arial"/>
                <w:color w:val="FF0000"/>
                <w:sz w:val="20"/>
                <w:szCs w:val="20"/>
              </w:rPr>
              <w:t>.</w:t>
            </w:r>
          </w:p>
          <w:p w14:paraId="76DC020E" w14:textId="77777777" w:rsidR="00031F29" w:rsidRPr="00044ECE" w:rsidRDefault="00031F29" w:rsidP="00031F29">
            <w:pPr>
              <w:spacing w:after="0" w:line="288" w:lineRule="auto"/>
              <w:ind w:right="-1"/>
              <w:jc w:val="both"/>
              <w:rPr>
                <w:rFonts w:cs="Arial"/>
                <w:sz w:val="20"/>
                <w:szCs w:val="20"/>
              </w:rPr>
            </w:pPr>
          </w:p>
          <w:p w14:paraId="7147CD5E" w14:textId="35CA26D9" w:rsidR="00031F29" w:rsidRPr="00044ECE" w:rsidRDefault="00031F29" w:rsidP="00D0630E">
            <w:pPr>
              <w:spacing w:after="0" w:line="480" w:lineRule="auto"/>
              <w:ind w:right="-1"/>
              <w:jc w:val="both"/>
              <w:rPr>
                <w:rFonts w:cs="Arial"/>
                <w:sz w:val="20"/>
                <w:szCs w:val="20"/>
              </w:rPr>
            </w:pPr>
            <w:proofErr w:type="spellStart"/>
            <w:r w:rsidRPr="00044ECE">
              <w:rPr>
                <w:rFonts w:cs="Arial"/>
                <w:sz w:val="20"/>
                <w:szCs w:val="20"/>
              </w:rPr>
              <w:t>Diese</w:t>
            </w:r>
            <w:proofErr w:type="spellEnd"/>
            <w:r w:rsidRPr="00044ECE">
              <w:rPr>
                <w:rFonts w:cs="Arial"/>
                <w:sz w:val="20"/>
                <w:szCs w:val="20"/>
              </w:rPr>
              <w:t xml:space="preserve"> </w:t>
            </w:r>
            <w:proofErr w:type="spellStart"/>
            <w:r w:rsidRPr="00044ECE">
              <w:rPr>
                <w:rFonts w:cs="Arial"/>
                <w:sz w:val="20"/>
                <w:szCs w:val="20"/>
              </w:rPr>
              <w:t>Satzung</w:t>
            </w:r>
            <w:proofErr w:type="spellEnd"/>
            <w:r w:rsidRPr="00044ECE">
              <w:rPr>
                <w:rFonts w:cs="Arial"/>
                <w:sz w:val="20"/>
                <w:szCs w:val="20"/>
              </w:rPr>
              <w:t xml:space="preserve"> </w:t>
            </w:r>
            <w:proofErr w:type="spellStart"/>
            <w:r w:rsidRPr="00044ECE">
              <w:rPr>
                <w:rFonts w:cs="Arial"/>
                <w:sz w:val="20"/>
                <w:szCs w:val="20"/>
              </w:rPr>
              <w:t>wurde</w:t>
            </w:r>
            <w:proofErr w:type="spellEnd"/>
            <w:r w:rsidRPr="00044ECE">
              <w:rPr>
                <w:rFonts w:cs="Arial"/>
                <w:sz w:val="20"/>
                <w:szCs w:val="20"/>
              </w:rPr>
              <w:t xml:space="preserve"> in der </w:t>
            </w:r>
            <w:proofErr w:type="spellStart"/>
            <w:r w:rsidRPr="00044ECE">
              <w:rPr>
                <w:rFonts w:cs="Arial"/>
                <w:sz w:val="20"/>
                <w:szCs w:val="20"/>
              </w:rPr>
              <w:t>Mitgliederversammlung</w:t>
            </w:r>
            <w:proofErr w:type="spellEnd"/>
            <w:r w:rsidRPr="00044ECE">
              <w:rPr>
                <w:rFonts w:cs="Arial"/>
                <w:sz w:val="20"/>
                <w:szCs w:val="20"/>
              </w:rPr>
              <w:t xml:space="preserve"> </w:t>
            </w:r>
            <w:proofErr w:type="spellStart"/>
            <w:r w:rsidRPr="00044ECE">
              <w:rPr>
                <w:rFonts w:cs="Arial"/>
                <w:sz w:val="20"/>
                <w:szCs w:val="20"/>
              </w:rPr>
              <w:t>vom</w:t>
            </w:r>
            <w:proofErr w:type="spellEnd"/>
            <w:r w:rsidRPr="00044ECE">
              <w:rPr>
                <w:rFonts w:cs="Arial"/>
                <w:sz w:val="20"/>
                <w:szCs w:val="20"/>
              </w:rPr>
              <w:t xml:space="preserve"> ……</w:t>
            </w:r>
            <w:r>
              <w:rPr>
                <w:rFonts w:cs="Arial"/>
                <w:sz w:val="20"/>
                <w:szCs w:val="20"/>
              </w:rPr>
              <w:t>…</w:t>
            </w:r>
            <w:r w:rsidRPr="00044ECE">
              <w:rPr>
                <w:rFonts w:cs="Arial"/>
                <w:sz w:val="20"/>
                <w:szCs w:val="20"/>
              </w:rPr>
              <w:t>……</w:t>
            </w:r>
            <w:r w:rsidR="00D0630E">
              <w:rPr>
                <w:rFonts w:cs="Arial"/>
                <w:sz w:val="20"/>
                <w:szCs w:val="20"/>
              </w:rPr>
              <w:t>……………</w:t>
            </w:r>
            <w:proofErr w:type="gramStart"/>
            <w:r w:rsidR="00D0630E">
              <w:rPr>
                <w:rFonts w:cs="Arial"/>
                <w:sz w:val="20"/>
                <w:szCs w:val="20"/>
              </w:rPr>
              <w:t>…..</w:t>
            </w:r>
            <w:proofErr w:type="gramEnd"/>
            <w:r w:rsidRPr="00044ECE">
              <w:rPr>
                <w:rFonts w:cs="Arial"/>
                <w:sz w:val="20"/>
                <w:szCs w:val="20"/>
              </w:rPr>
              <w:t xml:space="preserve">…… </w:t>
            </w:r>
            <w:proofErr w:type="spellStart"/>
            <w:r w:rsidRPr="00044ECE">
              <w:rPr>
                <w:rFonts w:cs="Arial"/>
                <w:sz w:val="20"/>
                <w:szCs w:val="20"/>
              </w:rPr>
              <w:t>genehmigt</w:t>
            </w:r>
            <w:proofErr w:type="spellEnd"/>
            <w:r w:rsidRPr="00044ECE">
              <w:rPr>
                <w:rFonts w:cs="Arial"/>
                <w:sz w:val="20"/>
                <w:szCs w:val="20"/>
              </w:rPr>
              <w:t>.</w:t>
            </w:r>
          </w:p>
          <w:p w14:paraId="6A9E79C5" w14:textId="77777777" w:rsidR="00031F29" w:rsidRPr="00044ECE" w:rsidRDefault="00031F29" w:rsidP="00D0630E">
            <w:pPr>
              <w:spacing w:after="0" w:line="480" w:lineRule="auto"/>
              <w:ind w:right="-1"/>
              <w:jc w:val="both"/>
              <w:rPr>
                <w:rFonts w:cs="Arial"/>
                <w:sz w:val="20"/>
                <w:szCs w:val="20"/>
              </w:rPr>
            </w:pPr>
          </w:p>
          <w:p w14:paraId="5CB266B0" w14:textId="588A6A7F" w:rsidR="00031F29" w:rsidRPr="00044ECE" w:rsidRDefault="00031F29" w:rsidP="00D0630E">
            <w:pPr>
              <w:spacing w:after="0" w:line="480" w:lineRule="auto"/>
              <w:ind w:right="-1"/>
              <w:jc w:val="both"/>
              <w:rPr>
                <w:rFonts w:cs="Arial"/>
                <w:sz w:val="20"/>
                <w:szCs w:val="20"/>
              </w:rPr>
            </w:pPr>
            <w:r w:rsidRPr="00044ECE">
              <w:rPr>
                <w:rFonts w:cs="Arial"/>
                <w:sz w:val="20"/>
                <w:szCs w:val="20"/>
              </w:rPr>
              <w:t>……</w:t>
            </w:r>
            <w:r w:rsidR="00D0630E">
              <w:rPr>
                <w:rFonts w:cs="Arial"/>
                <w:sz w:val="20"/>
                <w:szCs w:val="20"/>
              </w:rPr>
              <w:t>……………………….</w:t>
            </w:r>
            <w:r w:rsidRPr="00044ECE">
              <w:rPr>
                <w:rFonts w:cs="Arial"/>
                <w:sz w:val="20"/>
                <w:szCs w:val="20"/>
              </w:rPr>
              <w:t xml:space="preserve">……….. den </w:t>
            </w:r>
            <w:r w:rsidR="00D0630E" w:rsidRPr="00D0630E">
              <w:rPr>
                <w:sz w:val="20"/>
                <w:szCs w:val="20"/>
              </w:rPr>
              <w:t>____/___</w:t>
            </w:r>
            <w:proofErr w:type="gramStart"/>
            <w:r w:rsidR="00D0630E" w:rsidRPr="00D0630E">
              <w:rPr>
                <w:sz w:val="20"/>
                <w:szCs w:val="20"/>
              </w:rPr>
              <w:t>_/_</w:t>
            </w:r>
            <w:proofErr w:type="gramEnd"/>
            <w:r w:rsidR="00D0630E" w:rsidRPr="00D0630E">
              <w:rPr>
                <w:sz w:val="20"/>
                <w:szCs w:val="20"/>
              </w:rPr>
              <w:t>_______</w:t>
            </w:r>
          </w:p>
          <w:p w14:paraId="431A4BE6" w14:textId="77777777" w:rsidR="00031F29" w:rsidRPr="00044ECE" w:rsidRDefault="00031F29" w:rsidP="00D0630E">
            <w:pPr>
              <w:spacing w:after="0" w:line="480" w:lineRule="auto"/>
              <w:ind w:right="-1"/>
              <w:jc w:val="both"/>
              <w:rPr>
                <w:rFonts w:cs="Arial"/>
                <w:sz w:val="20"/>
                <w:szCs w:val="20"/>
              </w:rPr>
            </w:pPr>
          </w:p>
          <w:p w14:paraId="5B3AB1CB" w14:textId="77777777" w:rsidR="00CD13B2" w:rsidRDefault="00031F29" w:rsidP="00D0630E">
            <w:pPr>
              <w:spacing w:after="0" w:line="480" w:lineRule="auto"/>
              <w:ind w:right="-1"/>
              <w:jc w:val="both"/>
              <w:rPr>
                <w:sz w:val="20"/>
                <w:szCs w:val="20"/>
                <w:lang w:val="it-IT"/>
              </w:rPr>
            </w:pPr>
            <w:r w:rsidRPr="00044ECE">
              <w:rPr>
                <w:rFonts w:cs="Arial"/>
                <w:sz w:val="20"/>
                <w:szCs w:val="20"/>
              </w:rPr>
              <w:t xml:space="preserve">Der </w:t>
            </w:r>
            <w:proofErr w:type="spellStart"/>
            <w:r w:rsidRPr="00044ECE">
              <w:rPr>
                <w:rFonts w:cs="Arial"/>
                <w:sz w:val="20"/>
                <w:szCs w:val="20"/>
              </w:rPr>
              <w:t>Präsident</w:t>
            </w:r>
            <w:proofErr w:type="spellEnd"/>
            <w:r w:rsidR="00487E80">
              <w:rPr>
                <w:rFonts w:cs="Arial"/>
                <w:sz w:val="20"/>
                <w:szCs w:val="20"/>
              </w:rPr>
              <w:t xml:space="preserve"> </w:t>
            </w:r>
            <w:r w:rsidR="00D0630E">
              <w:rPr>
                <w:sz w:val="20"/>
                <w:szCs w:val="20"/>
                <w:lang w:val="it-IT"/>
              </w:rPr>
              <w:t>_____</w:t>
            </w:r>
            <w:r w:rsidR="00D0630E" w:rsidRPr="00101855">
              <w:rPr>
                <w:sz w:val="20"/>
                <w:szCs w:val="20"/>
                <w:lang w:val="it-IT"/>
              </w:rPr>
              <w:t>________________________</w:t>
            </w:r>
          </w:p>
          <w:p w14:paraId="25448821" w14:textId="69C99341" w:rsidR="00D0630E" w:rsidRPr="00D0630E" w:rsidRDefault="00D0630E" w:rsidP="00D0630E">
            <w:pPr>
              <w:spacing w:after="0" w:line="480" w:lineRule="auto"/>
              <w:ind w:right="-1"/>
              <w:jc w:val="both"/>
              <w:rPr>
                <w:rFonts w:cs="Arial"/>
                <w:sz w:val="20"/>
                <w:szCs w:val="20"/>
              </w:rPr>
            </w:pPr>
          </w:p>
        </w:tc>
      </w:tr>
    </w:tbl>
    <w:p w14:paraId="62FFEE1C" w14:textId="77777777" w:rsidR="00C548CB" w:rsidRPr="00D0630E" w:rsidRDefault="00C548CB" w:rsidP="00FB6C8F">
      <w:pPr>
        <w:spacing w:after="0" w:line="288" w:lineRule="auto"/>
        <w:rPr>
          <w:rFonts w:cs="Arial"/>
          <w:sz w:val="20"/>
          <w:szCs w:val="20"/>
        </w:rPr>
      </w:pPr>
    </w:p>
    <w:sectPr w:rsidR="00C548CB" w:rsidRPr="00D0630E" w:rsidSect="00FB6C8F">
      <w:footerReference w:type="default" r:id="rId8"/>
      <w:footerReference w:type="first" r:id="rId9"/>
      <w:type w:val="continuous"/>
      <w:pgSz w:w="11906" w:h="16838" w:code="9"/>
      <w:pgMar w:top="567" w:right="567" w:bottom="567" w:left="567"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187FB" w14:textId="77777777" w:rsidR="00FB1C60" w:rsidRDefault="00FB1C60">
      <w:pPr>
        <w:spacing w:after="0" w:line="240" w:lineRule="auto"/>
      </w:pPr>
      <w:r>
        <w:separator/>
      </w:r>
    </w:p>
  </w:endnote>
  <w:endnote w:type="continuationSeparator" w:id="0">
    <w:p w14:paraId="254F0ACC" w14:textId="77777777" w:rsidR="00FB1C60" w:rsidRDefault="00FB1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EF4A5" w14:textId="6922EE4E" w:rsidR="00A306D1" w:rsidRPr="00FB6C8F" w:rsidRDefault="00000000">
    <w:pPr>
      <w:pStyle w:val="Pidipagina"/>
      <w:jc w:val="center"/>
      <w:rPr>
        <w:sz w:val="18"/>
        <w:szCs w:val="18"/>
      </w:rPr>
    </w:pPr>
    <w:r w:rsidRPr="00FB6C8F">
      <w:rPr>
        <w:sz w:val="18"/>
        <w:szCs w:val="18"/>
      </w:rPr>
      <w:t xml:space="preserve">Page </w:t>
    </w:r>
    <w:r w:rsidRPr="00FB6C8F">
      <w:rPr>
        <w:sz w:val="18"/>
        <w:szCs w:val="18"/>
      </w:rPr>
      <w:fldChar w:fldCharType="begin"/>
    </w:r>
    <w:r w:rsidRPr="00FB6C8F">
      <w:rPr>
        <w:sz w:val="18"/>
        <w:szCs w:val="18"/>
      </w:rPr>
      <w:instrText>PAGE</w:instrText>
    </w:r>
    <w:r w:rsidRPr="00FB6C8F">
      <w:rPr>
        <w:sz w:val="18"/>
        <w:szCs w:val="18"/>
      </w:rPr>
      <w:fldChar w:fldCharType="separate"/>
    </w:r>
    <w:r w:rsidR="00271A93" w:rsidRPr="00FB6C8F">
      <w:rPr>
        <w:noProof/>
        <w:sz w:val="18"/>
        <w:szCs w:val="18"/>
      </w:rPr>
      <w:t>77</w:t>
    </w:r>
    <w:r w:rsidRPr="00FB6C8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B8CE" w14:textId="77777777" w:rsidR="00A306D1" w:rsidRDefault="00000000">
    <w:pPr>
      <w:pStyle w:val="Pidipagina"/>
      <w:jc w:val="center"/>
    </w:pPr>
    <w:r>
      <w:t xml:space="preserve">Page </w:t>
    </w: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66682" w14:textId="77777777" w:rsidR="00FB1C60" w:rsidRDefault="00FB1C60">
      <w:pPr>
        <w:spacing w:after="0" w:line="240" w:lineRule="auto"/>
      </w:pPr>
      <w:r>
        <w:separator/>
      </w:r>
    </w:p>
  </w:footnote>
  <w:footnote w:type="continuationSeparator" w:id="0">
    <w:p w14:paraId="2B351BD5" w14:textId="77777777" w:rsidR="00FB1C60" w:rsidRDefault="00FB1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78774C9"/>
    <w:multiLevelType w:val="hybridMultilevel"/>
    <w:tmpl w:val="6A1ADECE"/>
    <w:lvl w:ilvl="0" w:tplc="F54AA206">
      <w:start w:val="1"/>
      <w:numFmt w:val="decimal"/>
      <w:lvlText w:val="%1."/>
      <w:lvlJc w:val="left"/>
      <w:pPr>
        <w:ind w:left="705" w:hanging="705"/>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09CE6423"/>
    <w:multiLevelType w:val="hybridMultilevel"/>
    <w:tmpl w:val="D17AD640"/>
    <w:lvl w:ilvl="0" w:tplc="F25695F4">
      <w:start w:val="1"/>
      <w:numFmt w:val="decimal"/>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EE67F4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F2A1A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C51E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90DE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422CD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EA04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D4711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50F7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9F526BD"/>
    <w:multiLevelType w:val="hybridMultilevel"/>
    <w:tmpl w:val="8EBE7736"/>
    <w:lvl w:ilvl="0" w:tplc="F54AA206">
      <w:start w:val="1"/>
      <w:numFmt w:val="decimal"/>
      <w:lvlText w:val="%1."/>
      <w:lvlJc w:val="left"/>
      <w:pPr>
        <w:ind w:left="705" w:hanging="705"/>
      </w:pPr>
      <w:rPr>
        <w:rFonts w:hint="default"/>
        <w:b/>
      </w:rPr>
    </w:lvl>
    <w:lvl w:ilvl="1" w:tplc="D792B71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AE21EB9"/>
    <w:multiLevelType w:val="hybridMultilevel"/>
    <w:tmpl w:val="97CA872A"/>
    <w:lvl w:ilvl="0" w:tplc="E47E3E9A">
      <w:start w:val="1"/>
      <w:numFmt w:val="lowerLetter"/>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7E0D5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DC0A5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62228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2AE47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2A5AE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7CB98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00F9F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6CDC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B7E0F79"/>
    <w:multiLevelType w:val="hybridMultilevel"/>
    <w:tmpl w:val="2A0EAEDE"/>
    <w:lvl w:ilvl="0" w:tplc="564AED46">
      <w:start w:val="1"/>
      <w:numFmt w:val="decimal"/>
      <w:lvlText w:val="%1."/>
      <w:lvlJc w:val="left"/>
      <w:pPr>
        <w:ind w:left="705" w:hanging="705"/>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0CEB51B1"/>
    <w:multiLevelType w:val="hybridMultilevel"/>
    <w:tmpl w:val="B770D7B0"/>
    <w:lvl w:ilvl="0" w:tplc="E806DDB8">
      <w:start w:val="1"/>
      <w:numFmt w:val="decimal"/>
      <w:lvlText w:val="%1."/>
      <w:lvlJc w:val="left"/>
      <w:pPr>
        <w:ind w:left="292" w:hanging="360"/>
      </w:pPr>
      <w:rPr>
        <w:rFonts w:hint="default"/>
        <w:b/>
      </w:rPr>
    </w:lvl>
    <w:lvl w:ilvl="1" w:tplc="04100019" w:tentative="1">
      <w:start w:val="1"/>
      <w:numFmt w:val="lowerLetter"/>
      <w:lvlText w:val="%2."/>
      <w:lvlJc w:val="left"/>
      <w:pPr>
        <w:ind w:left="1012" w:hanging="360"/>
      </w:pPr>
    </w:lvl>
    <w:lvl w:ilvl="2" w:tplc="0410001B" w:tentative="1">
      <w:start w:val="1"/>
      <w:numFmt w:val="lowerRoman"/>
      <w:lvlText w:val="%3."/>
      <w:lvlJc w:val="right"/>
      <w:pPr>
        <w:ind w:left="1732" w:hanging="180"/>
      </w:pPr>
    </w:lvl>
    <w:lvl w:ilvl="3" w:tplc="0410000F" w:tentative="1">
      <w:start w:val="1"/>
      <w:numFmt w:val="decimal"/>
      <w:lvlText w:val="%4."/>
      <w:lvlJc w:val="left"/>
      <w:pPr>
        <w:ind w:left="2452" w:hanging="360"/>
      </w:pPr>
    </w:lvl>
    <w:lvl w:ilvl="4" w:tplc="04100019" w:tentative="1">
      <w:start w:val="1"/>
      <w:numFmt w:val="lowerLetter"/>
      <w:lvlText w:val="%5."/>
      <w:lvlJc w:val="left"/>
      <w:pPr>
        <w:ind w:left="3172" w:hanging="360"/>
      </w:pPr>
    </w:lvl>
    <w:lvl w:ilvl="5" w:tplc="0410001B" w:tentative="1">
      <w:start w:val="1"/>
      <w:numFmt w:val="lowerRoman"/>
      <w:lvlText w:val="%6."/>
      <w:lvlJc w:val="right"/>
      <w:pPr>
        <w:ind w:left="3892" w:hanging="180"/>
      </w:pPr>
    </w:lvl>
    <w:lvl w:ilvl="6" w:tplc="0410000F" w:tentative="1">
      <w:start w:val="1"/>
      <w:numFmt w:val="decimal"/>
      <w:lvlText w:val="%7."/>
      <w:lvlJc w:val="left"/>
      <w:pPr>
        <w:ind w:left="4612" w:hanging="360"/>
      </w:pPr>
    </w:lvl>
    <w:lvl w:ilvl="7" w:tplc="04100019" w:tentative="1">
      <w:start w:val="1"/>
      <w:numFmt w:val="lowerLetter"/>
      <w:lvlText w:val="%8."/>
      <w:lvlJc w:val="left"/>
      <w:pPr>
        <w:ind w:left="5332" w:hanging="360"/>
      </w:pPr>
    </w:lvl>
    <w:lvl w:ilvl="8" w:tplc="0410001B" w:tentative="1">
      <w:start w:val="1"/>
      <w:numFmt w:val="lowerRoman"/>
      <w:lvlText w:val="%9."/>
      <w:lvlJc w:val="right"/>
      <w:pPr>
        <w:ind w:left="6052" w:hanging="180"/>
      </w:pPr>
    </w:lvl>
  </w:abstractNum>
  <w:abstractNum w:abstractNumId="15" w15:restartNumberingAfterBreak="0">
    <w:nsid w:val="108910BD"/>
    <w:multiLevelType w:val="hybridMultilevel"/>
    <w:tmpl w:val="F47A7C7A"/>
    <w:lvl w:ilvl="0" w:tplc="3550A7F6">
      <w:start w:val="1"/>
      <w:numFmt w:val="decimal"/>
      <w:lvlText w:val="%1."/>
      <w:lvlJc w:val="left"/>
      <w:pPr>
        <w:ind w:left="705" w:hanging="705"/>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141B7C7B"/>
    <w:multiLevelType w:val="hybridMultilevel"/>
    <w:tmpl w:val="C00C0160"/>
    <w:lvl w:ilvl="0" w:tplc="1FAC94B4">
      <w:start w:val="1"/>
      <w:numFmt w:val="decimal"/>
      <w:lvlText w:val="%1."/>
      <w:lvlJc w:val="left"/>
      <w:pPr>
        <w:ind w:left="360" w:hanging="360"/>
      </w:pPr>
      <w:rPr>
        <w:rFonts w:hint="default"/>
        <w:b/>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156321DF"/>
    <w:multiLevelType w:val="hybridMultilevel"/>
    <w:tmpl w:val="D2EC4E3A"/>
    <w:lvl w:ilvl="0" w:tplc="9E00EA0A">
      <w:start w:val="1"/>
      <w:numFmt w:val="decimal"/>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69A7D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8CC0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5EBA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2C67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84E8B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2E79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9E8C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2462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C96515C"/>
    <w:multiLevelType w:val="hybridMultilevel"/>
    <w:tmpl w:val="54501978"/>
    <w:lvl w:ilvl="0" w:tplc="E440EF48">
      <w:start w:val="1"/>
      <w:numFmt w:val="decimal"/>
      <w:lvlText w:val="%1."/>
      <w:lvlJc w:val="left"/>
      <w:pPr>
        <w:ind w:left="705" w:hanging="705"/>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20C90811"/>
    <w:multiLevelType w:val="hybridMultilevel"/>
    <w:tmpl w:val="9942F96A"/>
    <w:lvl w:ilvl="0" w:tplc="0DA4A9FA">
      <w:start w:val="1"/>
      <w:numFmt w:val="decimal"/>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C929D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6AD9C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60FC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AA91F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E0F7B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5CDD3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B426F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56EB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356408F"/>
    <w:multiLevelType w:val="hybridMultilevel"/>
    <w:tmpl w:val="43240ED6"/>
    <w:lvl w:ilvl="0" w:tplc="667E8CDC">
      <w:start w:val="1"/>
      <w:numFmt w:val="decimal"/>
      <w:lvlText w:val="%1."/>
      <w:lvlJc w:val="left"/>
      <w:pPr>
        <w:ind w:left="360" w:hanging="360"/>
      </w:pPr>
      <w:rPr>
        <w:b/>
        <w:bCs/>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28A16D13"/>
    <w:multiLevelType w:val="hybridMultilevel"/>
    <w:tmpl w:val="36E67E28"/>
    <w:lvl w:ilvl="0" w:tplc="8054947E">
      <w:start w:val="1"/>
      <w:numFmt w:val="decimal"/>
      <w:lvlText w:val="%1."/>
      <w:lvlJc w:val="left"/>
      <w:pPr>
        <w:ind w:left="705" w:hanging="705"/>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2A361ED9"/>
    <w:multiLevelType w:val="hybridMultilevel"/>
    <w:tmpl w:val="B2505DBE"/>
    <w:lvl w:ilvl="0" w:tplc="CDDC072A">
      <w:start w:val="1"/>
      <w:numFmt w:val="decimal"/>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E64F2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5A529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5C9F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565F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0A38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506E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1A92B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02C5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1153DCB"/>
    <w:multiLevelType w:val="hybridMultilevel"/>
    <w:tmpl w:val="0F2C4D98"/>
    <w:lvl w:ilvl="0" w:tplc="BEC4DCA6">
      <w:start w:val="1"/>
      <w:numFmt w:val="decimal"/>
      <w:lvlText w:val="%1."/>
      <w:lvlJc w:val="left"/>
      <w:pPr>
        <w:ind w:left="705" w:hanging="705"/>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37295347"/>
    <w:multiLevelType w:val="multilevel"/>
    <w:tmpl w:val="FDC29B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F07238B"/>
    <w:multiLevelType w:val="hybridMultilevel"/>
    <w:tmpl w:val="D098F95A"/>
    <w:lvl w:ilvl="0" w:tplc="7F988F84">
      <w:start w:val="1"/>
      <w:numFmt w:val="decimal"/>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5D291D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2266A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54DBB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1AFAF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9EDF8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420EC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7E4FB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5402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F294F01"/>
    <w:multiLevelType w:val="hybridMultilevel"/>
    <w:tmpl w:val="6792E638"/>
    <w:lvl w:ilvl="0" w:tplc="FFFFFFFF">
      <w:start w:val="1"/>
      <w:numFmt w:val="lowerLetter"/>
      <w:lvlText w:val="%1)"/>
      <w:lvlJc w:val="left"/>
      <w:pPr>
        <w:ind w:left="720" w:hanging="360"/>
      </w:pPr>
    </w:lvl>
    <w:lvl w:ilvl="1" w:tplc="0410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8E5DD4"/>
    <w:multiLevelType w:val="hybridMultilevel"/>
    <w:tmpl w:val="B66CD03E"/>
    <w:lvl w:ilvl="0" w:tplc="694C054E">
      <w:start w:val="1"/>
      <w:numFmt w:val="lowerLetter"/>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B025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8649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F4D36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C00DA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183A5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B2A9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1841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46B1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B5E08FC"/>
    <w:multiLevelType w:val="hybridMultilevel"/>
    <w:tmpl w:val="3072159A"/>
    <w:lvl w:ilvl="0" w:tplc="8F5A08C8">
      <w:start w:val="1"/>
      <w:numFmt w:val="lowerRoman"/>
      <w:lvlText w:val="%1."/>
      <w:lvlJc w:val="left"/>
      <w:pPr>
        <w:ind w:left="1012" w:hanging="720"/>
      </w:pPr>
      <w:rPr>
        <w:rFonts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29" w15:restartNumberingAfterBreak="0">
    <w:nsid w:val="4CB27C17"/>
    <w:multiLevelType w:val="hybridMultilevel"/>
    <w:tmpl w:val="155E0208"/>
    <w:lvl w:ilvl="0" w:tplc="3C2CC24C">
      <w:start w:val="1"/>
      <w:numFmt w:val="decimal"/>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394A5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5EC2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2C773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1E60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DC1BA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1AA1B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0C7F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3631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E5C5B66"/>
    <w:multiLevelType w:val="hybridMultilevel"/>
    <w:tmpl w:val="4BCC4D5A"/>
    <w:lvl w:ilvl="0" w:tplc="C942968E">
      <w:start w:val="1"/>
      <w:numFmt w:val="decimal"/>
      <w:lvlText w:val="%1."/>
      <w:lvlJc w:val="left"/>
      <w:pPr>
        <w:ind w:left="1065" w:hanging="70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4766779"/>
    <w:multiLevelType w:val="hybridMultilevel"/>
    <w:tmpl w:val="A20C41CE"/>
    <w:lvl w:ilvl="0" w:tplc="04100017">
      <w:start w:val="1"/>
      <w:numFmt w:val="lowerLetter"/>
      <w:lvlText w:val="%1)"/>
      <w:lvlJc w:val="left"/>
      <w:pPr>
        <w:ind w:left="360" w:hanging="360"/>
      </w:pPr>
    </w:lvl>
    <w:lvl w:ilvl="1" w:tplc="D38647C8">
      <w:start w:val="1"/>
      <w:numFmt w:val="decimal"/>
      <w:lvlText w:val="%2."/>
      <w:lvlJc w:val="left"/>
      <w:pPr>
        <w:ind w:left="1425" w:hanging="705"/>
      </w:pPr>
      <w:rPr>
        <w:rFonts w:hint="default"/>
        <w:b/>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54EF193A"/>
    <w:multiLevelType w:val="hybridMultilevel"/>
    <w:tmpl w:val="A4D4DCFA"/>
    <w:lvl w:ilvl="0" w:tplc="FFFFFFFF">
      <w:start w:val="1"/>
      <w:numFmt w:val="decimal"/>
      <w:lvlText w:val="%1."/>
      <w:lvlJc w:val="left"/>
      <w:pPr>
        <w:ind w:left="705" w:hanging="705"/>
      </w:pPr>
      <w:rPr>
        <w:rFonts w:hint="default"/>
        <w:b/>
      </w:rPr>
    </w:lvl>
    <w:lvl w:ilvl="1" w:tplc="04100017">
      <w:start w:val="1"/>
      <w:numFmt w:val="lowerLetter"/>
      <w:lvlText w:val="%2)"/>
      <w:lvlJc w:val="left"/>
      <w:pPr>
        <w:ind w:left="3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2C2972"/>
    <w:multiLevelType w:val="hybridMultilevel"/>
    <w:tmpl w:val="89CCDF8A"/>
    <w:lvl w:ilvl="0" w:tplc="6262E3BA">
      <w:start w:val="1"/>
      <w:numFmt w:val="decimal"/>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F5AE1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544F1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684C8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0A73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4CF9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EE85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AC08B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F20F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0FD2075"/>
    <w:multiLevelType w:val="hybridMultilevel"/>
    <w:tmpl w:val="694E4610"/>
    <w:lvl w:ilvl="0" w:tplc="566E51B2">
      <w:start w:val="1"/>
      <w:numFmt w:val="decimal"/>
      <w:lvlText w:val="%1."/>
      <w:lvlJc w:val="left"/>
      <w:pPr>
        <w:ind w:left="284" w:firstLine="0"/>
      </w:pPr>
      <w:rPr>
        <w:rFonts w:ascii="Arial" w:eastAsia="Arial" w:hAnsi="Arial" w:cs="Arial" w:hint="default"/>
        <w:b/>
        <w:bCs/>
        <w:i w:val="0"/>
        <w:strike w:val="0"/>
        <w:dstrike w:val="0"/>
        <w:color w:val="000000"/>
        <w:sz w:val="20"/>
        <w:szCs w:val="20"/>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1623678"/>
    <w:multiLevelType w:val="hybridMultilevel"/>
    <w:tmpl w:val="1A00C76E"/>
    <w:lvl w:ilvl="0" w:tplc="EEE68C04">
      <w:start w:val="1"/>
      <w:numFmt w:val="decimal"/>
      <w:lvlText w:val="%1."/>
      <w:lvlJc w:val="left"/>
      <w:pPr>
        <w:ind w:left="705" w:hanging="705"/>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62692953"/>
    <w:multiLevelType w:val="hybridMultilevel"/>
    <w:tmpl w:val="BEA68CE2"/>
    <w:lvl w:ilvl="0" w:tplc="4DA66444">
      <w:start w:val="1"/>
      <w:numFmt w:val="decimal"/>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AC089B2">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180012">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EA7692">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7A903C">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C8959E">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AE6CE8">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981B4A">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BC4D40">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6DC5476"/>
    <w:multiLevelType w:val="hybridMultilevel"/>
    <w:tmpl w:val="6798D008"/>
    <w:lvl w:ilvl="0" w:tplc="EC60C140">
      <w:start w:val="1"/>
      <w:numFmt w:val="decimal"/>
      <w:lvlText w:val="%1."/>
      <w:lvlJc w:val="left"/>
      <w:pPr>
        <w:ind w:left="705" w:hanging="705"/>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6B1420AE"/>
    <w:multiLevelType w:val="hybridMultilevel"/>
    <w:tmpl w:val="B57CE9C6"/>
    <w:lvl w:ilvl="0" w:tplc="D7BCDAF2">
      <w:start w:val="1"/>
      <w:numFmt w:val="decimal"/>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0A6A84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40B93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C22C4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BA1A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C83EE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E6079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58CC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A822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C6F252A"/>
    <w:multiLevelType w:val="hybridMultilevel"/>
    <w:tmpl w:val="3B3864B2"/>
    <w:lvl w:ilvl="0" w:tplc="973EBA8C">
      <w:start w:val="1"/>
      <w:numFmt w:val="decimal"/>
      <w:lvlText w:val="%1."/>
      <w:lvlJc w:val="left"/>
      <w:pPr>
        <w:ind w:left="1065" w:hanging="70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BD1723"/>
    <w:multiLevelType w:val="hybridMultilevel"/>
    <w:tmpl w:val="72908B22"/>
    <w:lvl w:ilvl="0" w:tplc="04100017">
      <w:start w:val="1"/>
      <w:numFmt w:val="lowerLetter"/>
      <w:lvlText w:val="%1)"/>
      <w:lvlJc w:val="left"/>
      <w:pPr>
        <w:ind w:left="720" w:hanging="360"/>
      </w:pPr>
    </w:lvl>
    <w:lvl w:ilvl="1" w:tplc="14C41968">
      <w:start w:val="1"/>
      <w:numFmt w:val="decimal"/>
      <w:lvlText w:val="%2."/>
      <w:lvlJc w:val="left"/>
      <w:pPr>
        <w:ind w:left="1785" w:hanging="705"/>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2480996"/>
    <w:multiLevelType w:val="hybridMultilevel"/>
    <w:tmpl w:val="F7AC0EE8"/>
    <w:lvl w:ilvl="0" w:tplc="18302838">
      <w:start w:val="1"/>
      <w:numFmt w:val="decimal"/>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C928F6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3C28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FE29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1258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AA24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6CF81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4EFE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4E53F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5313D40"/>
    <w:multiLevelType w:val="hybridMultilevel"/>
    <w:tmpl w:val="05E6C20A"/>
    <w:lvl w:ilvl="0" w:tplc="AB128496">
      <w:start w:val="1"/>
      <w:numFmt w:val="decimal"/>
      <w:lvlText w:val="%1."/>
      <w:lvlJc w:val="left"/>
      <w:pPr>
        <w:ind w:left="360" w:hanging="360"/>
      </w:pPr>
      <w:rPr>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7596532B"/>
    <w:multiLevelType w:val="hybridMultilevel"/>
    <w:tmpl w:val="4116482A"/>
    <w:lvl w:ilvl="0" w:tplc="CB6800FC">
      <w:start w:val="1"/>
      <w:numFmt w:val="decimal"/>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B9C7EE4">
      <w:start w:val="1"/>
      <w:numFmt w:val="lowerLetter"/>
      <w:lvlText w:val="%2)"/>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AE58A2">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4A6A40">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7EA40A">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C2BE20">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CE0EEC">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0C979E">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BCB5DC">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6601471"/>
    <w:multiLevelType w:val="hybridMultilevel"/>
    <w:tmpl w:val="AF40D894"/>
    <w:lvl w:ilvl="0" w:tplc="48820598">
      <w:start w:val="1"/>
      <w:numFmt w:val="decimal"/>
      <w:lvlText w:val="%1."/>
      <w:lvlJc w:val="left"/>
      <w:pPr>
        <w:ind w:left="2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A6A0D8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1CAAF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6AF7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EC81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62E30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9407D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3C34C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90B4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332530599">
    <w:abstractNumId w:val="8"/>
  </w:num>
  <w:num w:numId="2" w16cid:durableId="2135101979">
    <w:abstractNumId w:val="6"/>
  </w:num>
  <w:num w:numId="3" w16cid:durableId="1594362021">
    <w:abstractNumId w:val="5"/>
  </w:num>
  <w:num w:numId="4" w16cid:durableId="1260599552">
    <w:abstractNumId w:val="4"/>
  </w:num>
  <w:num w:numId="5" w16cid:durableId="145097719">
    <w:abstractNumId w:val="7"/>
  </w:num>
  <w:num w:numId="6" w16cid:durableId="1367408848">
    <w:abstractNumId w:val="3"/>
  </w:num>
  <w:num w:numId="7" w16cid:durableId="2085107577">
    <w:abstractNumId w:val="2"/>
  </w:num>
  <w:num w:numId="8" w16cid:durableId="907037776">
    <w:abstractNumId w:val="1"/>
  </w:num>
  <w:num w:numId="9" w16cid:durableId="1576628773">
    <w:abstractNumId w:val="0"/>
  </w:num>
  <w:num w:numId="10" w16cid:durableId="546600597">
    <w:abstractNumId w:val="24"/>
  </w:num>
  <w:num w:numId="11" w16cid:durableId="2011408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97975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4014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89009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32671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477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33919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4101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62780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38290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59915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58257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9838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58422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26708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9192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02128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16582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97724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1763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62821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34218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794434">
    <w:abstractNumId w:val="19"/>
  </w:num>
  <w:num w:numId="34" w16cid:durableId="1124351316">
    <w:abstractNumId w:val="33"/>
  </w:num>
  <w:num w:numId="35" w16cid:durableId="1200506097">
    <w:abstractNumId w:val="36"/>
  </w:num>
  <w:num w:numId="36" w16cid:durableId="1630430001">
    <w:abstractNumId w:val="12"/>
  </w:num>
  <w:num w:numId="37" w16cid:durableId="821237551">
    <w:abstractNumId w:val="43"/>
  </w:num>
  <w:num w:numId="38" w16cid:durableId="1788698653">
    <w:abstractNumId w:val="22"/>
  </w:num>
  <w:num w:numId="39" w16cid:durableId="901327414">
    <w:abstractNumId w:val="41"/>
  </w:num>
  <w:num w:numId="40" w16cid:durableId="1567648330">
    <w:abstractNumId w:val="38"/>
  </w:num>
  <w:num w:numId="41" w16cid:durableId="1363750226">
    <w:abstractNumId w:val="25"/>
  </w:num>
  <w:num w:numId="42" w16cid:durableId="1895311178">
    <w:abstractNumId w:val="17"/>
  </w:num>
  <w:num w:numId="43" w16cid:durableId="2146386328">
    <w:abstractNumId w:val="10"/>
  </w:num>
  <w:num w:numId="44" w16cid:durableId="580263212">
    <w:abstractNumId w:val="27"/>
  </w:num>
  <w:num w:numId="45" w16cid:durableId="425810076">
    <w:abstractNumId w:val="44"/>
  </w:num>
  <w:num w:numId="46" w16cid:durableId="751775647">
    <w:abstractNumId w:val="29"/>
  </w:num>
  <w:num w:numId="47" w16cid:durableId="559025026">
    <w:abstractNumId w:val="20"/>
  </w:num>
  <w:num w:numId="48" w16cid:durableId="1691099513">
    <w:abstractNumId w:val="34"/>
  </w:num>
  <w:num w:numId="49" w16cid:durableId="514266275">
    <w:abstractNumId w:val="14"/>
  </w:num>
  <w:num w:numId="50" w16cid:durableId="1004476250">
    <w:abstractNumId w:val="9"/>
  </w:num>
  <w:num w:numId="51" w16cid:durableId="1396197030">
    <w:abstractNumId w:val="11"/>
  </w:num>
  <w:num w:numId="52" w16cid:durableId="1432772853">
    <w:abstractNumId w:val="23"/>
  </w:num>
  <w:num w:numId="53" w16cid:durableId="786199472">
    <w:abstractNumId w:val="40"/>
  </w:num>
  <w:num w:numId="54" w16cid:durableId="506293066">
    <w:abstractNumId w:val="31"/>
  </w:num>
  <w:num w:numId="55" w16cid:durableId="96296577">
    <w:abstractNumId w:val="32"/>
  </w:num>
  <w:num w:numId="56" w16cid:durableId="2098553955">
    <w:abstractNumId w:val="35"/>
  </w:num>
  <w:num w:numId="57" w16cid:durableId="1221476826">
    <w:abstractNumId w:val="15"/>
  </w:num>
  <w:num w:numId="58" w16cid:durableId="1283875621">
    <w:abstractNumId w:val="21"/>
  </w:num>
  <w:num w:numId="59" w16cid:durableId="1835147081">
    <w:abstractNumId w:val="37"/>
  </w:num>
  <w:num w:numId="60" w16cid:durableId="723262137">
    <w:abstractNumId w:val="18"/>
  </w:num>
  <w:num w:numId="61" w16cid:durableId="2095006589">
    <w:abstractNumId w:val="39"/>
  </w:num>
  <w:num w:numId="62" w16cid:durableId="657150628">
    <w:abstractNumId w:val="26"/>
  </w:num>
  <w:num w:numId="63" w16cid:durableId="2081753632">
    <w:abstractNumId w:val="13"/>
  </w:num>
  <w:num w:numId="64" w16cid:durableId="1087195239">
    <w:abstractNumId w:val="30"/>
  </w:num>
  <w:num w:numId="65" w16cid:durableId="120730245">
    <w:abstractNumId w:val="16"/>
  </w:num>
  <w:num w:numId="66" w16cid:durableId="689381147">
    <w:abstractNumId w:val="42"/>
  </w:num>
  <w:num w:numId="67" w16cid:durableId="18879884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BDB"/>
    <w:rsid w:val="00031F29"/>
    <w:rsid w:val="00034616"/>
    <w:rsid w:val="0006063C"/>
    <w:rsid w:val="000804E2"/>
    <w:rsid w:val="00101855"/>
    <w:rsid w:val="00104A77"/>
    <w:rsid w:val="0015074B"/>
    <w:rsid w:val="00271A93"/>
    <w:rsid w:val="00293F50"/>
    <w:rsid w:val="0029639D"/>
    <w:rsid w:val="00326F90"/>
    <w:rsid w:val="00341611"/>
    <w:rsid w:val="00487E80"/>
    <w:rsid w:val="00522CFA"/>
    <w:rsid w:val="005478EF"/>
    <w:rsid w:val="00563E73"/>
    <w:rsid w:val="005814DE"/>
    <w:rsid w:val="006D7B83"/>
    <w:rsid w:val="008F4EF4"/>
    <w:rsid w:val="009A6F71"/>
    <w:rsid w:val="009E0145"/>
    <w:rsid w:val="00A306D1"/>
    <w:rsid w:val="00AA1D8D"/>
    <w:rsid w:val="00AB38E1"/>
    <w:rsid w:val="00B47730"/>
    <w:rsid w:val="00B65779"/>
    <w:rsid w:val="00C548CB"/>
    <w:rsid w:val="00CB0664"/>
    <w:rsid w:val="00CD13B2"/>
    <w:rsid w:val="00D0630E"/>
    <w:rsid w:val="00D14FC7"/>
    <w:rsid w:val="00D93255"/>
    <w:rsid w:val="00DB6915"/>
    <w:rsid w:val="00E45DC8"/>
    <w:rsid w:val="00FB1C60"/>
    <w:rsid w:val="00FB6C8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5434B"/>
  <w14:defaultImageDpi w14:val="300"/>
  <w15:docId w15:val="{42EFE025-4D9E-4C78-B01E-59BEE59F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93F"/>
    <w:rPr>
      <w:rFonts w:ascii="Arial" w:hAnsi="Arial"/>
      <w:sz w:val="24"/>
    </w:rPr>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one">
    <w:name w:val="done"/>
    <w:basedOn w:val="Normale"/>
    <w:rsid w:val="00FB6C8F"/>
    <w:pPr>
      <w:spacing w:before="100" w:beforeAutospacing="1" w:after="100" w:afterAutospacing="1" w:line="240" w:lineRule="auto"/>
    </w:pPr>
    <w:rPr>
      <w:rFonts w:ascii="Times New Roman" w:eastAsia="Times New Roman" w:hAnsi="Times New Roman" w:cs="Times New Roman"/>
      <w:szCs w:val="24"/>
      <w:lang w:val="it-IT" w:eastAsia="it-IT"/>
    </w:rPr>
  </w:style>
  <w:style w:type="paragraph" w:styleId="NormaleWeb">
    <w:name w:val="Normal (Web)"/>
    <w:basedOn w:val="Normale"/>
    <w:uiPriority w:val="99"/>
    <w:unhideWhenUsed/>
    <w:rsid w:val="00031F29"/>
    <w:pPr>
      <w:spacing w:before="100" w:beforeAutospacing="1" w:after="100" w:afterAutospacing="1" w:line="240" w:lineRule="auto"/>
    </w:pPr>
    <w:rPr>
      <w:rFonts w:ascii="Times New Roman" w:eastAsia="Times New Roman" w:hAnsi="Times New Roman" w:cs="Times New Roman"/>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495670">
      <w:bodyDiv w:val="1"/>
      <w:marLeft w:val="0"/>
      <w:marRight w:val="0"/>
      <w:marTop w:val="0"/>
      <w:marBottom w:val="0"/>
      <w:divBdr>
        <w:top w:val="none" w:sz="0" w:space="0" w:color="auto"/>
        <w:left w:val="none" w:sz="0" w:space="0" w:color="auto"/>
        <w:bottom w:val="none" w:sz="0" w:space="0" w:color="auto"/>
        <w:right w:val="none" w:sz="0" w:space="0" w:color="auto"/>
      </w:divBdr>
    </w:div>
    <w:div w:id="8920791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7244</Words>
  <Characters>41297</Characters>
  <Application>Microsoft Office Word</Application>
  <DocSecurity>0</DocSecurity>
  <Lines>344</Lines>
  <Paragraphs>96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48445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Giorgio Bonitti</cp:lastModifiedBy>
  <cp:revision>16</cp:revision>
  <dcterms:created xsi:type="dcterms:W3CDTF">2025-05-22T10:44:00Z</dcterms:created>
  <dcterms:modified xsi:type="dcterms:W3CDTF">2025-05-22T12:17:00Z</dcterms:modified>
  <cp:category/>
</cp:coreProperties>
</file>